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3219" w14:textId="96f3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района Тереңкөл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10 апреля 2026 года № 1/43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маслихат района Тереңкөл Павлодарской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района Тереңкөл Павлодарской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района Тереңкөл Павлодарской области по вопросам социальной сферы и законности.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апреля 2026 года № 1/43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района Тереңкөл Павлодарской области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– Правила) разработаны в соответствии с Социальным кодексом Республики Казахстан (далее – Социальный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района Тереңкөл Павлодарской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Государственной корпорации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по Павлодарской области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акима района Тереңкөл Павлодарской области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района Тереңкөл";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акима поселка, сельского округа для проведения обследования материального положения лиц (семей), обратившихся за адресной социальной помощью;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периодически (ежемесячно, ежеквартально, 1 раз в полугодие, 1 раз в год).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участников ликвидации последствий радиационных аварий и катастроф и памяти жертв этих аварий и катастроф – 26 апреля;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– 1 октября;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Казахстан – 25 октября;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Республики Казахстан – 16 декабря.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Павлодарской области.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 оказанию социальной помощи оказывает социальную помощь гражданам из числа следующих категорий постоянно зарегистрированным и проживающим на территории района Тереңкөл Павлодарской области: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 и памятным датам на основании списка Государственной корпорации, без истребования заявлений от получателей: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15 февраля – Дню вывода ограниченного контингента советских войск из Демократической Республики Афганистан: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50 (пятьдесят) месячных расчетных показателей (далее - МРП);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50 (пятьдесят) МРП;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8 марта – Международному женскому дню: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 из числа получателей государственной адресной социальной помощи в размере 5 (пять) МРП;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26 апреля – Дню участников ликвидации последствий радиационных аварий и катастроф и памяти жертв этих аварий и катастроф: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50 (пятьдесят) МРП;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в размере 50 (пятьдесят) МРП;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7 мая – Дню защитника Отечества: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50 (пятьдесят) МРП;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50 (пятьдесят) МРП;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50 (пятьдесят) МРП;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9 мая – Дню Победы: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50 (пятьдесят) МРП;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лицам, приравненным по льготам к лицам с инвалидностью вследствие ранения, контузии, увечья или заболевания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60 000 (шестьдесят тысяч)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(сто тысяч)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(сто тысяч)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31 мая – Дню памяти жертв политических репрессий и голода: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признанным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30 августа – Дню Конституции Республики Казахстан: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20 (двадцать) МРП;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обучающимся в колледжах Республики Казахстан на платной основе в размере 30 (тридцать) МРП на основании списка уполномоченного органа по оказанию социальной помощи;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обучающимся в высших учебных заведениях Республики Казахстан на платной основе в размере 60 (шестьдесят) МРП на основании списка уполномоченного органа по оказанию социальной помощи;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1 октября – Дню Пожилых людей: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достигшим пенсионного возраста, получающим минимальный размер пенсии и (или) пособия или ниже минимального размера пенсии и (или) пособия в размере 2 (два) МРП;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(лицам, пенсионерам) от 80 лет и более (старше), получающим минимальный размер пенсии и (или) пособия или ниже минимального размера пенсии и (или) пособия в размере 3 (три) МРП;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25 октября – Дню Республики Казахстан: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5 (пять) МРП;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в размере 5 (пять) МРП;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второй группы в размере 5 (пять) МРП;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16 декабря – Дню Независимости Республики Казахстан: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МРП;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помощь на лечение (оздоровление):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действий,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родителей,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единовременно на лечение (оздоровление) в размере 50 (пятьдесят) МРП на основании списка Государственной корпорации;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социальную помощь лицам с инвалидностью первой группы, использующих аппарат гемодиализа: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(получающие процедуру гемодиализа) ежемесячно в размере 10 (десять) МРП на основании списка, предоставляемого коммунальным государственным предприятием на праве хозяйственного ведения "Больница района Тереңкөл" управления здравоохранения Павлодарской области;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социальную помощь на сопровождение лиц с инвалидностью: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единовременно на санаторно-курортное лечение при сопровождении лиц с инвалидностью первой группы в размере 55 (пятьдесят пять) МРП на основании заявления с приложением документа, подтверждающего данный факт;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единовременно на санаторно-курортное лечение при сопровождении детей с инвалидностью до восемнадцати лет законным представителем в размере 20 (двадцать) МРП на основании заявления с приложением документа, подтверждающего данный факт;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социальную помощь на оплату коммунальных услуг: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действий,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родителей,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ежеквартально (на оплату коммунальных услуг) в размере 10 (десять) МРП на основании списка Государственной корпорации;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социальную помощь в связи с причинением ущерба гражданину (семье) либо его имуществу вследствие стихийного бедствия: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 в связи с причинением ущерба вследствие стихийного бедствия им либо их имуществу единовременно в размере 100 (сто)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факт причинения ущерба гражданину (семье) либо его имуществу вследствие стихийного бедствия, справки о зарегистрированных правах на недвижимость;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социальную помощь в связи с причинением ущерба гражданину (семье) либо его имуществу вследствие пожара: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 в связи с причинением ущерба вследствие пожара им либо их имуществу единовременно в размере 100 (сто)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факт причинения ущерба гражданину (семье) либо его имуществу вследствие пожара, справки о зарегистрированных правах на недвижимость;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социальную помощь в связи с наличием социально-значимого заболевания: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злокачественные новообразования единовременно в размере 10 (десять) МРП на основании списка, предоставляемого коммунальным государственным предприятием на праве хозяйственного ведения "Больница района Тереңкөл" управления здравоохранения Павлодарской области с указанием актуального 20-значного текущего счета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территориальных подразделениях акционерного общества "Казпочта";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вируса иммунодефицита человека единовременно в размере 10 (десять) МРП на основании списка, предоставляемого коммунальным государственным казенным предприятием "Павлодарский областной центр по профилактике ВИЧ-инфекции" управления здравоохранения Павлодарской области;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хронические вирусные гепатиты и цирроз печени единовременно в размере 5 (пять) МРП на основании списка, предоставляемого коммунальным государственным предприятием на праве хозяйственного ведения "Больница района Тереңкөл" управления здравоохранения Павлодарской области с указанием актуального 20-значного текущего счета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территориальных подразделениях акционерного общества "Казпочта";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психические, поведенческие расстройства (заболевания) единовременно в размере 5 (пять) МРП на основании списка, предоставляемого коммунальным государственным предприятием на праве хозяйственного ведения "Больница района Тереңкөл" управления здравоохранения Павлодарской области с указанием актуального 20-значного текущего счета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территориальных подразделениях акционерного общества "Казпочта";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острый инфаркт миокарда (первые 6 месяцев) единовременно в размере 5 (пять) МРП на основании списка, предоставляемого коммунальным государственным предприятием на праве хозяйственного ведения "Больница района Тереңкөл" управления здравоохранения Павлодарской области с указанием актуального 20-значного текущего счета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территориальных подразделениях акционерного общества "Казпочта";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дегенеративные болезни нервной системы единовременно в размере 5 (пять) МРП на основании списка, предоставляемого коммунальным государственным предприятием на праве хозяйственного ведения "Больница района Тереңкөл" управления здравоохранения Павлодарской области с указанием актуального 20-значного текущего счета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территориальных подразделениях акционерного общества "Казпочта";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демиелинизирующие болезни центральной нервной системы единовременно в размере 5 (пять) МРП на основании списка, предоставляемого коммунальным государственным предприятием на праве хозяйственного ведения "Больница района Тереңкөл" управления здравоохранения Павлодарской области с указанием актуального 20-значного текущего счета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территориальных подразделениях акционерного общества "Казпочта";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орфанными заболеваниями единовременно в размере 5 (пять) МРП на основании списка, предоставляемого коммунальным государственным предприятием на праве хозяйственного ведения "Больница района Тереңкөл" управления здравоохранения Павлодарской области с указанием актуального 20-значного текущего счета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территориальных подразделениях акционерного общества "Казпочта";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цереброваскулярными болезнями (инсульты) (в течение 1 года) единовременно в размере 5 (пять) МРП на основании списка, предоставляемого коммунальным государственным предприятием на праве хозяйственного ведения "Больница района Тереңкөл" управления здравоохранения Павлодарской области с указанием актуального 20-значного текущего счета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территориальных подразделениях акционерного общества "Казпочта";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эпилепсия единовременно в размере 5 (пять) МРП на основании списка, предоставляемого коммунальным государственным предприятием на праве хозяйственного ведения "Больница района Тереңкөл" управления здравоохранения Павлодарской области с указанием актуального 20-значного текущего счета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территориальных подразделениях акционерного общества "Казпочта";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находящимся на амбулаторном лечение ежемесячно в размере 10 (десять) МРП на основании списка, предоставляемого коммунальным государственным предприятием на праве хозяйственного ведения "Больница района Тереңкөл" управления здравоохранения Павлодарской области с указанием актуального 20-значного текущего счета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территориальных подразделениях акционерного общества "Казпочта";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страдающим заболеванием вируса иммунодефицита человека ежемесячно в размере двухкратного прожиточного минимума, установленного Законом Республики Казахстан о республиканском бюджете на соответствующий финансовый год, на основании списка, предоставляемого коммунальным государственным казенным предприятием "Павлодарский областной центр по профилактике ВИЧ-инфекции" управления здравоохранения Павлодарской области;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социальную помощь в денежном выражении: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высших учебных заведений, ранее получивших социальную помощь на обучение до срока завершения учебы единовременно в размере суммы согласно трехстороннему договору на оказание образовательных услуг на основании заявления с приложением документов;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высших учебных заведений, ранее получивших социальную помощь на обучение до срока завершения учебы ежемесячно на проживание, питание и проезд к месту жительства на период обучения в размере 8 (восемь) МРП;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группы (лицам с инвалидностью, неспособным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лица с инвалидностью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ежемесячно в размере 3 (три) МРП на основании списка уполномоченного органа по оказанию социальной помощи;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единовременно в размере 3 (три) МРП;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 единовременно в размере 10 (десять) МРП на основании заявления с приложением документов, удостоверяющего личность, либо электронного документа из сервиса цифровых документов (для идентификации личности), документа, подтверждающего факт освобождения из мест лишения свободы;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учете службы пробации единовременно в размере 10 (десять) МРП на основании заявления с приложением документов, удостоверяющего личность, либо электронного документа из сервиса цифровых документов (для идентификации личности), документа, подтверждающего факт нахождения на учете службы пробации;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социальную помощь на приобретение твердого топлива: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 со среднедушевым доходом, не превышающим величину прожиточного минимума, установленного на момент обращения, проживающим в частном жилищном фонде с печным отоплением на приобретение твердого топлива единовременно в размере 20 (двадцать) МРП (на период отопительного сезона)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сведений о доходах лица (членов семьи).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по основаниям: причинение ущерба гражданину (семье) либо его имуществу вследствие стихийного бедствия, причинение ущерба гражданину (семье) либо его имуществу вследствие пожара определяет специальная комиссия и указывает его в заключении о необходимости оказания социальной помощи.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оказания социальной помощи определены в соответствии с пунктами 12-20 Типовых правил.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Списки получателей социальной помощи формируются на основании заявления лица, запроса в организации, либо полученных сведений из информационных систем уполномоченного государственного органа.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назначается один раз в календарном году. При наличии нескольких оснований, социальная помощь к праздничным дням и памятным датам назначается по одному основанию.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болезней, установленных перечнем социально значимых заболеваний приказа Министра здравоохранения Республики Казахстан с указанием индивидуального идентификационного номера, фамилии, имени, отчества и банковского счета.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получателей социальной помощи при наличии социально значимого заболевания предоставляются в электронном виде организациями здравоохранения согласно Правил отнесения сведений к служебной информации ограниченного распространения и работы с ней,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при наличии социально значимого заболевания лицу, относящемуся к нескольким категориям, выплачивается по каждому основанию.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Единовременная социальная помощь по одному и тому же виду социальной помощи с одной и той же периодичностью выплаты, предоставлятся один раз в год по Республике Казахстан.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по основаниям: причинение ущерба гражданину (семье) либо его имуществу вследствие стихийного бедствия, причинение ущерба гражданину (семье) либо его имуществу вследствие пожара, не позднее шести месяцев со дня наступления случая.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Отказ в оказании социальной помощи осуществляется в случаях: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района Тереңкөл Павлодарской области на текущий финансовый год.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прекращается в случаях: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Типовых правил.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 в соответствии с пунктами 28-32 Типовых правил.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