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e4d6" w14:textId="e37e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19 декабря 2025 года № 1/38 "О бюджете сельских округов района Тереңкөл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13 марта 2026 года № 1/42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2026-2028 годы" от 19 декабря 2025 года № 1/38 (зарегистрированное в Реестре государственной регистрации нормативных правовых актов под № 219021),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Байконысского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49 655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13 692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50 898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- 1 243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1 243 тысячи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Берегового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45 770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18 743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27 007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52 317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- 6 547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6 547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Жаңабет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46 235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14 489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31 746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53 635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- 7 400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7 400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Алтай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41 112 тысяч тенге, в том числе: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10 288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334 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30 490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47 840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- 6 728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6 728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Әулиеағаш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57 474 тысячи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10 906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1 179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45 389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58 666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- 1 192 тысячи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1 192 тысячи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Жанакурлысского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60 231 тысяча тенге, в том числе: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6 692 тысячи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53 539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60 574 тысячи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- 343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 тысячи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Ивановского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35 417 тысяч тенге, в том числе: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5 516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29 901 тысяча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35 963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Калиновского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40 862 тысячи тенге, в том числе: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10 137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тысячи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30 621 тысяча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47 326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- 6 464 тысячи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6 464 тысячи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Октябрьского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43 009 тысяч тенге, в том числе: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22 503 тысячи тенге;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20 506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45 898 тысяч тенге; 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- 2 889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2 889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Песчанского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136 024 тысячи тенге, в том числе: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36 151 тысяча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99 606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144 992 тысячи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- 8 968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8 968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Теренкольского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170 819 тысяч тенге, в том числе: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153 107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4 521 тысяча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13 191 тысяча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188 034 тысячи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- 17 215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17 215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Томарлы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45 103 тысячи тенге, в том числе: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12 320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32 783 тысячи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49 455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- 4 352 тысячи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4 352 тысячи тенге.".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2026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2026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4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2026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2026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5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2026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5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2026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2026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6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2026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7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7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2026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7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1/42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1/38</w:t>
            </w:r>
          </w:p>
        </w:tc>
      </w:tr>
    </w:tbl>
    <w:bookmarkStart w:name="z18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2026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