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14b7" w14:textId="5811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предоставление специальных социальных услуг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26 февраля 2026 года № 39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акимат района Тереңкөл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 на предоставление специальных социальных услуг на 2026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района Тереңкөл"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2026 года № 39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предоставление специальных социальных услуг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предоставляющей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одного 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в день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 социального обслуживания на дому отдела занятости и социальных программ района Тереңкөл"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72925,53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