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2aac" w14:textId="59d2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в государственных и негосударственных секторах по Иртышскому району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23 января 2026 года № 8/1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услуги", акимат Иртышского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в государственных и негосударственных секторах,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Иртышского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Иртышского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Иртышского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предоставление специальных социальных услуг представителями государственного сектора отдела занятости и социальных программ Иртышского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ежемесячных тарифов на 1 услугу получателя (тенге)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предоставление специальных социальных услуг представителями негосударственного сектора отдела занятости и социальных программ Иртышского района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ежемесячных тарифов на 1 услугу получателя (тенге)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35944,44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