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d6d4" w14:textId="807d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10 апреля 2026 года № 230/8</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 Республики Казахстан</w:t>
      </w:r>
      <w:r>
        <w:rPr>
          <w:rFonts w:ascii="Times New Roman"/>
          <w:b w:val="false"/>
          <w:i w:val="false"/>
          <w:color w:val="000000"/>
          <w:sz w:val="28"/>
        </w:rPr>
        <w:t xml:space="preserve">,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Железинский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Железинского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Павлодарской области от 27 февраля 2026 года № 224/8 "О внесении изменений и дополнений в решение Железинского районного маслихата от 16 ноября 2023 года № 63/8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 222598). </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Железинского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Павлодарской области</w:t>
            </w:r>
            <w:r>
              <w:br/>
            </w:r>
            <w:r>
              <w:rPr>
                <w:rFonts w:ascii="Times New Roman"/>
                <w:b w:val="false"/>
                <w:i w:val="false"/>
                <w:color w:val="000000"/>
                <w:sz w:val="20"/>
              </w:rPr>
              <w:t>"10" апреля 2026 года</w:t>
            </w:r>
            <w:r>
              <w:br/>
            </w:r>
            <w:r>
              <w:rPr>
                <w:rFonts w:ascii="Times New Roman"/>
                <w:b w:val="false"/>
                <w:i w:val="false"/>
                <w:color w:val="000000"/>
                <w:sz w:val="20"/>
              </w:rPr>
              <w:t>№ 226/8</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Железинского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Социальным кодексом Республики Казахстан</w:t>
      </w:r>
      <w:r>
        <w:rPr>
          <w:rFonts w:ascii="Times New Roman"/>
          <w:b w:val="false"/>
          <w:i w:val="false"/>
          <w:color w:val="000000"/>
          <w:sz w:val="28"/>
        </w:rPr>
        <w:t xml:space="preserve">,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Железинского района.</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Железинского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уполномоченным органом в денежной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Железинского района",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контроля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 </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w:t>
      </w:r>
    </w:p>
    <w:bookmarkEnd w:id="24"/>
    <w:bookmarkStart w:name="z32" w:id="25"/>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bookmarkEnd w:id="28"/>
    <w:bookmarkStart w:name="z36" w:id="29"/>
    <w:p>
      <w:pPr>
        <w:spacing w:after="0"/>
        <w:ind w:left="0"/>
        <w:jc w:val="both"/>
      </w:pPr>
      <w:r>
        <w:rPr>
          <w:rFonts w:ascii="Times New Roman"/>
          <w:b w:val="false"/>
          <w:i w:val="false"/>
          <w:color w:val="000000"/>
          <w:sz w:val="28"/>
        </w:rPr>
        <w:t>
      4) День защитника Отечества - 7 мая;</w:t>
      </w:r>
    </w:p>
    <w:bookmarkEnd w:id="29"/>
    <w:bookmarkStart w:name="z37" w:id="30"/>
    <w:p>
      <w:pPr>
        <w:spacing w:after="0"/>
        <w:ind w:left="0"/>
        <w:jc w:val="both"/>
      </w:pPr>
      <w:r>
        <w:rPr>
          <w:rFonts w:ascii="Times New Roman"/>
          <w:b w:val="false"/>
          <w:i w:val="false"/>
          <w:color w:val="000000"/>
          <w:sz w:val="28"/>
        </w:rPr>
        <w:t>
      5) День Победы - 9 мая;</w:t>
      </w:r>
    </w:p>
    <w:bookmarkEnd w:id="30"/>
    <w:bookmarkStart w:name="z38" w:id="31"/>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1"/>
    <w:bookmarkStart w:name="z39" w:id="32"/>
    <w:p>
      <w:pPr>
        <w:spacing w:after="0"/>
        <w:ind w:left="0"/>
        <w:jc w:val="both"/>
      </w:pPr>
      <w:r>
        <w:rPr>
          <w:rFonts w:ascii="Times New Roman"/>
          <w:b w:val="false"/>
          <w:i w:val="false"/>
          <w:color w:val="000000"/>
          <w:sz w:val="28"/>
        </w:rPr>
        <w:t>
      7) День Конституции Республики Казахстан - 30 августа;</w:t>
      </w:r>
    </w:p>
    <w:bookmarkEnd w:id="32"/>
    <w:bookmarkStart w:name="z40" w:id="33"/>
    <w:p>
      <w:pPr>
        <w:spacing w:after="0"/>
        <w:ind w:left="0"/>
        <w:jc w:val="both"/>
      </w:pPr>
      <w:r>
        <w:rPr>
          <w:rFonts w:ascii="Times New Roman"/>
          <w:b w:val="false"/>
          <w:i w:val="false"/>
          <w:color w:val="000000"/>
          <w:sz w:val="28"/>
        </w:rPr>
        <w:t>
      8) День пожилых людей – 1 октября;</w:t>
      </w:r>
    </w:p>
    <w:bookmarkEnd w:id="33"/>
    <w:bookmarkStart w:name="z41" w:id="34"/>
    <w:p>
      <w:pPr>
        <w:spacing w:after="0"/>
        <w:ind w:left="0"/>
        <w:jc w:val="both"/>
      </w:pPr>
      <w:r>
        <w:rPr>
          <w:rFonts w:ascii="Times New Roman"/>
          <w:b w:val="false"/>
          <w:i w:val="false"/>
          <w:color w:val="000000"/>
          <w:sz w:val="28"/>
        </w:rPr>
        <w:t>
      9) День Республики Казахстан - 25 октября;</w:t>
      </w:r>
    </w:p>
    <w:bookmarkEnd w:id="34"/>
    <w:bookmarkStart w:name="z42" w:id="35"/>
    <w:p>
      <w:pPr>
        <w:spacing w:after="0"/>
        <w:ind w:left="0"/>
        <w:jc w:val="both"/>
      </w:pPr>
      <w:r>
        <w:rPr>
          <w:rFonts w:ascii="Times New Roman"/>
          <w:b w:val="false"/>
          <w:i w:val="false"/>
          <w:color w:val="000000"/>
          <w:sz w:val="28"/>
        </w:rPr>
        <w:t>
      10) День Независимости – 16 декабря;</w:t>
      </w:r>
    </w:p>
    <w:bookmarkEnd w:id="35"/>
    <w:bookmarkStart w:name="z43"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Павлодарской области.</w:t>
      </w:r>
    </w:p>
    <w:bookmarkEnd w:id="36"/>
    <w:bookmarkStart w:name="z44"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5" w:id="38"/>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Железинском районе:</w:t>
      </w:r>
    </w:p>
    <w:bookmarkEnd w:id="38"/>
    <w:bookmarkStart w:name="z46" w:id="39"/>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39"/>
    <w:bookmarkStart w:name="z47" w:id="40"/>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40"/>
    <w:bookmarkStart w:name="z48" w:id="41"/>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bookmarkEnd w:id="41"/>
    <w:bookmarkStart w:name="z49"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bookmarkEnd w:id="42"/>
    <w:bookmarkStart w:name="z50"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bookmarkEnd w:id="43"/>
    <w:bookmarkStart w:name="z51"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4"/>
    <w:bookmarkStart w:name="z52"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5"/>
    <w:bookmarkStart w:name="z53"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6"/>
    <w:bookmarkStart w:name="z54" w:id="47"/>
    <w:p>
      <w:pPr>
        <w:spacing w:after="0"/>
        <w:ind w:left="0"/>
        <w:jc w:val="both"/>
      </w:pPr>
      <w:r>
        <w:rPr>
          <w:rFonts w:ascii="Times New Roman"/>
          <w:b w:val="false"/>
          <w:i w:val="false"/>
          <w:color w:val="000000"/>
          <w:sz w:val="28"/>
        </w:rPr>
        <w:t>
      к Международному женскому дню – 8 марта:</w:t>
      </w:r>
    </w:p>
    <w:bookmarkEnd w:id="47"/>
    <w:bookmarkStart w:name="z55" w:id="48"/>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48"/>
    <w:bookmarkStart w:name="z56" w:id="49"/>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49"/>
    <w:bookmarkStart w:name="z57" w:id="5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50"/>
    <w:bookmarkStart w:name="z58" w:id="5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1"/>
    <w:bookmarkStart w:name="z59" w:id="5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2"/>
    <w:bookmarkStart w:name="z60"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bookmarkEnd w:id="53"/>
    <w:bookmarkStart w:name="z61" w:id="5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4"/>
    <w:bookmarkStart w:name="z62" w:id="55"/>
    <w:p>
      <w:pPr>
        <w:spacing w:after="0"/>
        <w:ind w:left="0"/>
        <w:jc w:val="both"/>
      </w:pPr>
      <w:r>
        <w:rPr>
          <w:rFonts w:ascii="Times New Roman"/>
          <w:b w:val="false"/>
          <w:i w:val="false"/>
          <w:color w:val="000000"/>
          <w:sz w:val="28"/>
        </w:rPr>
        <w:t>
      ко Дню защитника Отечества – 7 мая:</w:t>
      </w:r>
    </w:p>
    <w:bookmarkEnd w:id="55"/>
    <w:bookmarkStart w:name="z63" w:id="5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6"/>
    <w:bookmarkStart w:name="z64"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7"/>
    <w:bookmarkStart w:name="z65" w:id="5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58"/>
    <w:bookmarkStart w:name="z66" w:id="59"/>
    <w:p>
      <w:pPr>
        <w:spacing w:after="0"/>
        <w:ind w:left="0"/>
        <w:jc w:val="both"/>
      </w:pPr>
      <w:r>
        <w:rPr>
          <w:rFonts w:ascii="Times New Roman"/>
          <w:b w:val="false"/>
          <w:i w:val="false"/>
          <w:color w:val="000000"/>
          <w:sz w:val="28"/>
        </w:rPr>
        <w:t>
      ко Дню Победы – 9 мая:</w:t>
      </w:r>
    </w:p>
    <w:bookmarkEnd w:id="59"/>
    <w:bookmarkStart w:name="z67"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68"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69"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0"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bookmarkEnd w:id="63"/>
    <w:bookmarkStart w:name="z71"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bookmarkEnd w:id="64"/>
    <w:bookmarkStart w:name="z72"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50 (пятьдесят) МРП;</w:t>
      </w:r>
    </w:p>
    <w:bookmarkEnd w:id="65"/>
    <w:bookmarkStart w:name="z73" w:id="6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10 (десять) МРП;</w:t>
      </w:r>
    </w:p>
    <w:bookmarkEnd w:id="66"/>
    <w:bookmarkStart w:name="z74"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200000 (двести тысяч) тенге;</w:t>
      </w:r>
    </w:p>
    <w:bookmarkEnd w:id="67"/>
    <w:bookmarkStart w:name="z75"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10 (десять) МРП;</w:t>
      </w:r>
    </w:p>
    <w:bookmarkEnd w:id="68"/>
    <w:bookmarkStart w:name="z76" w:id="6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150000 (сто пятьдесят тысяч) тенге;</w:t>
      </w:r>
    </w:p>
    <w:bookmarkEnd w:id="69"/>
    <w:bookmarkStart w:name="z77" w:id="7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(пятьдесят) МРП;</w:t>
      </w:r>
    </w:p>
    <w:bookmarkEnd w:id="70"/>
    <w:bookmarkStart w:name="z78"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(сто тысяч) тенге;</w:t>
      </w:r>
    </w:p>
    <w:bookmarkEnd w:id="71"/>
    <w:bookmarkStart w:name="z79" w:id="72"/>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2"/>
    <w:bookmarkStart w:name="z80"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№322-VI ЗРК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bookmarkEnd w:id="73"/>
    <w:bookmarkStart w:name="z81"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(десять) МРП;</w:t>
      </w:r>
    </w:p>
    <w:bookmarkEnd w:id="74"/>
    <w:bookmarkStart w:name="z82" w:id="75"/>
    <w:p>
      <w:pPr>
        <w:spacing w:after="0"/>
        <w:ind w:left="0"/>
        <w:jc w:val="both"/>
      </w:pPr>
      <w:r>
        <w:rPr>
          <w:rFonts w:ascii="Times New Roman"/>
          <w:b w:val="false"/>
          <w:i w:val="false"/>
          <w:color w:val="000000"/>
          <w:sz w:val="28"/>
        </w:rPr>
        <w:t>
      cемьям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bookmarkEnd w:id="75"/>
    <w:bookmarkStart w:name="z83" w:id="76"/>
    <w:p>
      <w:pPr>
        <w:spacing w:after="0"/>
        <w:ind w:left="0"/>
        <w:jc w:val="both"/>
      </w:pPr>
      <w:r>
        <w:rPr>
          <w:rFonts w:ascii="Times New Roman"/>
          <w:b w:val="false"/>
          <w:i w:val="false"/>
          <w:color w:val="000000"/>
          <w:sz w:val="28"/>
        </w:rPr>
        <w:t>
      cупругам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лицу, приравненному по льготам к лицам с инвалидностью вследствие ранения, контузии, увечья или заболевания, полученных в период Великой Отечественной войны, а также супругам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bookmarkEnd w:id="76"/>
    <w:bookmarkStart w:name="z84" w:id="7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77"/>
    <w:bookmarkStart w:name="z85" w:id="78"/>
    <w:p>
      <w:pPr>
        <w:spacing w:after="0"/>
        <w:ind w:left="0"/>
        <w:jc w:val="both"/>
      </w:pPr>
      <w:r>
        <w:rPr>
          <w:rFonts w:ascii="Times New Roman"/>
          <w:b w:val="false"/>
          <w:i w:val="false"/>
          <w:color w:val="000000"/>
          <w:sz w:val="28"/>
        </w:rPr>
        <w:t>
      ко Дню памяти жертв политических репрессий и голода – 31 мая:</w:t>
      </w:r>
    </w:p>
    <w:bookmarkEnd w:id="78"/>
    <w:bookmarkStart w:name="z86" w:id="79"/>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79"/>
    <w:bookmarkStart w:name="z87" w:id="8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80"/>
    <w:bookmarkStart w:name="z88" w:id="81"/>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bookmarkEnd w:id="81"/>
    <w:bookmarkStart w:name="z89" w:id="82"/>
    <w:p>
      <w:pPr>
        <w:spacing w:after="0"/>
        <w:ind w:left="0"/>
        <w:jc w:val="both"/>
      </w:pPr>
      <w:r>
        <w:rPr>
          <w:rFonts w:ascii="Times New Roman"/>
          <w:b w:val="false"/>
          <w:i w:val="false"/>
          <w:color w:val="000000"/>
          <w:sz w:val="28"/>
        </w:rPr>
        <w:t>
      ко Дню Конституции Республики Казахстан – 30 августа:</w:t>
      </w:r>
    </w:p>
    <w:bookmarkEnd w:id="82"/>
    <w:bookmarkStart w:name="z90" w:id="83"/>
    <w:p>
      <w:pPr>
        <w:spacing w:after="0"/>
        <w:ind w:left="0"/>
        <w:jc w:val="both"/>
      </w:pPr>
      <w:r>
        <w:rPr>
          <w:rFonts w:ascii="Times New Roman"/>
          <w:b w:val="false"/>
          <w:i w:val="false"/>
          <w:color w:val="000000"/>
          <w:sz w:val="28"/>
        </w:rPr>
        <w:t>
      семьям воспитывающие детей с инвалидностью до восемнадцати лет в размере 20 (двадцать) МРП;</w:t>
      </w:r>
    </w:p>
    <w:bookmarkEnd w:id="83"/>
    <w:bookmarkStart w:name="z91" w:id="84"/>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обучающиеся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bookmarkEnd w:id="84"/>
    <w:bookmarkStart w:name="z92" w:id="85"/>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обучающиеся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bookmarkEnd w:id="85"/>
    <w:bookmarkStart w:name="z93" w:id="86"/>
    <w:p>
      <w:pPr>
        <w:spacing w:after="0"/>
        <w:ind w:left="0"/>
        <w:jc w:val="both"/>
      </w:pPr>
      <w:r>
        <w:rPr>
          <w:rFonts w:ascii="Times New Roman"/>
          <w:b w:val="false"/>
          <w:i w:val="false"/>
          <w:color w:val="000000"/>
          <w:sz w:val="28"/>
        </w:rPr>
        <w:t>
      ко Дню пожилых людей – 1 октября:</w:t>
      </w:r>
    </w:p>
    <w:bookmarkEnd w:id="86"/>
    <w:bookmarkStart w:name="z94" w:id="87"/>
    <w:p>
      <w:pPr>
        <w:spacing w:after="0"/>
        <w:ind w:left="0"/>
        <w:jc w:val="both"/>
      </w:pPr>
      <w:r>
        <w:rPr>
          <w:rFonts w:ascii="Times New Roman"/>
          <w:b w:val="false"/>
          <w:i w:val="false"/>
          <w:color w:val="000000"/>
          <w:sz w:val="28"/>
        </w:rPr>
        <w:t>
      гражданам (лицам, пенсионерам)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87"/>
    <w:bookmarkStart w:name="z95" w:id="88"/>
    <w:p>
      <w:pPr>
        <w:spacing w:after="0"/>
        <w:ind w:left="0"/>
        <w:jc w:val="both"/>
      </w:pPr>
      <w:r>
        <w:rPr>
          <w:rFonts w:ascii="Times New Roman"/>
          <w:b w:val="false"/>
          <w:i w:val="false"/>
          <w:color w:val="000000"/>
          <w:sz w:val="28"/>
        </w:rPr>
        <w:t>
      гражданам (лицам, пенсионерам) от 80 лет и более (старшим), получающим минимальный размер пенсии и (или) пособия или ниже минимального размера пенсии и (или) пособия в размере 3 (три) МРП:</w:t>
      </w:r>
    </w:p>
    <w:bookmarkEnd w:id="88"/>
    <w:bookmarkStart w:name="z96" w:id="89"/>
    <w:p>
      <w:pPr>
        <w:spacing w:after="0"/>
        <w:ind w:left="0"/>
        <w:jc w:val="both"/>
      </w:pPr>
      <w:r>
        <w:rPr>
          <w:rFonts w:ascii="Times New Roman"/>
          <w:b w:val="false"/>
          <w:i w:val="false"/>
          <w:color w:val="000000"/>
          <w:sz w:val="28"/>
        </w:rPr>
        <w:t>
      ко Дню Республики Казахстан – 25 октября:</w:t>
      </w:r>
    </w:p>
    <w:bookmarkEnd w:id="89"/>
    <w:bookmarkStart w:name="z97" w:id="90"/>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90"/>
    <w:bookmarkStart w:name="z98" w:id="91"/>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91"/>
    <w:bookmarkStart w:name="z99" w:id="92"/>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92"/>
    <w:bookmarkStart w:name="z100" w:id="93"/>
    <w:p>
      <w:pPr>
        <w:spacing w:after="0"/>
        <w:ind w:left="0"/>
        <w:jc w:val="both"/>
      </w:pPr>
      <w:r>
        <w:rPr>
          <w:rFonts w:ascii="Times New Roman"/>
          <w:b w:val="false"/>
          <w:i w:val="false"/>
          <w:color w:val="000000"/>
          <w:sz w:val="28"/>
        </w:rPr>
        <w:t>
      ко Дню Независимости – 16 декабря:</w:t>
      </w:r>
    </w:p>
    <w:bookmarkEnd w:id="93"/>
    <w:bookmarkStart w:name="z101" w:id="94"/>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bookmarkEnd w:id="94"/>
    <w:bookmarkStart w:name="z102" w:id="95"/>
    <w:p>
      <w:pPr>
        <w:spacing w:after="0"/>
        <w:ind w:left="0"/>
        <w:jc w:val="both"/>
      </w:pPr>
      <w:r>
        <w:rPr>
          <w:rFonts w:ascii="Times New Roman"/>
          <w:b w:val="false"/>
          <w:i w:val="false"/>
          <w:color w:val="000000"/>
          <w:sz w:val="28"/>
        </w:rPr>
        <w:t>
      2) социальная помощь на лечение ( оздоровление):</w:t>
      </w:r>
    </w:p>
    <w:bookmarkEnd w:id="95"/>
    <w:bookmarkStart w:name="z103" w:id="96"/>
    <w:p>
      <w:pPr>
        <w:spacing w:after="0"/>
        <w:ind w:left="0"/>
        <w:jc w:val="both"/>
      </w:pPr>
      <w:r>
        <w:rPr>
          <w:rFonts w:ascii="Times New Roman"/>
          <w:b w:val="false"/>
          <w:i w:val="false"/>
          <w:color w:val="000000"/>
          <w:sz w:val="28"/>
        </w:rPr>
        <w:t>
      ветеранам боевых действий на территории других государств, военнообязанным, призывавшимся на учебные сборы и направлявшимся в Афганистан в период ведения боевых действий;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на лечение (оздоровление) размере 50 (пятьдесят)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6"/>
    <w:bookmarkStart w:name="z104" w:id="97"/>
    <w:p>
      <w:pPr>
        <w:spacing w:after="0"/>
        <w:ind w:left="0"/>
        <w:jc w:val="both"/>
      </w:pPr>
      <w:r>
        <w:rPr>
          <w:rFonts w:ascii="Times New Roman"/>
          <w:b w:val="false"/>
          <w:i w:val="false"/>
          <w:color w:val="000000"/>
          <w:sz w:val="28"/>
        </w:rPr>
        <w:t>
      3) социальную помощь использующих аппарат гемодиализа:</w:t>
      </w:r>
    </w:p>
    <w:bookmarkEnd w:id="97"/>
    <w:bookmarkStart w:name="z105" w:id="98"/>
    <w:p>
      <w:pPr>
        <w:spacing w:after="0"/>
        <w:ind w:left="0"/>
        <w:jc w:val="both"/>
      </w:pPr>
      <w:r>
        <w:rPr>
          <w:rFonts w:ascii="Times New Roman"/>
          <w:b w:val="false"/>
          <w:i w:val="false"/>
          <w:color w:val="000000"/>
          <w:sz w:val="28"/>
        </w:rPr>
        <w:t>
      лицам с инвалидностью первой группы ежемесячно в размере 15 (пятнадцать)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98"/>
    <w:bookmarkStart w:name="z106" w:id="99"/>
    <w:p>
      <w:pPr>
        <w:spacing w:after="0"/>
        <w:ind w:left="0"/>
        <w:jc w:val="both"/>
      </w:pPr>
      <w:r>
        <w:rPr>
          <w:rFonts w:ascii="Times New Roman"/>
          <w:b w:val="false"/>
          <w:i w:val="false"/>
          <w:color w:val="000000"/>
          <w:sz w:val="28"/>
        </w:rPr>
        <w:t>
      4) социальную помощь на сопровождение лиц с инвалидностью:</w:t>
      </w:r>
    </w:p>
    <w:bookmarkEnd w:id="99"/>
    <w:bookmarkStart w:name="z107" w:id="100"/>
    <w:p>
      <w:pPr>
        <w:spacing w:after="0"/>
        <w:ind w:left="0"/>
        <w:jc w:val="both"/>
      </w:pPr>
      <w:r>
        <w:rPr>
          <w:rFonts w:ascii="Times New Roman"/>
          <w:b w:val="false"/>
          <w:i w:val="false"/>
          <w:color w:val="000000"/>
          <w:sz w:val="28"/>
        </w:rPr>
        <w:t>
      детям с инвалидностью до восемнадцати лет на сопровождение законным представителем или индивидуальным помощником единовременно на санаторно - курортное лечение в размере 20 (двадцать) МРП на основании заявления с приложением документа, подтверждающего данный факт;</w:t>
      </w:r>
    </w:p>
    <w:bookmarkEnd w:id="100"/>
    <w:bookmarkStart w:name="z108" w:id="101"/>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или индивидуальным помощником единовременно на санаторно - курортное лечение в размере 55 (пятьдесят пять) МРП на основании заявления с приложением документа, подтверждающего данный факт;</w:t>
      </w:r>
    </w:p>
    <w:bookmarkEnd w:id="101"/>
    <w:bookmarkStart w:name="z109" w:id="102"/>
    <w:p>
      <w:pPr>
        <w:spacing w:after="0"/>
        <w:ind w:left="0"/>
        <w:jc w:val="both"/>
      </w:pPr>
      <w:r>
        <w:rPr>
          <w:rFonts w:ascii="Times New Roman"/>
          <w:b w:val="false"/>
          <w:i w:val="false"/>
          <w:color w:val="000000"/>
          <w:sz w:val="28"/>
        </w:rPr>
        <w:t>
      5) социальную помощь на оплату коммунальных услуг:</w:t>
      </w:r>
    </w:p>
    <w:bookmarkEnd w:id="102"/>
    <w:bookmarkStart w:name="z110" w:id="103"/>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ежеквартально (на оплату коммунальных услуг)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03"/>
    <w:bookmarkStart w:name="z111" w:id="104"/>
    <w:p>
      <w:pPr>
        <w:spacing w:after="0"/>
        <w:ind w:left="0"/>
        <w:jc w:val="both"/>
      </w:pPr>
      <w:r>
        <w:rPr>
          <w:rFonts w:ascii="Times New Roman"/>
          <w:b w:val="false"/>
          <w:i w:val="false"/>
          <w:color w:val="000000"/>
          <w:sz w:val="28"/>
        </w:rPr>
        <w:t>
      6) социальную помощь в связи с причинением ущерба гражданину (семье) либо его имуществу вследствие стихийного бедствия:</w:t>
      </w:r>
    </w:p>
    <w:bookmarkEnd w:id="104"/>
    <w:bookmarkStart w:name="z112" w:id="105"/>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единовременно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(справка с отдела чрезвычайных ситуации),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пожара;</w:t>
      </w:r>
    </w:p>
    <w:bookmarkEnd w:id="105"/>
    <w:bookmarkStart w:name="z113" w:id="106"/>
    <w:p>
      <w:pPr>
        <w:spacing w:after="0"/>
        <w:ind w:left="0"/>
        <w:jc w:val="both"/>
      </w:pPr>
      <w:r>
        <w:rPr>
          <w:rFonts w:ascii="Times New Roman"/>
          <w:b w:val="false"/>
          <w:i w:val="false"/>
          <w:color w:val="000000"/>
          <w:sz w:val="28"/>
        </w:rPr>
        <w:t>
      7) социальную помощь в связи с причинением ущерба гражданину (семье) либо его имуществу вследствие пожара:</w:t>
      </w:r>
    </w:p>
    <w:bookmarkEnd w:id="106"/>
    <w:bookmarkStart w:name="z114" w:id="107"/>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 (за исключением граждан (семей), которые имеют в собственности более одной единицы жилья (квартиры, дома) единовременно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 (справка с отдела чрезвычайных ситуации),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пожара;</w:t>
      </w:r>
    </w:p>
    <w:bookmarkEnd w:id="107"/>
    <w:bookmarkStart w:name="z115" w:id="108"/>
    <w:p>
      <w:pPr>
        <w:spacing w:after="0"/>
        <w:ind w:left="0"/>
        <w:jc w:val="both"/>
      </w:pPr>
      <w:r>
        <w:rPr>
          <w:rFonts w:ascii="Times New Roman"/>
          <w:b w:val="false"/>
          <w:i w:val="false"/>
          <w:color w:val="000000"/>
          <w:sz w:val="28"/>
        </w:rPr>
        <w:t>
      8) социальную помощь в связи с наличием социально-значимого заболевания:</w:t>
      </w:r>
    </w:p>
    <w:bookmarkEnd w:id="108"/>
    <w:bookmarkStart w:name="z116" w:id="109"/>
    <w:p>
      <w:pPr>
        <w:spacing w:after="0"/>
        <w:ind w:left="0"/>
        <w:jc w:val="both"/>
      </w:pPr>
      <w:r>
        <w:rPr>
          <w:rFonts w:ascii="Times New Roman"/>
          <w:b w:val="false"/>
          <w:i w:val="false"/>
          <w:color w:val="000000"/>
          <w:sz w:val="28"/>
        </w:rPr>
        <w:t>
      лицам, имеющим злокачественные новообразования единовременно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 либо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09"/>
    <w:bookmarkStart w:name="z117" w:id="110"/>
    <w:p>
      <w:pPr>
        <w:spacing w:after="0"/>
        <w:ind w:left="0"/>
        <w:jc w:val="both"/>
      </w:pPr>
      <w:r>
        <w:rPr>
          <w:rFonts w:ascii="Times New Roman"/>
          <w:b w:val="false"/>
          <w:i w:val="false"/>
          <w:color w:val="000000"/>
          <w:sz w:val="28"/>
        </w:rPr>
        <w:t>
      лицам, страдающим заболеванием вируса иммунодефицита человека единовременно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0"/>
    <w:bookmarkStart w:name="z118" w:id="111"/>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1"/>
    <w:bookmarkStart w:name="z119" w:id="112"/>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2"/>
    <w:bookmarkStart w:name="z120" w:id="113"/>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3"/>
    <w:bookmarkStart w:name="z121" w:id="114"/>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4"/>
    <w:bookmarkStart w:name="z122" w:id="115"/>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5"/>
    <w:bookmarkStart w:name="z123" w:id="116"/>
    <w:p>
      <w:pPr>
        <w:spacing w:after="0"/>
        <w:ind w:left="0"/>
        <w:jc w:val="both"/>
      </w:pPr>
      <w:r>
        <w:rPr>
          <w:rFonts w:ascii="Times New Roman"/>
          <w:b w:val="false"/>
          <w:i w:val="false"/>
          <w:color w:val="000000"/>
          <w:sz w:val="28"/>
        </w:rPr>
        <w:t>
      лицам, страдающим орфанными заболеваниями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6"/>
    <w:bookmarkStart w:name="z124" w:id="117"/>
    <w:p>
      <w:pPr>
        <w:spacing w:after="0"/>
        <w:ind w:left="0"/>
        <w:jc w:val="both"/>
      </w:pPr>
      <w:r>
        <w:rPr>
          <w:rFonts w:ascii="Times New Roman"/>
          <w:b w:val="false"/>
          <w:i w:val="false"/>
          <w:color w:val="000000"/>
          <w:sz w:val="28"/>
        </w:rPr>
        <w:t>
      лицам, страдающим цереброваскулярными болезнями (инсульты) (в течение 1 года)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7"/>
    <w:bookmarkStart w:name="z125" w:id="118"/>
    <w:p>
      <w:pPr>
        <w:spacing w:after="0"/>
        <w:ind w:left="0"/>
        <w:jc w:val="both"/>
      </w:pPr>
      <w:r>
        <w:rPr>
          <w:rFonts w:ascii="Times New Roman"/>
          <w:b w:val="false"/>
          <w:i w:val="false"/>
          <w:color w:val="000000"/>
          <w:sz w:val="28"/>
        </w:rPr>
        <w:t>
      лицам, страдающим заболеванием эпилепсия единовременно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8"/>
    <w:bookmarkStart w:name="z126" w:id="119"/>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лечение ежемесячно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19"/>
    <w:bookmarkStart w:name="z127" w:id="120"/>
    <w:p>
      <w:pPr>
        <w:spacing w:after="0"/>
        <w:ind w:left="0"/>
        <w:jc w:val="both"/>
      </w:pPr>
      <w:r>
        <w:rPr>
          <w:rFonts w:ascii="Times New Roman"/>
          <w:b w:val="false"/>
          <w:i w:val="false"/>
          <w:color w:val="000000"/>
          <w:sz w:val="28"/>
        </w:rPr>
        <w:t>
      детям, страдающим заболеванием иммунодефицита человека ежемесячно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bookmarkEnd w:id="120"/>
    <w:bookmarkStart w:name="z128" w:id="121"/>
    <w:p>
      <w:pPr>
        <w:spacing w:after="0"/>
        <w:ind w:left="0"/>
        <w:jc w:val="both"/>
      </w:pPr>
      <w:r>
        <w:rPr>
          <w:rFonts w:ascii="Times New Roman"/>
          <w:b w:val="false"/>
          <w:i w:val="false"/>
          <w:color w:val="000000"/>
          <w:sz w:val="28"/>
        </w:rPr>
        <w:t>
      9) социальную помощь в денежном выражении:</w:t>
      </w:r>
    </w:p>
    <w:bookmarkEnd w:id="121"/>
    <w:bookmarkStart w:name="z129" w:id="122"/>
    <w:p>
      <w:pPr>
        <w:spacing w:after="0"/>
        <w:ind w:left="0"/>
        <w:jc w:val="both"/>
      </w:pPr>
      <w:r>
        <w:rPr>
          <w:rFonts w:ascii="Times New Roman"/>
          <w:b w:val="false"/>
          <w:i w:val="false"/>
          <w:color w:val="000000"/>
          <w:sz w:val="28"/>
        </w:rPr>
        <w:t>
      студентам высших учебных заведений,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 на основании заявления с приложением документов;</w:t>
      </w:r>
    </w:p>
    <w:bookmarkEnd w:id="122"/>
    <w:bookmarkStart w:name="z130" w:id="123"/>
    <w:p>
      <w:pPr>
        <w:spacing w:after="0"/>
        <w:ind w:left="0"/>
        <w:jc w:val="both"/>
      </w:pPr>
      <w:r>
        <w:rPr>
          <w:rFonts w:ascii="Times New Roman"/>
          <w:b w:val="false"/>
          <w:i w:val="false"/>
          <w:color w:val="000000"/>
          <w:sz w:val="28"/>
        </w:rPr>
        <w:t>
      ежемесячно студентам высших учебных заведений, ранее получивших социальную помощь на обучение до срока завершения учебы на проживание, питание и проезд к месту жительства на период обучения, в размере 8 (восемь) МРП;</w:t>
      </w:r>
    </w:p>
    <w:bookmarkEnd w:id="123"/>
    <w:bookmarkStart w:name="z131" w:id="124"/>
    <w:p>
      <w:pPr>
        <w:spacing w:after="0"/>
        <w:ind w:left="0"/>
        <w:jc w:val="both"/>
      </w:pPr>
      <w:r>
        <w:rPr>
          <w:rFonts w:ascii="Times New Roman"/>
          <w:b w:val="false"/>
          <w:i w:val="false"/>
          <w:color w:val="000000"/>
          <w:sz w:val="28"/>
        </w:rPr>
        <w:t>
      семьям воспитывающие детей с инвалидностью до восемнадцати лет единовременно в размере 3 (три) МРП;</w:t>
      </w:r>
    </w:p>
    <w:bookmarkEnd w:id="124"/>
    <w:bookmarkStart w:name="z132" w:id="125"/>
    <w:p>
      <w:pPr>
        <w:spacing w:after="0"/>
        <w:ind w:left="0"/>
        <w:jc w:val="both"/>
      </w:pPr>
      <w:r>
        <w:rPr>
          <w:rFonts w:ascii="Times New Roman"/>
          <w:b w:val="false"/>
          <w:i w:val="false"/>
          <w:color w:val="000000"/>
          <w:sz w:val="28"/>
        </w:rPr>
        <w:t>
      10) социальная помощь на приобретение твердого топлива:</w:t>
      </w:r>
    </w:p>
    <w:bookmarkEnd w:id="125"/>
    <w:bookmarkStart w:name="z133" w:id="126"/>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единовременно в размере 20 (двадцать)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End w:id="126"/>
    <w:bookmarkStart w:name="z134" w:id="127"/>
    <w:p>
      <w:pPr>
        <w:spacing w:after="0"/>
        <w:ind w:left="0"/>
        <w:jc w:val="both"/>
      </w:pPr>
      <w:r>
        <w:rPr>
          <w:rFonts w:ascii="Times New Roman"/>
          <w:b w:val="false"/>
          <w:i w:val="false"/>
          <w:color w:val="000000"/>
          <w:sz w:val="28"/>
        </w:rPr>
        <w:t>
      8.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определяет специальная комиссия и указывает его в заключении о необходимости оказания социальной помощи.</w:t>
      </w:r>
    </w:p>
    <w:bookmarkEnd w:id="127"/>
    <w:bookmarkStart w:name="z135" w:id="128"/>
    <w:p>
      <w:pPr>
        <w:spacing w:after="0"/>
        <w:ind w:left="0"/>
        <w:jc w:val="left"/>
      </w:pPr>
      <w:r>
        <w:rPr>
          <w:rFonts w:ascii="Times New Roman"/>
          <w:b/>
          <w:i w:val="false"/>
          <w:color w:val="000000"/>
        </w:rPr>
        <w:t xml:space="preserve"> Глава 3. Порядок оказания социальной помощи</w:t>
      </w:r>
    </w:p>
    <w:bookmarkEnd w:id="128"/>
    <w:bookmarkStart w:name="z136" w:id="129"/>
    <w:p>
      <w:pPr>
        <w:spacing w:after="0"/>
        <w:ind w:left="0"/>
        <w:jc w:val="both"/>
      </w:pPr>
      <w:r>
        <w:rPr>
          <w:rFonts w:ascii="Times New Roman"/>
          <w:b w:val="false"/>
          <w:i w:val="false"/>
          <w:color w:val="000000"/>
          <w:sz w:val="28"/>
        </w:rPr>
        <w:t>
      9. Порядок оказания социальной помощи определены в соответствии с пунктами 12-20 Типовых правил.</w:t>
      </w:r>
    </w:p>
    <w:bookmarkEnd w:id="129"/>
    <w:bookmarkStart w:name="z137" w:id="130"/>
    <w:p>
      <w:pPr>
        <w:spacing w:after="0"/>
        <w:ind w:left="0"/>
        <w:jc w:val="both"/>
      </w:pPr>
      <w:r>
        <w:rPr>
          <w:rFonts w:ascii="Times New Roman"/>
          <w:b w:val="false"/>
          <w:i w:val="false"/>
          <w:color w:val="000000"/>
          <w:sz w:val="28"/>
        </w:rPr>
        <w:t>
      10. Списки получателей социальной помощи формируются на основании заявления лица, запроса в организации, либо полученных сведений из информационных систем уполномоченного государственного органа.</w:t>
      </w:r>
    </w:p>
    <w:bookmarkEnd w:id="130"/>
    <w:bookmarkStart w:name="z138" w:id="131"/>
    <w:p>
      <w:pPr>
        <w:spacing w:after="0"/>
        <w:ind w:left="0"/>
        <w:jc w:val="both"/>
      </w:pPr>
      <w:r>
        <w:rPr>
          <w:rFonts w:ascii="Times New Roman"/>
          <w:b w:val="false"/>
          <w:i w:val="false"/>
          <w:color w:val="000000"/>
          <w:sz w:val="28"/>
        </w:rPr>
        <w:t>
      Социальная помощь к праздничным дням и памятным датам назначается один раз в календарном году. При наличии нескольких оснований, социальная помощь к праздничным дням и памятным датам назначается по одному основанию.</w:t>
      </w:r>
    </w:p>
    <w:bookmarkEnd w:id="131"/>
    <w:bookmarkStart w:name="z139" w:id="132"/>
    <w:p>
      <w:pPr>
        <w:spacing w:after="0"/>
        <w:ind w:left="0"/>
        <w:jc w:val="both"/>
      </w:pPr>
      <w:r>
        <w:rPr>
          <w:rFonts w:ascii="Times New Roman"/>
          <w:b w:val="false"/>
          <w:i w:val="false"/>
          <w:color w:val="000000"/>
          <w:sz w:val="28"/>
        </w:rPr>
        <w:t xml:space="preserve">
      11.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с указанием индивидуального идентификационного номера, фамилии, имени, отчества и банковского счета.</w:t>
      </w:r>
    </w:p>
    <w:bookmarkEnd w:id="132"/>
    <w:bookmarkStart w:name="z140" w:id="133"/>
    <w:p>
      <w:pPr>
        <w:spacing w:after="0"/>
        <w:ind w:left="0"/>
        <w:jc w:val="both"/>
      </w:pPr>
      <w:r>
        <w:rPr>
          <w:rFonts w:ascii="Times New Roman"/>
          <w:b w:val="false"/>
          <w:i w:val="false"/>
          <w:color w:val="000000"/>
          <w:sz w:val="28"/>
        </w:rPr>
        <w:t xml:space="preserve">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33"/>
    <w:bookmarkStart w:name="z141" w:id="134"/>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bookmarkEnd w:id="134"/>
    <w:bookmarkStart w:name="z142" w:id="135"/>
    <w:p>
      <w:pPr>
        <w:spacing w:after="0"/>
        <w:ind w:left="0"/>
        <w:jc w:val="both"/>
      </w:pPr>
      <w:r>
        <w:rPr>
          <w:rFonts w:ascii="Times New Roman"/>
          <w:b w:val="false"/>
          <w:i w:val="false"/>
          <w:color w:val="000000"/>
          <w:sz w:val="28"/>
        </w:rPr>
        <w:t>
      12. Единовременная социальная помощь по одному и тому же виду социальной помощи с одной и той же периодичностью выплаты, предоставлятся один раз в год по Республике Казахстан.</w:t>
      </w:r>
    </w:p>
    <w:bookmarkEnd w:id="135"/>
    <w:bookmarkStart w:name="z143" w:id="136"/>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bookmarkEnd w:id="136"/>
    <w:bookmarkStart w:name="z144" w:id="13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37"/>
    <w:bookmarkStart w:name="z145" w:id="138"/>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138"/>
    <w:bookmarkStart w:name="z146" w:id="13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9"/>
    <w:bookmarkStart w:name="z147" w:id="14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0"/>
    <w:bookmarkStart w:name="z148" w:id="14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1"/>
    <w:bookmarkStart w:name="z149" w:id="14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2"/>
    <w:bookmarkStart w:name="z150" w:id="143"/>
    <w:p>
      <w:pPr>
        <w:spacing w:after="0"/>
        <w:ind w:left="0"/>
        <w:jc w:val="both"/>
      </w:pPr>
      <w:r>
        <w:rPr>
          <w:rFonts w:ascii="Times New Roman"/>
          <w:b w:val="false"/>
          <w:i w:val="false"/>
          <w:color w:val="000000"/>
          <w:sz w:val="28"/>
        </w:rPr>
        <w:t>
      5) проживания в центрах оказания специальных социальных услуг.</w:t>
      </w:r>
    </w:p>
    <w:bookmarkEnd w:id="143"/>
    <w:bookmarkStart w:name="z151" w:id="144"/>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Железинского района на текущий финансовый год.</w:t>
      </w:r>
    </w:p>
    <w:bookmarkEnd w:id="144"/>
    <w:bookmarkStart w:name="z152" w:id="14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5"/>
    <w:bookmarkStart w:name="z153" w:id="14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6"/>
    <w:bookmarkStart w:name="z154" w:id="147"/>
    <w:p>
      <w:pPr>
        <w:spacing w:after="0"/>
        <w:ind w:left="0"/>
        <w:jc w:val="both"/>
      </w:pPr>
      <w:r>
        <w:rPr>
          <w:rFonts w:ascii="Times New Roman"/>
          <w:b w:val="false"/>
          <w:i w:val="false"/>
          <w:color w:val="000000"/>
          <w:sz w:val="28"/>
        </w:rPr>
        <w:t>
      15. Социальная помощь прекращается в случаях:</w:t>
      </w:r>
    </w:p>
    <w:bookmarkEnd w:id="147"/>
    <w:bookmarkStart w:name="z155" w:id="148"/>
    <w:p>
      <w:pPr>
        <w:spacing w:after="0"/>
        <w:ind w:left="0"/>
        <w:jc w:val="both"/>
      </w:pPr>
      <w:r>
        <w:rPr>
          <w:rFonts w:ascii="Times New Roman"/>
          <w:b w:val="false"/>
          <w:i w:val="false"/>
          <w:color w:val="000000"/>
          <w:sz w:val="28"/>
        </w:rPr>
        <w:t>
      1) смерти получателя;</w:t>
      </w:r>
    </w:p>
    <w:bookmarkEnd w:id="148"/>
    <w:bookmarkStart w:name="z156" w:id="14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9"/>
    <w:bookmarkStart w:name="z157" w:id="150"/>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50"/>
    <w:bookmarkStart w:name="z158" w:id="15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1"/>
    <w:bookmarkStart w:name="z159" w:id="15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2"/>
    <w:bookmarkStart w:name="z160" w:id="15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53"/>
    <w:bookmarkStart w:name="z161" w:id="15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4"/>
    <w:bookmarkStart w:name="z162" w:id="155"/>
    <w:p>
      <w:pPr>
        <w:spacing w:after="0"/>
        <w:ind w:left="0"/>
        <w:jc w:val="both"/>
      </w:pPr>
      <w:r>
        <w:rPr>
          <w:rFonts w:ascii="Times New Roman"/>
          <w:b w:val="false"/>
          <w:i w:val="false"/>
          <w:color w:val="000000"/>
          <w:sz w:val="28"/>
        </w:rPr>
        <w:t>
      Выплата социальной помощи по основаниям, указанным в подпунктах 4), 5) и 6) настоящего пункта, прекращается с месяца наступления указанных обстоятельств.</w:t>
      </w:r>
    </w:p>
    <w:bookmarkEnd w:id="155"/>
    <w:bookmarkStart w:name="z163" w:id="156"/>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6"/>
    <w:bookmarkStart w:name="z164" w:id="157"/>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7"/>
    <w:bookmarkStart w:name="z165" w:id="158"/>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bookmarkEnd w:id="158"/>
    <w:bookmarkStart w:name="z166" w:id="15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9"/>
    <w:bookmarkStart w:name="z167" w:id="160"/>
    <w:p>
      <w:pPr>
        <w:spacing w:after="0"/>
        <w:ind w:left="0"/>
        <w:jc w:val="both"/>
      </w:pPr>
      <w:r>
        <w:rPr>
          <w:rFonts w:ascii="Times New Roman"/>
          <w:b w:val="false"/>
          <w:i w:val="false"/>
          <w:color w:val="000000"/>
          <w:sz w:val="28"/>
        </w:rPr>
        <w:t xml:space="preserve">
      Государственная корпорация ежемесячно не позднее 20 числа месяца,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решению.</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 Железинского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Павлодарской области</w:t>
            </w:r>
            <w:r>
              <w:br/>
            </w:r>
            <w:r>
              <w:rPr>
                <w:rFonts w:ascii="Times New Roman"/>
                <w:b w:val="false"/>
                <w:i w:val="false"/>
                <w:color w:val="000000"/>
                <w:sz w:val="20"/>
              </w:rPr>
              <w:t>"10" апреля 2026 года</w:t>
            </w:r>
            <w:r>
              <w:br/>
            </w:r>
            <w:r>
              <w:rPr>
                <w:rFonts w:ascii="Times New Roman"/>
                <w:b w:val="false"/>
                <w:i w:val="false"/>
                <w:color w:val="000000"/>
                <w:sz w:val="20"/>
              </w:rPr>
              <w:t>№ 226/8</w:t>
            </w:r>
          </w:p>
        </w:tc>
      </w:tr>
    </w:tbl>
    <w:bookmarkStart w:name="z169" w:id="161"/>
    <w:p>
      <w:pPr>
        <w:spacing w:after="0"/>
        <w:ind w:left="0"/>
        <w:jc w:val="left"/>
      </w:pPr>
      <w:r>
        <w:rPr>
          <w:rFonts w:ascii="Times New Roman"/>
          <w:b/>
          <w:i w:val="false"/>
          <w:color w:val="000000"/>
        </w:rPr>
        <w:t xml:space="preserve"> Сведения по произведенным выплатам социальной помощи в разрезе банков второго уровня (БВУ) и АО "Казпочта" по __________________________ району _______________________ области</w:t>
      </w:r>
    </w:p>
    <w:bookmarkEnd w:id="161"/>
    <w:bookmarkStart w:name="z170" w:id="162"/>
    <w:p>
      <w:pPr>
        <w:spacing w:after="0"/>
        <w:ind w:left="0"/>
        <w:jc w:val="both"/>
      </w:pPr>
      <w:r>
        <w:rPr>
          <w:rFonts w:ascii="Times New Roman"/>
          <w:b w:val="false"/>
          <w:i w:val="false"/>
          <w:color w:val="000000"/>
          <w:sz w:val="28"/>
        </w:rPr>
        <w:t>
      (наименование уполномоченного органа)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банков второго уровня и АО "Казпочта"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Перечислено НАО "Государственная корпорация "Правительство для граждан"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Возращено БВУ и АО "Казпочта"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Выплачено НАО "Государственная корпорация "Правительство для граждан"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социальной помощи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получателей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получателей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получателей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