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84f2" w14:textId="31a8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19 декабря 2025 года № 215/8 "О бюджете сельских округов Железинского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6 марта 2026 года № 226/8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маслихатаот 19 декабря 2025 года № 215/8 "О бюджете сельских округов Железинского района на 2026-2028 годы" (зарегистрированное в Реестре государственной регистрации нормативных правовых актов под № 219138)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–45897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40942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"2.Утвердить бюджет Алакольского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44874 тысячи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34070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44879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"3.Утвердить бюджет Башмачинского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67077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60461 тысяча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68720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- 1643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–1643 тысячи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"4.Утвердить бюджет Веселорощинского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54426тысяч тенге, в том числе: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5100 тысяч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49136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54426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"5.Утвердить бюджет Енбекшинского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123231 тысяча тенге,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4934 тысячи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118082 тысячи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123239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"6.Утвердить бюджет Железинского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485741 тысяча тенге, в том числе: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123445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361691тысяча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496441 тысяча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- 10700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–10700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Казахстанского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51549 тысяч тенге, в том числе: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9883 тысячи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41582тысячи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51794 тысячи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Лесного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51768тысяч тенге, в том числе: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5465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46195тысяч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52333 тысячи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- 565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"9.Утвердить бюджет сельского округаМайлы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2026 год в следующих объемах: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46014тысяч тенге, в том числе: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1545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44274тысячи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46545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- 531 тысяча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–531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"10.Утвердить бюджет Михайловского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–322299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13106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308973тысячи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322300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1тысяча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"11.Утвердить бюджет Новомирского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43017 тысяч тенге, в том числе: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3981 тысяча тенге;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38529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43018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"12.Утвердить бюджет Прииртышского сельского округа на 2026-2028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55159 тысяч тенге, в том числе: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9239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45920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55892 тысячи тенге;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 тысячи тенге;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тысячи тенге.".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2026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2026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6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2026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317665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7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8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с. Майлы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 – оздоровительных и спортивных мероприятий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215/8_____</w:t>
            </w:r>
          </w:p>
        </w:tc>
      </w:tr>
    </w:tbl>
    <w:bookmarkStart w:name="z2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