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7f4" w14:textId="6f9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16 ноября 2023 года № 63/8 "Об утверждении Правил оказания социальной помощи, установления ее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27 февраля 2026 года № 224/8. Утратило силу решением Железинского районного маслихата Павлодарской области от 10 апреля 2026 года № 230/8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230/8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16 ноября 2023 года № 63/8 "Об утверждении Правил оказания социальной помощи, установления ее размеров и определения перечня отдельных категорий нуждающихся граждан Железинского района" (зарегистрировано в Реестре государственной регистрации нормативных правовых актов под № 7418-14),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Железинского района, утвержденные указанным решением: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абзацы три, четыре, пять, шесть подпункта 3-1)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страдающим злокачественными новообразованиями, болезнью, вызванной вирусом иммунодефицита человека (ВИЧ), заболеваниями "Хронические вирусные гепатиты и цирроз печени", "Острый инфаркт миокарда (первые 6 месяцев)" в размере 10 (десять) МРП на основании списка, предоставляемого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области, либо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"Психическим и поведенческим расстройством" в размере 2 (два) МРП на основании списка, предоставляемого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области, либо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заболеваниями "Демиелинизирующие болезни центральной нервной системы", "Дегенеративные болезни нервной системы", "Острое нарушение мозгового кровообращения (1 год)", заболеванием "эпилепсией" в размере 5 (пять) МРП на основании списка, предоставляемого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области, либо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"Орфанным заболеванием" в размере 3 (три) МРП на основании списка, предоставляемого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области, либо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