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f36a" w14:textId="1cdf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и развития языков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 февраля 2026 года № 27/2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Железинского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внутренней политики и развития языков Железинского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Железинского района"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района. 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3 апреля 2023 года № 67/4 "Об утверждении положения Государственного учреждения "Отдел внутренней политики и развития языков Железинского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"02" февраля 2026 года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и развития языков Железинского района"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Железинского района" (далее ГУ "Отдел внутренней политики и развития языков Железинского района") является государственным органом Республики Казахстан, осуществляющим руководство в сфере внутренней политики и развития языков на территории Железинского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и развития языков Железинского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внутренней политики и развития языков Железинского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внутренней политики и развития языков Железинского района"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и развития языков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и развития языков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и развития языков Железинского района" и другими актами, предусмотренными трудовым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ГУ "Отдел внутренней политики и развития языков Железинского района" утверждаются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ГУ "Отдел внутренней политики и развития языков Железинского района": Республика Казахстан, Павлодарская область, 140400, Железинский район, село Железинка, улица Ауэзова, 19.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работы ГУ "Отдел внутренней политики и развития языков Железинского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внутренней политики и развития языков Железинского района".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– государственное учреждение "Отдел внутренней политики и развития языков Железинского района".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ГУ "Отдел внутренней политики и развития языков Железинского района" осуществляется из районного бюджета в соответствии с Бюджетным кодексом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ГУ "Отдел внутренней политики и развития языков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"Отдел внутренней политики и развития языков Железинского района".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внутренней политики и развития языков Железинского района"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социально-экономической, культурной и общественно-политической сферах путем координации деятельности исполнительных органов акимата Железинского района;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области, района по вопросам, относящимся к компетенции государственного учреждения "Отдел внутренней политики и развития языков района";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Казахстана, государственных и отраслевых программ и других стратегических документов;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исполнительными органами, неправительственными организациями, общественными объединениями, политическими партиями района по обеспечению общественно-политической стабильности;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пропаганда и применения государственных символов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государственной политики в области развития государственного языка и языков народов, населяющих район;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размещение государственного заказа по проведению государственной информационной политики на районом уровне, обеспечение контроля за его осуществлением;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реализации Законов Республики Казахстан "О противодействии терроризму", "О противодействии экстремизму", "О религиозной деятельности и религиозных объединениях";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между государственными и правоохранительными органами по вопросам профилактики и противодействия несанкционированным акциям протеста;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социологических и политологических исследований, направленных на прогнозирование общественно-политической ситуации в Железинском районе.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внутренней политики и развития языков;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совещания по вопросам, входящим в компетенцию государственного учреждения "Отдел внутренней политики и развития языков Железинского района";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ГУ "Отдел внутренней политики и развития языков Железинского района" в государственных органах, суде.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ГУ "Отдел внутренней политики и развития языков Железинского района";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составлять протоколы об административном правонарушении в соответствии с компетенцией отдела;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координировать работу исполнительных органов акимата района и иных организаций по применению действующего законодательства в области языковой политики;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внутренней политики и развития языков Железинского района" взаимодействует с другими исполнительными органами района и организациями, находящимися в его ведении.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выполнения актов Президента и Правительства Республики Казахстан, поручений Администрации Президента Республики Казахстан, актов акимата и акима Железинского района;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актов акимата и акима Железинского района по вопросам, входящим в компетенцию государственного учреждения "Отдел внутренней политики и развития языков Железинского района";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работе акимата Железинского района по совершенствованию системы распространения информации о регионе, деятельности органов государственной власти в общественно-политической и экономической сферах;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регионе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и хода информационно-пропагандистской работы акимов сел и сельских округов по вопросам внутренней политики государства;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подготовке материалов к заседаниям акимата Железинского района по вопросам внутриполитической жизни региона, языковой политики.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организационной, консультативно-методической и информационной помощи этнокультурным объединениям района;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и реализации концепций, программ, определяющих государственную языковую политику,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связей с политическими партиями, этнокультурными объединениями, неправительственными и иными общественными организациями;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формирует, размещает и контролирует осуществление государственного заказа по проведению государственной информационной политики, мероприятий по реализации молодежной политики на региональном уровне в порядке, установленном законодательством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подготовке и проведении республиканских и региональных научно-практических мероприятий, направленных на укрепление внутриполитической стабильности и демократизацию политических процессов в Железинского районе;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работы и предоставление информации по пропаганде, методической помощи и применению государственных символов;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состояния кадровой работы, обеспеченности кадрами государственного учреждения "Отдел внутренней политики и развития языков Железинского района";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органами, должностными лицами для реализации задач, возложенных на государственное учреждение "Отдел внутренней политики и развития языков Железинского района";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исполнение и организация исполнения поручений акима, актов акимата Железинского района;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установление и постоянное развитие связей с общественностью через средства массовой информации;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планов деятельности государственного учреждения "Отдел внутренней политики и развития языков Железинского района";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изучения и анализа религиозной ситуации в регионе;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практические меры в области государственной политики развития государственного и других языков, духовных традиций народов населяющих район;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реализует правовые основы функционирования языков, содействует и создает условия для изучения и развития языков;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функционирование государственного языка во всех сферах общественной жизни и проводит языковую политику в районе;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развитие государственного и других языков;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реализует районные планы развития языков;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мероприятия районного уровня, направленные на развитие государственного и других языков;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разъяснительную работу по недопущению дискриминации граждан по языковому принципу;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дела об административных правонарушениях, предусмотренных  статьей 75  Кодекса Республики Казахстан "Об административных правонарушениях".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прием и рассмотрение уведомлений о размещении вывески в селе в соответствии с Законом Республики Казахстан "О разрешениях и уведомления";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совместно с районным маслихатом, с учетом мнения населения соответствующей территории, на основании заключения областной ономастической комиссии, согласованного с Республиканской ономастической комиссией, решает вопросы по наименованию, переименованию составных частей города районного значения, а также уточнению и изменению транскрипции их наименований.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в установленном законодательством Республики Казахстан порядке рассмотрения обращений физических и юридических лиц, служебной корреспонденции;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работу по формированию антикоррупционной культуры на районном уровне;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документации и учета по вопросам присвоения Звания, изготовления, оформления и хранения удостоверений и нагрудных знаков, книги Почета района.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внутренней политики и развития языков Железинского района"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ГУ "Отдел внутренней политики и развития языков Железинского района" осуществляется руководителем, который несет персональную ответственность за выполнение возложенных на ГУ "Отдел внутренней политики и развития языков Железинского района" задач и осуществление им своих полномочий.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внутренней политики и развития языков Железинского района" назначается на должность и освобождается от должности акимом Железинского района, в соответствии с законодательством Республики Казахстан о государственной службе.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ГУ "Отдел внутренней политики и развития языков Железинского района" заместителей не имеет.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ГУ "Отдел внутренней политики и развития языков Железинского района":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внутренней политики и развития языков Железинского района";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ГУ "Отдел внутренней политики и развития языков Железинского района" в соответствии с действующим законодательством Республики Казахстан;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соответствии с действующим законодательством и предусмотренными трудовым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ГУ "Отдел внутренней политики и развития языков Железинского района", оказание материальной помощи, наложение на них дисциплинарных взысканий;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ГУ "Отдел внутренней политики и развития языков Железинского района";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ГУ "Отдел внутренней политики и развития языков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заключает договоры, соглашения в пределах своей компетенции;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внутренней политики и развития языков Железинского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внутренней политики и развития языков Железинского района"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внутренней политики и развития языков Железинского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внутренней политики и развития языков Железинского района" формируется за счет имущества,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внутренней политики и развития языков Железинского района", относится к коммунальной собственности района.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внутренней политики и развития языков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внутренней политики и развития языков Железинского района"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внутренней политики и развития языков Железинского района" осуществляются в соответствии с законодательством Республики Казахстан.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ликвидации ГУ "Отдел внутренней политики и развития языков Железинского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организаций, находящихся в ведении государственного учреждения "Отдел внутренней политики и развития языков Железинского района"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внутренней политики и развития языков Железинского района" и его ведомств: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развития молодежных иницатив "Айбат" отдела внутренней политики и развития языков Железинского района".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