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57c5" w14:textId="7d95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9 апреля 2026 года № 430/46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Баянаульский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размеров и определения перечня отдельных категорий нуждающихся граждан Баянаульского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"19"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396/42 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Баянаульского района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Баянаульского района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Баянаульского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Баянаульского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местными исполнительными органами (далее-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Баянаульского района" (далее - уполномоченный орган);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участников ликвидации последствий радиационных аварий и катастроф и памяти жертв этих аварий и катастроф - 26 апреля;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женский день - 8 марта;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- 31 мая;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- 30 августа;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- 1 октября;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- 25 октября;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-16 декабря.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оказанию социальной помощи оказывает социальную помощь гражданам из числа следующих категорий постоянно зарегистрированным и проживающим в Баянаульском районе: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 на основании списка Государственной корпорации, без истребования заявлений от получателей: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50 (пятьдесят) месячных расчетных показателей (далее - МРП);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50 (пятьдесят) МРП;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- Союза ССР) в размере 50 (пятьдесят) МРП;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50 (пятьдесят) МРП;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50 (пятьдесят) МРП;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50 (пятьдесят) МРП;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– 8 марта: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(семьям), из числа получателей государственной адресной социальной помощи в размере 5 (пять) МРП;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– 26 апреля: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50 (пятьдесят) МРП;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в размере 50 (пятьдесят) МРП;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других радиационных катастроф и аварий на объектах гражданского или военного назначения в размере 50 (пятьдесят) МРП;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других радиационных катастроф и аварий на объектах гражданского или военного назначения и ядерных испытаний в размере 50 (пятьдесят) МРП;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50 (пятьдесят) МРП;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- 7 мая: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50 (пятьдесят) МРП;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50 (пятьдесят) МРП;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50 (пятьдесят) МРП;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50 (пятьдесят) МРП;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200000 (двести тысяч)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в размере 50 (пятьдесят) МРП;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100000 (сто тысяч)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(прослужившие) не менее шести месяцев с 22 июня 1941 года по 9 мая 1945 года и не награждҰнных орденами и медалями бывшего Союза ССР за самоотверженный труд и безупречную воинскую службу в тылу в годы Великой Отечественной войны в размере 100000 (сто тысяч)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приравненному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 (шесть десятьтысяч)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– 31 мая: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10 (десять) МРП;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 в размере 10 (десять) МРП;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20 (двадцать) МРП;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реабилитации, обучающимся в колледжах Республики Казахстан на платной основе в размере 30 (тридцать) МРП на основании списка уполномоченного органа по оказанию социальной помощи;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реабилитации, обучающимся в высших учебных заведениях Республики Казахстан на платной основе в размере 60 (шестьдесят) МРП на основании списка уполномоченного органа по оказанию социальной помощи;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– 1 октября: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(старшим), получающим минимальный размер пенсии и (или) пособия или ниже минимального размера пенсии и (или) пособия в размере 3 (три) МРП;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– 25 октября: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5 (пять) МРП;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в размере 5 (пять) МРП;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 в размере 5 (пять) МРП;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– 16 декабря: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установленным Законом Республики Казахстан "О реабилитации жертв массовых политических репрессий" в размере 60 (шестьдесят) МРП;".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помощь на лечение (оздоровление):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действии на территории других государств,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единовременно на лечение (оздоровление) в размере 50 (пятьдесят) МРП на основании списка Государственной корпорации.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социальную помощь лицам с инвалидностью 1 группы, использующих аппарат гемодиализа: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(получающие процедуру гемодиализа) ежемесячно в размере 15 (пятнадцать) МРП на основании заявления с приложением документов, удостоверяющего личность, либо электронный документ из сервиса цифровых документов (для идентификации личности), справки подтверждения с медицинского учреждения о получении курса лечения.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социальную помощь на сопровождение лиц с инвалидностью: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лет, а также лицам с инвалидностью первой группы предоставляется единовременная выплата на санаторно-курортное лечение при их сопровождении законным представителем (для детей) или сопровождающим лицом (для инвалидов первой группы) на основании заявления с приложением документа, подтверждающего данный факт, в размере 20 (двадцать) МРП для детей с инвалидностью и 55 (пятьдесят пять) МРП для лиц с инвалидностью первой группы на основании заявления с приложением документа, подтверждающего данный факт;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социальную помощь на оплату коммунальных услуг: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семьям военнослужащих, погибших (умерших) при прохождении воинской службы в мирное время,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ежеквартально (на оплату коммунальных услуг) в размере 10 (десять) МРП на основании списка Государственной корпорации;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социальную помощь в связи с причинением ущерба гражданину (семье) либо его имуществу вследствие стихийного бедствия: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 в связи с причинением ущерба вследствие стихийного бедствияим либо его имуществу необходимым для удовлетворения минимальных потребностей, а именно жилой дом, квартира или строение предназначенное для временного (сезонного) проживания(за исключением граждан (семей), которые имеют в собственности более одной единицы жилья (квартиры, дома)) - единовременно в размере 100 МРП– на основании заявления с приложением документа, удостоверяющий личность, либо электронный документ из сервиса цифровых документов (для идентификации личности), документ, подтверждающий факт причиненного ущерба гражданину (семье) либо его имуществу вследствие стихийного бедствия(действительна в течение шести месяцев), справки об отсутствии (наличии) недвижимого имущества, уведомления об открытом 20-значном текущем счете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территориальных подразделениях акционерного общества "Казпочта", фото ущерба вследствие стихийного бедствия;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социальную помощь в связи с причинением ущерба гражданину (семье) либо его имуществу вследствие пожара: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 в связи с причинением ущерба вследствие пожараим либо его имуществу необходимым для удовлетворения минимальных потребностей, а именно жилой дом, квартира или строение предназначенное для временного (сезонного) проживания (за исключением граждан (семей), которые имеют в собственности более одной единицы жилья (квартиры, дома)) – единовременно в размере 100 (сто) МРП-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документ, подтверждающий факт причиненного ущерба гражданину (семье) либо его имуществу вследствие пожара(действительна в течение шести месяцев), справки об отсутствии (наличии) недвижимого имущества, уведомления об открытом 20-значном текущем счете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территориальных подразделениях акционерного общества "Казпочта",фото ущерба вследствие пожара;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социальную помощь в связи с наличием социально-значимого заболевания: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злокачественные новообразования единовременно в размере 10 (десять) МРП;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иммунодефицита человека единовременно в размере 10 (десять) МРП;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хронические вирусные гепатиты и цирроз печени единовременно в размере 5 (пять) МРП;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психические, поведенческие расстройства (заболевания) единовременно в размере 5 (пять) МРП;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острый инфаркт миокарда (первые 6 месяцев) единовременно в размере 5 (пять) МРП;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дегенеративные болезни нервной системы единовременно в размере 5 (пять) МРП;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демиелинизирующие болезни центральной нервной системы единовременно в размере 5 (пять) МРП;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орфанными заболеваниями единовременно в размере 5 (пять) МРП;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цереброваскулярными болезнями (инсульты) (в течение 1 года)единовременно в размере 5 (пять) МРП;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эпилепсия единовременно в размере 5 (пять) МРП;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лечение ежемесячно в размере 10 (десять) МРП;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иммунодефицита человека ежемесячно в размере двухкратного прожиточного минимума, установленного Законом Республики Казахстан о республиканском бюджете на соответствующий финансовый год на основании заявления с приложением документа, удостоверяющего личность либо электронного документа из сервиса цифровых документов (для идентификации личности), документа, подтверждающего факт наличия социально значимого заболевания и уведомление об открытом 20-значном текущем счете в банках второго уровня либо территориальных подразделениях акционерного общества "Казпочта":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социальную помощь в денежном выражении: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ВУЗов, ранее получивших социальную помощь на обучение до срока завершения учебы единовременно в размере суммы согласно трехстороннему договору на оказания образовательных услуг, на основании заявления с приложением документов;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студентам ВУЗов, ранее получивших социальную помощь на обучение до срока завершения учебы на проживание, питание и проезд к месту жительства на период обучения, в размере 8 (восемь) МРП;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преклонного возраста, не способным самостоятельно себя обслуживать и нуждающимся по состоянию здоровья в постоянной помощи, не имеющим трудоспособных совершеннолетних детей, обязанных содержать своих родителей(супруга) и заботиться о них, или имеющих близких родственников, которые по объективным причинам не могут обеспечить им постоянную помощь и уход(имеют инвалидность первой, второй группы, онкологические, психические заболевания, находится в местах лишения свободы или проживают в другом населенном пункте) ежемесячно в размере 3 (три) МРП на основании списка акиматов сельских округов;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единовременно в размере 3 (три) МРП на основании списка Государственной корпорации;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единовременноив размере 10 (десять) МРП на основании заявления с приложением документа, удостоверяющего личность либо электронного документа из сервиса цифровых документов (для идентификации личности), документа, подтверждающего факт освобождения из мест лишения свободы;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службы пробации единовременно в размере 10 (десять) МРП на основании заявления с приложением документа, удостоверяющего личность либо электронного документа из сервиса цифровых документов (для идентификации личности), документа нахождения на учете службы пробации;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социальная помощь на приобретение твердого топлива: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семьи, воспитывающие детей с инвалидностью до 18 лет постоянно проживающим и зарегистрированным по месту жительства в частном жилищном фонде с печным отоплением единовременно на приобретение твердого топлива в размере 20 (двадцать) МРП на основании списка Государственной корпорации;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адресной социальной помощи постоянно проживающим и зарегистрированным по месту жительства в частном жилищном фонде с печным отоплением единовременно на приобретение твердого топлива в размере 20 (двадцать) МРП на основании списка Филиала "Карьерный центр Баянаульского района" коммунального государственного учреждения "Центр трудовой мобильности по Павлодарской области" управления координации занятости и социальных программ Павлодарской области 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оказываемой социальной помощи по основаниям: причинение ущерба гражданину (семье) либо его имуществу вследствие стихийного бедствия, причинение ущерба гражданину (семье) либо его имуществу вследствие пожара определяет специальная комиссия и указывает его в заключении о необходимости оказания социальной помощи.</w:t>
      </w:r>
    </w:p>
    <w:bookmarkEnd w:id="117"/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 определены в соответствии с пунктами 12-20 Типовых правил.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Списки получателей социальной помощи формируются на основании заявления лица, запроса в организации, либо полученных сведений из информационных систем уполномоченного государственного органа.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назначается один раз в календарном году. При наличии нескольких оснований, социальная помощь к праздничным дням и памятным датам назначается по одному основанию.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 с указанием индивидуального идентификационного номера, фамилии, имени, отчества и банковского счета.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согласно Правил отнесения сведений к служебной информации ограниченного распространения и работы с ней,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при наличии социально значимого заболевания лицу, относящемуся к нескольким категориям, выплачивается по каждому основанию.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социальная помощь по одному и тому же виду социальной помощи с одной и той же периодичностью выплаты, предоставлятся один раз в год по РеспубликеКазахстан.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по основаниям: причинение ущерба гражданину (семье) либо его имуществу вследствие стихийного бедствия, причинение ущерба гражданину (семье) либо его имуществу вследствие пожара, не позднее шести месяцев со дня наступления случая.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в оказании социальной помощи осуществляется в случаях: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Баянаульского района на текущий финансовый год.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6) и 7) пункта 7 Типовых правил.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 в соответствии с пунктами 28-32 Типовых правил.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