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1d5a" w14:textId="32c1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16 марта 2026 года № 3/03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районной комиссии по предупреждению и ликвидации чрезвычайных ситуаций Баянаульского района от 13 марта 2026 года №3, аким Баянаульского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Баянаульского района Павлодарской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Баянаульского района Талипова Кинаятолла Хайроллаевича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