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9a89" w14:textId="7c59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26 января 2026 года № 1/01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и на основании протокола очередного заседания районной комиссии по предупреждению и ликвидации чрезвычайных ситуаций Баянаульского района от 22 декабря 2025 года №8, аким Баянаульского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Баянаульского района от 01 марта 2024 года № 3/03 "Об объявлении чрезвычайной ситуации техногенного характера местного масштаба на территории поселка Майкаин Баянаульского района Павлодарской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Баянаульского района от 23 июня 2025 года №3/06 "Об объявлении чрезвычайной ситуации природного характера местного масштаба на территории Баянаульского района Павлодарской области".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