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f63f" w14:textId="38bf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9 апреля 2026 года № 328/42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Экибастузский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Экибастуза"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Министерства юстиции Республики Казахстан в Реестре государственной регистрации нормативных правовых актов;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органа после дня его первого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июня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327/42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Экибастуза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Экибастуза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города Экибастуза.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 гражданам, постоянно зарегистрированным и постоянно проживающим в городе Экибастуз.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- 26 апреля;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- 25 октября;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-16 декабря.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Павлодарской области.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 социальной помощи и установления размеров социальной помощи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социальную помощь гражданам из числа следующих категорий постоянно зарегистрированным и проживающим в городе Экибастуз: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без истребования заявлений от получателей: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ко Дню вывода ограниченного контингента советских войск из Демократической Республики Афганистан – 15 февраля на основании списка Государственной корпорации и уполномоченного органа по оказанию социальной помощи: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- МРП);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50 (пятьдесят) МРП;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МРП;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к Международному женскому дню – 8 марта на основании списка Государственной корпорации и уполномоченного органа по оказанию социальной помощи: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(семьям), из числа получателей государственной адресной социальной помощи в размере 5 (пять) МРП;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ко Дню участников ликвидации последствий радиационных аварий и катастроф и памяти жертв этих аварий и катастроф – 26 апреля на основании списка Государственной корпорации и уполномоченного органа по оказанию социальной помощи: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(пятьдесят) МРП;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(пятьдесят) МРП;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ко Дню защитника Отечества - 7 мая на основании списка Государственной корпорации и уполномоченного органа по оказанию социальной помощи: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ко Дню Победы – 9 мая на основании списка Государственной корпорации и уполномоченного органа по оказанию социальной помощи: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50 (пятьдесят) МРП;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100000 (сто тысяч)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(прослужившие)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в размере 100000 (сто тысяч)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приравненному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 (шесть десять тысяч)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1.6) ко Дню памяти жертв политических репрессий и голода – 31 мая на основании списка Государственной корпорации и уполномоченного органа по оказанию социальной помощи: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1.7) ко Дню Конституции Республики Казахстан – 30 августа на основании списка Государственной корпорации и уполномоченного органа по оказанию социальной помощи: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1.8) ко Дню пожилых людей – 1 октября на основании списка Государственной корпорации и уполномоченного органа по оказанию социальной помощи: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 в размере 3 (три) МРП;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1.9) ко Дню Республики – 25 октября на основании списка Государственной корпорации и уполномоченного органа по оказанию социальной помощи: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1.10) ко Дню Независимости – 16 декабря на основании списка Государственной корпорации и уполномоченного органа по оказанию социальной помощи: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МРП;".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на лечение (оздоровление) единовременно на лечение (оздоровление) размере 50 (пятьдесят)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статус,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действии на территории других государств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социальную помощь на сопровождение лиц с инвалидностью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статус,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прилагая к нему подтверждающие документы о получении санаторно-курортного лечения (акт выполненных работ, счет-фактура):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инвалидностью, имеющим выписку из социальной части индивидуальной программы абилитации и реабилитации лица с инвалидностью на получение санаторно-курортного лечения, на проезд, проживание и питание сопровождающего лица на санаторно-курортное лечение - единовременно без учета доходов в размере 20 (двадцать) МРП - на основании заявления с приложением документа, указанного в подпункте 1) пункта 12 Типовых правил, прилагая к нему подтверждающие документы о получении санаторно-курортного лечения (акт выполненных работ, счет-фактура);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имеющих затруднение в передвижении в соответствии с индивидуальной программы абилитации и реабилитации лица с инвалидностью на получение услуг индивидуального помощника и санаторно-курортного лечения - единовременно без учета доходов на проезд, проживание и питание сопровождающего лица на санаторно-курортное лечение в размере 55 (пятьдесят пять) МРП - на основании заявления с приложением документа, указанного в подпункте 1) пункта 12 Типовых правил, прилагая к нему подтверждающие документы о получении санаторно-курортного лечения (акт выполненных работ, счет-фактура);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социальную помощь на оплату коммунальных услуг ежеквартально (на оплату коммунальных услуг) в размере 10 (десять)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статус,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действии на территории других государств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социальную помощь в связи с причинением ущерба гражданину (семье) либо его (их) имуществу вследствие стихийного бедствия и (или) пожара - единовременно в размере 100 МРП гражданам (семьям) в связи с причинением ущерба вследствие стихийного бедствия и (или) пожара либо его (их) имуществу необходимым для удовлетворения минимальных потребностей, а именно жилой дом, квартира или строение предназначенное для временного (сезонного) проживания (за исключением граждан (семей), которые имеют в собственности более одной единицы жилья (квартиры, дома))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свидетельства о заключении или расторжении брака, либо справку о брачной правоспособности, справки о наличии или отсутствии жилища (по Республике Казахстан) на всех членов семьи, документа, подтверждающего факт причиненного ущерба гражданину (семье) либо его имуществу вследствие стихийного бедствия и (или) пожара (действительна в течение шести месяцев), акт о пожаре (письмо Управления по чрезвычайным ситуациям города Экибастуз),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"Казпочта", фото ущерба вследствие стихийного бедствия и (или) пожара;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единовременной социальной помощи вследствие стихийного бедствия и (или) пожара определяет специальная комиссия и указывает его в заключении о необходимости оказания социальной помощи.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социальную помощь в связи с наличием социально-значимого заболевания: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 единовременно в размере 10 (десять) МРП на основании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статус,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иммунодефиицита человека единовременно в размере 10 (десять) МРП на основании списка, предоставляемого Экибастузским отделением коммунального государственного казенного предприятия "Павлодарский областной центр по профилактике ВИЧ-инфекции" управления здравоохранения Павлодарской области, акимата Павлодарской области;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лечение ежемесячно в размере 10 (десять) МРП на основании списков, предоставляемых поликлиниками города Экибастуза;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иммунодефицита человека ежемесячно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Экибастузским отделением коммунального государственного казенного предприятия "Павлодарский областной центр по профилактике ВИЧ-инфекции" управления здравоохранения Павлодарской области, акимата Павлодарской области;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в денежном выражении: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единовременно в размере 10 (десять) МРП;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 единовременно в размере 10 (десять) МРП.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определен в соответствии с пунктами 12-20 Типовых правил.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Списки получателей социальной помощи формируются на основании заявления лица, запроса в организации, либо полученных сведений из информационных систем уполномоченного государственного органа.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назначается один раз в календарном году. При наличии нескольких оснований, социальная помощь к праздничным дням и памятным датам назначается по одному основанию.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с указанием индивидуального идентификационного номера, фамилии, имени, отчества и банковского счета.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при наличии социально значимого заболевания лицу, относящемуся к нескольким категориям, выплачивается по каждому основанию.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по одному и тому же виду социальной помощи с одной и той же периодичностью выплаты, предоставлятся один раз в год по Республике Казахстан.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Экибастуза на текущий финансовый год.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