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2406" w14:textId="f0e2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города Экибастуза от 6 февраля 2025 года № 85/2 "Об утверждении регламента личного приема физических лиц и представителей юридических лиц должностными лицами местных исполнительных органов акимата города Экибастуза"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17 февраля 2026 года № 70/2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Экибастуза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6 февраля 2025 года № 85/2 "Об утверждении регламента личного приема физических лиц и представителей юридических лиц должностными лицами местных исполнительных органов акимата города Экибастуза".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Экибастуза.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Экибастуз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