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0b0a" w14:textId="c180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государственном учреждении "Отдел предпринимательства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16 января 2026 года № 12/1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Экибастуза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Положение о государственном учреждении "Отдел предпринимательства акимата города Экибастуза",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14 июня 2022 года №486/6 "Об утверждении Положения о государственном учреждении "Отдел предпринимательства акимата города Экибастуза"" (далее - Положение),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2-4) пункта 16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"2-4) осуществлять в пределах своей компетенции производства по делам об административных правонарушениях в регионе: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первой, подпунктов 1), 2), 4) части второй и части пятой) Кодекса Республики Казахстан "Об административных правонарушениях;".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города Экибастуза" принять необходимые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города Экибастуза.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