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c113" w14:textId="f87c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6 апреля 2026 года № 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городской комиссии по предупреждению и ликвидации чрезвычайных ситуации города Экибастуза от 10 марта 2026 года № 2,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Экибастуза.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города Экибастуза Адильжанова Каныша Акылбековича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правоотношения, возникшие с 10 марта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