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2add" w14:textId="4d82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акима города Экибастуза от 12 марта 2026 года № 5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Экибастуза Павлодарской области от 1 апреля 2026 года № 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протеста прокуратуры города Экибастуза от 30 марта 2026 года №2-13-26-00999,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Экибастуза от 12 марта 2026 года № 5 "Об объявлении чрезвычайной ситуации природного характера местного масштаба".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Адильжанов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