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ad2c" w14:textId="920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города Экибастуза от 23 июня 2025 года № 7 "Об объявлении чрезвычайной ситуации природного характера местного масштаба на территории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17 февраля 2026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протокола очередного заседания городской комиссии по предупреждению и ликвидации чрезвычайных ситуаций от 22 декабря 2025 года № 11,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23 июня 2025 года № 7 "Об объявлении чрезвычайной ситуации природного характера местного масштаба на территории города Экибастуза".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Экибастуза.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