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150d" w14:textId="9a21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города Аксу от 10 июня 2025 года № 330/5 "Об утверждении Положения о государственном учреждении Отдел культуры и развития языков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4 февраля 2026 года № 47/2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языках", подпунктом 1-1) и </w:t>
      </w:r>
      <w:r>
        <w:rPr>
          <w:rFonts w:ascii="Times New Roman"/>
          <w:b w:val="false"/>
          <w:i w:val="false"/>
          <w:color w:val="000000"/>
          <w:sz w:val="28"/>
        </w:rPr>
        <w:t>статьей 729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административных правонарушениях", подпунктом 75 настоящего Кодекса, подпунктом 2-1) акимат города Аксу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10 июня 2025 года № 330/5 "Об утверждении Положения о государственном учреждении "Отдел культуры и развития языков города Аксу" следующее изменение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"Отдел культуры и развития языков города Аксу":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подпункт 18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18/16) рассмотрение дел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и наложение административных взысканий за нарушение законодательства Республики Казахстан о языках;";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16-1), 16-2) следующего содержания: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осуществление разъяснительной работы по недопущению дискриминации граждан по каким-либо признакам;";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"16-2) осуществление приема и рассмотрение мандатных уведомлений в городе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Казахастан "О разрешениях и уведомлениях;".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города Аксу"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города Аксу;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Негманову Р.А.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