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d7ff" w14:textId="b2ed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Аксу за № 14 от 23 июня 2025 года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Аксу Павлодарской области от 4 февраля 2026 года № 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акима города Аксу,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"__"___2026 года __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решения акима города Аксу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Аксу от 23 июня 2025 года № 14 "Об объявлении чрезвычайной ситуации природного характера местного масштаба на территории города Аксу Павлодарской области".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