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7a7c" w14:textId="1ce7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9 апреля 2026 года № 314/41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 июня 2026 года № 325/42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9 апреля 2026 года № 314/41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верхний угол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Павлодарского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апреля 2026 года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314/41";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- 26 апреля;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Казахстан- 25 октября;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Казахстан-16 декабря.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социальную помощь в денежном выражении: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ВУЗов, ранее получивших социальную помощь на обучение до срока завершения учебы единовременно в размере суммы согласно трехстороннему договору на оказания образовательных услуг, на основании заявления с приложением документов;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студентам ВУЗов, ранее получивших социальную помощь на обучение до срока завершения учебы на проживание, питание и проезд к месту жительства на период обучения, в размере 8 (восемь) МРП;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единовременно в размере 3 (три) МРП;";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города Павлодара на текущий финансовый год.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5) и 6) пункта 7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месяца.".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