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18e5" w14:textId="2221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бюджете поселка, сельского округа и некоторых сел города Павлодара на 2026 – 2028 годы" от 22 декабря 2025 года № 293/36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30 марта 2026 года № 311/40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22 декабря 2025 года № 293/36 "О бюджете поселка, сельского округа и некоторых сел города Павлодара на 2026 – 2028 годы" (зарегистрировано в Реестре государственной регистрации нормативных правовых актов под № 219291)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Атамекен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638 442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51 132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равно нулю;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586 718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642 884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равно нулю;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- 4 442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- 4 442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4 442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Кенжекольского сельского округа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884 406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56 930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827 129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890 542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равно нулю;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- 6 136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- 6 136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6 136 тысяч тенге: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6 136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Павлодарское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1 229 090 тысяч тенге, в том числе: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36 128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1 192 962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1 235 891 тысяча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равно нулю;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- 6 801 тысяча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- 6 801 тысяча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6 801 тысяча тенге: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6 801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Жетекши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658 842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21 114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1 497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636 167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659 896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равно нулю;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- 1 054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- 1 054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1 054 тысяч тенге: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1 054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Мойылды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340 337 тысяч тенге, в том числе: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15 238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324 747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341 100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равно нулю;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- 763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- 763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763 тысяч тенге: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2026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 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2026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2026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90 890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2026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 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2026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