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9806" w14:textId="0289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13 октября 2023 года № 65/8 "Об утверждении Правил оказания социальной помощи, установления ее размеров и определения перечня отдельных категорий нуждающихся граждан в городе Павлодаре"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13 февраля 2026 года № 299/38. Утратило силу решением Павлодарского городского маслихата Павлодарской области от 9 апреля 2026 года № 314/41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Павлодарского городского маслихата Павлодарской области от 09.04.2026 </w:t>
      </w:r>
      <w:r>
        <w:rPr>
          <w:rFonts w:ascii="Times New Roman"/>
          <w:b w:val="false"/>
          <w:i w:val="false"/>
          <w:color w:val="000000"/>
          <w:sz w:val="28"/>
        </w:rPr>
        <w:t>№ 314/41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городе Павлодаре" от 13 октября 2023 года № 65/8 (зарегистрирован в Реестре государственной регистрации нормативных правовых актов под № 7406-14)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в городе Павлодаре,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2) дополнить следующего содержания на казахском языке, текст на русском языке не меняется;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2) изложить в следующей редакции на казахском языке, текст на русском языке не меняется;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пятнадцатый и шестнадцатый подпункта 2) исключить: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"лицам, страдающим заболеванием "системная красная волчанка" в размере 10 (десять) МРП - на основании заявления с приложением документов, указанных в подпунктах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заболеванием "инсулинозависимый, инсулиннезависимый сахарный диабет с инсулинопотребной формой" в размере 10 (десять) МРП - на основании заявления с приложением документов, указанных в подпунктах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Правил;".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