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93bf" w14:textId="3969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апреля 2026 года № 704/1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Павлодара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государственному учреждению "Отдел жилищной инспекции и коммунального хозяйства города Павлодара" на условиях временного безвозмездного землепользования сроком на 3 (три) года на земельные участки из категории земель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Павлодара"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Павлодара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704/1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жилищной инспекции и коммунального хозяйства города Павлодара"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площадью 6,8188 га, расположенный по адресу: город Павлодар, микрорайон "Химгородки", для реконструкции квартальных сетей теплоснабжения;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площадью 1,9250 га, расположенный по адресу: город Павлодар, микрорайон "Дачный", для реконструкции квартальных сетей теплоснабжения.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