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ebcc" w14:textId="abde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03 апреля 2025 года № 474/1 "Об утверждении Положения о государственном учреждении "Отдел предпринимательства и сельского хозяйства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9 апреля 2026 года № 661/1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03 апреля 2025 года № 474/1 "Об утверждении Положения о государственном учреждении "Отдел предпринимательства и сельского хозяйства города Павлодара" (зарегистрировано в Реестре государственной регистрации нормативных правовых актов за № 208975)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"Отдел предпринимательства и сельского хозяйства города Павлодара":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подпункта 15)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"- составления протокола по </w:t>
      </w:r>
      <w:r>
        <w:rPr>
          <w:rFonts w:ascii="Times New Roman"/>
          <w:b w:val="false"/>
          <w:i w:val="false"/>
          <w:color w:val="000000"/>
          <w:sz w:val="28"/>
        </w:rPr>
        <w:t>статье 455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первой, второй, третьей и пятой) Кодекса Республики Казахстан "Об административных правонарушениях;".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города Павлодара"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города Павлодара;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Павлодара.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