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c0f5" w14:textId="a82c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Павлодара от 03 апреля 2018 года № 402/11 "Об утверждении методики оценки деятельности административных государственных служащих корпуса "Б" исполнительных органов акимата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9 апреля 2026 года № 660/1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"Об утверждении методики оценки деятельности административных государственных служащих корпуса "Б" исполнительных органов акимата города Павлодара" от 03 апреля 2018 года № 402/11 (зарегистрировано в Реестре государственной регистрации нормативных правовых актов под № 121163)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Павлодара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Павлодара.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660/2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города Павлодара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города Павлодара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исполнительных органов акимата города Павлодара (далее – служащие корпуса "Б").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используемые в настоящей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служащий корпуса "Б" категорий Е-1, Е-2, E-R-1;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неудовлетворительно" от 0 до 1,99 баллов.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получения результатов оценки.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Оценивающему лицу оценочный лист направляется службой управления персоналом через информационную систему.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служащих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либо лицо, на которое возложено исполнение обязанностей службы управления персоналом.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посредством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неудовлетворительно).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проработке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неудовлетворительно).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