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d523" w14:textId="8fcd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Павлодара от 11 апреля 2022 года № 508/2 "Об утверждении Положения о государственном учреждении "Аппарат акима села Жетекши"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12 марта 2026 года № 447/1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Павлодара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"Об утверждении Положения о государственном учреждении "Аппарат акима села Жетекши" от 11 апреля 2022 года № 508/2 (зарегистрировано в Реестре государственной регистрации нормативных правовых актов под № 167307)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Жетекши":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Государственное коммунальное казенное предприятие "Дом культуры имени Шамши Калдаякова села Жетекши" аппарата акима села Жетекши;".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Жетекши"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города Павлодара;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Дәрім Н. 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