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c498" w14:textId="bacc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городу Павлодар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22 января 2026 года № 132/1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акимат города Павлодара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по городу Павлодар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Павлодара" принять необходимые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Павлодара.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Организации надомного обслуживания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социального обслуживания" отдела занятости и социальных программ города Павлодара, акимата города Павлодара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46 095,36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временного пребывания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"Кризисный центр" отдела занятости и социальных программ города Павлодара, акимата города Павлодара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308 311,80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"Центр ресоциализации лиц, оказавшихся в трудной жизненной ситуации" отдела занятости и социальных программ города Павлодара, акимата города Павлодара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188 658,98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надомного обслуживания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"Үміт үзбеу"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"Бирлик"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40 287,33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временного пребывания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"Үміт үзбеу"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209 878,84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 условиях полустационара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для лиц с ментальными нарушениями "Клубный дом "Альрами"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202 192,43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