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94b3" w14:textId="0649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Павлодара Павлодарской области от 17 марта 2026 года № 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внеочередного заседания комиссии по предупреждению и ликвидации чрезвычайных ситуаций города Павлодара от 11 марта 2026 года № 3 аким города Павлодара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города Павлодара и сельских населенных пунктов.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курирующего заместителя акима города.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