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07e7" w14:textId="5a90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Павлодарского областного маслихата от 26 апреля 2024 года № 125/12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марта 2026 года № 259/29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26 апреля 2024 года № 125/12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бесплатно" следующие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Дополнительно предоставляемые лекарственные средства отдельным категориям граждан Республики Казахстан, зарегистрированных на территории Павлодарской области при амбулаторном лечении бесплатно дополнить пунктами 88, 89, 90, 91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"Элексакафтор+Тезакафтор+Ивакафтор и Ивакафтор" таблетка для граждан с заболеванием "Муковисцидоз";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"Помалидомид" капсула для граждан с заболеванием "Множественная миелома";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"Венетоклакс" таблетка для граждан с заболеванием "Хронический лимфолейкоз";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"Экулизумаб", концентрат для приготовления раствора для инфузий гражданам с заболеванием "Миастения".";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Дополнительно предоставляемые медицинские изделия отдельным категориям граждан Республики Казахстан, зарегистрированных на территории Павлодарской области при амбулаторном лечении бесплатно дополнить пунктом 59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Магистраль для насоса волюметрического Volumat agilia для граждан с заболеванием "Синдром короткой кишки".".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