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da19" w14:textId="942d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февраля 2026 года № 250/28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306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под № 36700), Павлодарский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в размере 177,14 тенге с учетом налога на добавленную стоимость в Павлодарской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