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1657" w14:textId="1a91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6 марта 2025 года № 73/1 "Об утверждении Положения о государственном учреждении "Управление индустриально-инновационного развития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апреля 2026 года № 113/1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постановлением акимата Павлодарской области от 30 декабря 2024 года № 320/2 "О реорганизации и создании некоторых исполнительных органов, финансируемых из областного бюджета" акимат Павлодарской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марта 2025 года № 73/1 "Об утверждении Положения о государственном учреждении "Управление индустриально-инновационного развития Павлодарской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"Управление индустриально-инновационного развития Павлодарской области"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индустриально-инновационного развития Павлодарской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индустриально-инновационного развития Павлодарской области"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индустриально-инновационного развития Павлодарской области" является государственным органом Республики Казахстан, финансируемым из областного бюджета, уполномоченным акиматом Павлодарской области на осуществление функций в сферах индустриально-инновационного развития.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индустриально-инновационного развития Павлодарской области" не имеет ведомств.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индустриально-инновационного развития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индустриально-инновационного развития Павлодарской области"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индустриально-инновационного развития Павлодарской области"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индустриально-инновационного развития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индустриально-инновационного развития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индустриально-инновационного развития Павлодарской области"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индустриально-инновационного развития Павлодарской области"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140000, город Павлодар, улица Астана, строение 61.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индустриально-инновационного развития Павлодарской области":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– пятница с 9 часов 00 минут до 18 часов 30 минут, обеденный перерыв с 13 часов 00 минут до 14 часов 30 минут, выходные дни: суббота – воскресенье.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"Павлодар облысының индустриялық-инновациялық даму басқармасы" мемлекеттік мекемесі;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"Управление индустриально-инновационного развития Павлодарской области".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индустриально-инновационного развития Павлодарской области" является государство в лице акимата Павлодарской области.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Положение является учредительным документом государственного учреждения "Управление индустриально-инновационного развития Павлодарской области".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индустриально-инновационного развития Павлодарской области" осуществляется из местного бюджета в соответствии с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индустриально-инновационного развития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индустриально-инновационного развития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предмет, задачи и полномочия государственного учреждения "Управление индустриально-инновационного развития Павлодарской области"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государственного учреждения "Управление индустриально-инновационного развития Павлодарской области" является проведение государственной политики, направленной на эффективное развитие промышленного и индустриально-инновационного потенциала области.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государственного учреждения "Управление индустриально-инновационного развития Павлодарской области" является осуществление на областном уровне государственной политики в вопросах индустриально-инновационного развития области и привлечения инвестиций.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приоритетов и направлений промышленной политики региона;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привлечение инвестиций, продвижение благоприятного инвестиционного имиджа Павлодарской области;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предприятиям региона в реализации инвестиционных проектов;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развития научно-технической деятельности предприятий в сфере обрабатывающей промышленности и горнодобывающего сектора;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на государственное учреждение "Управление индустриально-инновационного развития Павлодарской области", в пределах своей компетенции.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вопросам, входящим в компетенцию государственного учреждения "Управление индустриально-инновационного развития Павлодарской области";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 и функций, поставленных перед государственным учреждением "Управление индустриально-инновационного развития Павлодарской области";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органах, учреждениях, предприятиях и иных организациях в пределах своей компетенции, установленной настоящим Положением;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индустриально-инновационного развития Павлодарской области" в государственных органах, суде;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функции, предусмотренные действующим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и негосударственных структур по вопросам индустриально-инновационного развития на территории области;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государственной услуги "Выдача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формировании и реализации промышленной политики региона;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методической, консультационной, практической и иной помощи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сбора, анализа информации по внутристрановой ценности в закупках организаций согласно перечню организаций, закупки товаров, работ и услуг, которые подлежат мониторингу внутристрановой ценности, и предоставляют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в уполномоченный орган в области государственного стимулирования промышленности информации о реализации мер государственного стимулирования промышленности;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разработке документов Системы государственного планирования в Республике Казахстан в рамках компетенции;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предоставление информации на заседания межведомственной комиссии по промышленной политике об индустриальном развитии региона;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оказание мер государственного стимулирования промышленности;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координация реализации промышленно-инновационных проектов в рамках единой карты индустриализации и ежеквартальное предоставление информации в уполномоченный орган в области государственного стимулирования промышленности;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приоритетных направлений развития науки в регионе и организация финансирования научных, научно-технических проектов и программ, реализуемых в регионе;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проведения государственной политики в области коммерциализации научной и (или) научно-технической деятельности на территории области;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содействия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участие в их софинансировании;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мер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совета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мониторинга реализации программ содействия коммерциализации результатов научной и (или) научно-технической деятельности;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участие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по приоритетным направлениям развития науки;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разработки прикладных научных, научно-технических проектов и программ в рамках государственного заказа местного исполнительного органа и осуществление их реализации;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отчетов по выполненным прикладным научным, научно-техническим проектам и программам в рамках государственного заказа местного исполнительного органа;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развития национальных и территориальных кластеров;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проведение анализа инвестиционного климата в Павлодарской области;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реализация, в пределах компетенции, государственной политики в сфере функционирования специальных экономических и индустриальных зон;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принятие решения о создании, продлении срока функционирования или упразднении индустриальной зоны республиканского значения по согласованию с уполномоченным органом;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принятие решения о создании, продлении срока функционирования или упразднении индустриальной зоны регионального значения;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концепции создания частных индустриальных зон;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концепции создания особых индустриальных зон с присвоением статуса особой индустриальной зоны;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решения о лишении статуса особой индустриальной зоны;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положения об индустриальной зоне республиканского или регионального значения на основе типового положения индустриальной зоны республиканского или регионального значения;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экспертиза проектов создания индустриальной зоны, включая концепцию создания индустриальной зоны, а также обеспечение проведения комплексной вневедомственной экспертизы проектно-сметной документации при строительстве инфраструктуры для создаваемой индустриальной зоны;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проектов планов развития индустриальных зон;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определение управляющей компании индустриальных зон;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привлечение потенциальных участников специальных экономических и индустриальных зон;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заключение с управляющей компанией специальной экономической или индустриальной зоны договора по надлежащему исполнению функций управляющей компании индустриальной зоны регионального значения;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заключение с управляющей компанией специальной экономической зоны, в создании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 по согласованию с уполномоченным органом;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заключение с управляющей компанией индустриальной зоны республиканского значения, в создании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 по согласованию с уполномоченным органом;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выполнения участниками специальных экономических или индустриальных зон условий договоров об осуществлении деятельности, лицами, осуществляющими непрофильные виды деятельности, условий договоров об осуществлении непрофильной деятельности, а также анализ данных мониторинга;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права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 аналогично компетенции уполномоченных органов соответствующей отрасли;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реализация в пределах своей компетенции государственной политики в области государственно-частного партнерства;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вопросов, связанных с прохождением государственной службы работниками государственного учреждения "Управление индустриально-инновационного развития Павлодарской области";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функций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нормативных правовых актов акима, акимата в пределах компетенции государственного учреждения "Управление индустриально-инновационного развития Павлодарской области";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в интересах местного государственного управления иных полномочий, возлагаемых на местные исполнительные органы в соответствии с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"Управление индустриально-инновационного развития Павлодарской области"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"Управление индустриально-инновационного развития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индустриально-инновационного развития Павлодарской области", и осуществление им своих полномочий.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индустриально-инновационного развития Павлодарской области" назначается на должность и освобождается от должности акимом области в соответствии с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индустриально-инновационного развития Павлодарской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"Управление индустриально-инновационного развития Павлодарской области":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индустриально-инновационного развития Павлодарской области", осуществляет руководство его деятельностью;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своего заместителя, а также работников структурных подразделений государственного учреждения "Управление индустриально-инновационного развития Павлодарской области";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индустриально-инновационного развития Павлодарской области" в соответствии с законодательством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индустриально-инновационного развития Павлодарской области", оказание материальной помощи, наложение на них дисциплинарных взысканий;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индустриально-инновационного развития Павлодарской области";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подразделениях, должностные инструкции работников государственного учреждения "Управление индустриально-инновационного развития Павлодарской области";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индустриально-инновационного развития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индустриально-инновационного развития Павлодарской области";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государственного учреждения "Управление индустриально-инновационного развития Павлодарской области" с участием заместителя и руководителей структурных подразделений, а также руководителя подведомственной организации;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государственного учреждения "Управление индустриально-инновационного развития Павлодарской области";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 и несет за это персональную ответственность.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индустриально-инновационного развития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"Управление индустриально-инновационного развития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индустриально-инновационного развития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государственного учреждения "Управление индустриально-инновационного развития Павлодарской области" и его трудовым коллективом определяются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"Управление индустриально-инновационного развития Павлодарской области"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индустриально-инновационного развития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индустриально-инновационного развития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"Управление индустриально-инновационного развития Павлодарской области", относится к областной коммунальной собственности.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индустриально-инновационного развития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учреждения "Управление индустриально-инновационного развития Павлодарской области"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государственного учреждения "Управление индустриально-инновационного развития Павлодарской области" осуществляются в соответствии с законодательством Республики Казахстан.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индустриально-инновационного развития Павлодарской области"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индустриально-инновационного развития Павлодарской области" имеет следующую организацию, находящуюся в его ведении: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"Управляющая компания специальной экономической зоны "Павлодар".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