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963b" w14:textId="5809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 по Павлодарской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2026 года № 85/1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№20209), акимат Павлодарской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субсидирование развития производства приоритетных культур по Павлодарской области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необходимых мер, вытекающих из настоящего постановления.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9 323 809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