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a7ae" w14:textId="010a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в Павлодарской области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февраля 2026 года № 51/1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акимат Павлодарской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дошкольное воспитание и обучение в Павлодарской области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родительской платы на дошкольное воспитание и обучение в Павлодарской области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в Павлодарской области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 дошколь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воспита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 обучения с 9 часовым режимом пребыва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 организа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 дошколь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воспитания и обучения с 10,5 часовым режимом пребыва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 расхо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 на одного воспитанника в месяц,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группах с 9 часовым режи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няя стоимость расхо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 на одного воспи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 в месяц,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груп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пах с 10,5 часо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вым режи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 пребы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"Асыл бөбек"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14 поселка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16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18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19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24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"Балдырған"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"Балапан" сәбилер бақшасы"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10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20 города Аксу"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"Чайка"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"Айгөлек" сәбилер бақшасы"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- сад "Айналайын" отдела образования города Аксу,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"Рашат А" города Аксу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"Ақ бота" отдела образования Актогайского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"Айналайын" отдела образования района Аққулы,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"Айгөлек" отдела образования района Аққулы,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"Күншуақ" отдела образования района Аққулы,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 сад "Қызғалдақ" отдела образования района Аққулы,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"Болашақ" отдела образования района Аққулы,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"Баянауыл ауылының сәбилер бақшасы" отдела образования Баянаульского района,управления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"Майқайың кенті сәбилер бақшасы" отдела образования Баянаульского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Железинского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"Детский-сад "Светлячок" отдела образования Железинского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села Иртышск" отдела образования Иртышского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"Жулдыз" отдела образования Иртышского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"Акбота" отдела образования Майского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"Карлыгаш" отдела образования Майского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"Аяла" села Кемеңгер"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села Новочерноярка"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"Розовский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"Балбөбек" села Набережное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"Заринский ясли-сад "Еркежан"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"Ямышевский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"Мичуринский ясли-сад"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"Ақ бота" села Чернорецк" отдела образования Павлодарского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"Талбесік" отдела образования района Тереңкөл,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"Балдырған" отдела образования района Тереңкөл,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"Айналайн" отдела образования района Тереңкөл,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"Айголек" отдела образования Успенского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"Акбота" отдела образования Успенского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Успенского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"Балдаурен" отдела образования Щербактинского района,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развития ясли-сад № 1"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3"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6"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7" отдела образования города Экибастуза, управления образования Павлодарской области;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сад-гимназия № 9"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11 сәбилер бақшасы поселка Шидерты"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12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13"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 14"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эстетического развития ясли - сад № 15"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17 сәбилербақшасы поселка Солнечный"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 физкультурно – оздоровительного профиля"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20"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21 ресурстық орталық"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22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23 мектепке дейінгі гимназия"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24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25 сәбилер бақшасы"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– сад № 26"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"Ясли - сад № 27" отдела образования города Экибастуза, управления образования Павлодарской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№28" отдела образования города Экибастуза,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"Қаржас" города Экибастуза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"Сәби City" города Экибастуза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"Ясина 2021" города Экибастуза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 города Павлодара – Дошкольный экоцентр"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 города Павлодара – Образовательно-развивающий центр "ZamanStar"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14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15 поселка Ленинский"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20 села Кенжеколь"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22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26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27 города Павлодара – Центр развития"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29 города Павлодара – Образовательно-развивающий центр Мерей"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36 поселка Ленинский"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37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38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39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42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47 села Мойылды"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48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49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50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52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57 города Павлодара – Центр полиязычного воспитания"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58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79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ясли-сад № 82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86 города Павлодара - физкультурно-оздоровительный центр "Baby Land"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93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96 города Павлодара - Центр гармонического развития "Радуга"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104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115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116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117 села Павлодарское"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120 города Павлодара – Центр этнокультурного воспитания"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121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"Дошкольная гимназия № 122 города Павлодара"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126 города Павлодара - Центр эстетического развития" отдела образования города Павлодара, управления образования Павлодарской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"Лингва"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"Частный Ясли-сад "СОЛНЫШКО"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"Игілік" Детский оздоровительно – развивающий центр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"Инара" Детский развивающий центр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"Baby Star KZ"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"NIMAT PV"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центр "ZerekBala" товарищества с ограниченной ответственностью "Заман–Альянс"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центр "Точка Роста"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"Теремок-PV" города Павлодара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 в Павлодарской области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и детский сад (от 0 до 3-х лет/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6-ти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(от 0 до 3-х лет/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6-ти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(от 0 до 3-х лет/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до 6-ти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 (от 0 до 3-х лет/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6-ти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989/1088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989/1088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989/1088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885/932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679/834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344/415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885/932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865/945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685/859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346/417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865/945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649/769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593/775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425/629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676/809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500/525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375/391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700/725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637/749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687/852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687/852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343/426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624/830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624/830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718/883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718/883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640/769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549/649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716/878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716/878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710/868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699/850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