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b6e8" w14:textId="b4db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февраля 2026 года № 20/1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для потребителей, не имеющих приборов учета и коммунальных услуг по реализации тепловой энергии для потребителей, не имеющих приборов коммерческого учета" (Зарегистрировано в Реестре государственной регистрации нормативных правовых актов за № 10313) акимат Павлодарской области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Павлодарской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Батыргужинова С.Б.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газоснабжению, электроснабжению, водоснабжению и водоотведению для потребителей, не имеющих приборов учета в Павлодарской области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потребления коммунальных услуг по теплоснабжению для потребителей, не имеющих приборов учета в Павлодарской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теплоснабжающей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жилой постройки, этажей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тепловой энергии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Баянаул Баянаульского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"Баянауыл – су арнасы"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