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a10b" w14:textId="909a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11 апреля 2022 года № 94/1 "Об утверждении Положения о государственном учреждении "Управление информации и общественного развития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19 января 2026 года № 14/1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11 апреля 2022 года № 94/1 "Об утверждении Положения о государственном учреждении "Управление информации и общественного развития Павлодарской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информации и общественного развития Павлодарской области"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информации и общественного развития Павлодарской области"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информации и общественного развития Павлодарской области"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информации и общественного развития Павлодарской области" является государственным органом Республики Казахстан, осуществляющим деятельность в сферах: информации, внутренней политики и общественного развития, государственной молодежной политики, государственной межэтнической и диаспоральной политики на территории Павлодарской области в пределах своей компетенции.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информации и общественного развития Павлодарской области" ведомств не имеет.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информации и общественного развития Павлодарской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"Управление информации и общественного развития Павлодарской области"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информации и общественного развития Павлодарской области" вступает в гражданско-правовые отношения от собственного имени.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информации и общественного развития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"Управление информации и общественного развития Павлодарской области" по вопросам своей компетенции в установленном законодательством порядке принимает решения, оформляемые приказами руководителя управления информации и общественного развития и другими актами, предусмотренными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информации и общественного развития Павлодарской области" утверждаются в соответствии с законодательством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Республика Казахстан, Павлодарская область, 140000, город Павлодар, ул. Каирбаева, 32.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"Управление информации и общественного развития Павлодарской области": понедельник-пятница с 9.00 до 18.30 часов, обеденный перерыв с 13.00 до 14.30 часов, выходные дни: суббота-воскресенье.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"Управление информации и общественного развития Павлодарской области"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"Управление информации и общественного развития Павлодарской области" является государство в лице акимата Павлодарской области.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"Управление информации и общественного развития Павлодарской области" осуществляется из областного бюджета.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"Управление информации и общественного развития Павлодарской области"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"Управление информации и общественного развития Павлодарской области". Если государственному учреждению "Управление информации и общественного развития Павлодарской области"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Задачи: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 Павлодарской области по обеспечению общественно-политической стабильности, демократизации общественных процессов и консолидации общества, мониторинг и анализ исполнения законодательных и иных нормативных правовых актов в сфере информации и общественного развития, молодежной политики, участие в формировании и реализации государственной политики в сфере межэтнических отношений, диаспоральной политики, взаимодействия с соотечественниками, осуществление межотраслевой координации в сферах деятельности, отнесенных к компетенции Управления;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областной инфраструктуры поддержки и взаимодействия с общественными и этнокультурными объединениями, политическими партиями, общественно-политическими организациями, профессиональными союзами, средствами массовой информации, представителями общественности и другими неправительственными организациями;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развитию системы подготовки, переподготовки и повышения квалификации кадров сферы информации и общественного развития;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приоритетов в сфере информации и общественного развития Павлодарской области;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исполнения хода реализации внутренней политики государства, а также актов и поручений Президента, Правительства Республики Казахстан, актов акимата и акима Павлодарской области по вопросам, относящимся к компетенции государственного учреждения "Управление информации и общественного развития Павлодарской области";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укреплении демократических институтов общества, пропаганде основных приоритетов Стратегии развития Казахстана до 2050 года;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выработка концептуальных основ и практических рекомендаций в вопросах информации и общественного развития, а также предложений по консолидации общества на основе формирования гражданской идентичности, долгосрочных приоритетов развития Казахстана;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и размещение государственного заказа по проведению государственной информационной политики на областном уровне, обеспечение контроля за его осуществлением;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социологических и политологических исследований, направленных на прогнозирование общественно-политической ситуации в Павлодарской области;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защита прав и законных интересов молодежи;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вовлечение молодежи в социально-экономическую и общественно-политическую жизнь страны;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создание условий для реализации государственных программ, касающихся вопросов молодежной политики;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воспитание гражданственности и укрепление чувства казахстанского патриотизма, любви к своей Родине – Республике Казахстан, уважения к государственным символам страны, к ее истории, культуре и народным традициям, нетерпимости к любым антиконституционным и антиобщественным проявлениям;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иных задач, возложенных на государственное учреждение "Управление информации и общественного развития Павлодарской области" в порядке, установленном законодательством Республики Казахстан.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акиму Павлодарской области на рассмотрение предложения по совершенствованию организации деятельности исполнительных органов, финансируемых из областного бюджета, в сфере информации и общественного развития, осуществлять подготовку информационно-аналитических и иных материалов по вопросам, относящимся к ведению государственного учреждения "Управление информации и общественного развития Павлодарской области";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Управлением информации и общественного развития;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других исполнительных органов, финансируемых из местных бюджетов, по согласованию с их руководителями;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своей компетенции в мероприятиях, проводимых центральными государственными и местными исполнительными органами;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акима, акимата области во всех судебных, государственных органах и иных организациях;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протоколы об административном правонарушении за не предоставление или предоставление неверных, неполных сведений в Базу данных неправительственных организаций Министерства информации и общественного развития Республики Казахстан на основании Кодекса Республики Казахстан "Об административных правонарушениях";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в пределах своей компетенции;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обязанности, предусмотренные законодательством Республики Казахстан.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исполнения актов Президента и Правительства Республики Казахстан, поручений Администрации Президента Республики Казахстан, актов акимата и акима Павлодарской области;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проектов актов акимата и акима Павлодарской области по вопросам, входящим в компетенцию Управления информации и общественного развития;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реализация государственной информационной политики через региональные средства массовой информации;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формирование, размещение и контроль осуществления государственного заказа по проведению государственной информационной политики на региональном уровне в порядке, установленном законодательством Республики Казахстан;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уровне;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за соблюдением требования по запрету распространения карт условного доступа к услугам операторов телерадиовещания и оборудования, предназначенного для индивидуального приема теле-, радиосигнала операторов телерадиовещания, не имеющих лицензию в сфере телерадиовещания и не обладающих собственными спутниковыми системами вещания на территории Республики Казахстан;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контроля за использованием (установлением, размещением) государственных символов Республики Казахстан на территории Павлодарской области;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проекта региональной символики на основании типовых правил, утвержденных уполномоченным органом в области государственных символов Республики Казахстан;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разработке и реализации концепций, программ, определяющих государственную политику во внутриполитической сфере, в вопросах межэтнических и межконфессиональных отношений, обеспечения и соблюдения прав и свобод человека в Республике Казахстан, реализация документов Системы государственного планирования в Республике Казахстан по вопросам, входящим в компетенцию Управления;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формирование, накопление, обобщение сведений о неправительственных организациях области и предоставление отчета в уполномоченный орган;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осуществление взаимосвязей с политическими партиями, этнокультурными, неправительственными и иными общественными организациями;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прав владения и пользования долями участия в товариществах с ограниченной ответственностью, полномочий субъекта права государственных и юридических лиц, в случаях, предусмотренных актами акимата и акима области, иными нормативными правовыми актами, в том числе принятие решений в отношении них аналогично компетенции уполномоченных органов соответствующей отрасли;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принятие мер по формированию антикоррупционной культуры в обществе;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реализация государственной молодежной политики;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проведения мониторинга и оценки потребностей молодежи для выявления и решения актуальных проблем, повышения эффективности реализации государственной молодежной политики; 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обеспечение реализации политики занятости и трудоустройства молодежи, организация мониторинга рынка труда и практики трудоустройства молодых специалистов;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содействие развитию волонтерской деятельности молодежи и молодежного самоуправления; 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создание молодежных ресурсных центров, обеспечение и координирование их деятельности;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обеспечение проведения регионального форума молодежи;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20) принятие мер по укреплению казахстанского патриотизма и межэтнической толерантности; 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проведение разъяснительной работы на местном уровне по вопросам, относящимся к компетенции Управления;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осуществление функции заказчика и организатора конкурсов в процессе проведения государственных закупок товаров, работ и услуг, осуществление контроля за целевым и эффективным расходованием средств, выделенных на эти цели;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осуществление формирования, реализации, мониторинга и оценки результатов государственного социального заказа;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создание советов по взаимодействию и сотрудничеству с неправительственными организациями;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предоставление информации по реализации государственного социального заказа в уполномоченный орган;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изучение и анализ процессов в сфере межэтнических отношений, обеспечение и контроль за качественным проведением исследований по вопросам реализации государственной политики в сфере межэтнических отношений;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выработка предложений по совершенствованию проведения мониторинга, анализа и социологических исследований в рамках компетенции Управления;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мониторинг и анализ положения соотечественников, прибывших и проживающих в области этнических казахов;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выработка предложений по совершенствованию механизмов поддержки соотечественников, прибывших и проживающих в области;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обеспечение деятельности председателя и Совета Ассамблеи народа Казахстана Павлодарской области;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на регулярной основе осуществление сбора и ежеквартального предоставления в Аппарат Ассамблеи народа Казахстана информации о состоянии и перспективах укрепления общественного согласия и общенационального единства в регионе;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организация взаимодействия этнокультурных и иных общественных объединений с местными исполнительными органами и органами местного самоуправления по вопросам реализации государственной политики по обеспечению общественного согласия и общенационального единства в регионе;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ведение документации и учета по вопросам присвоения Звания "Почетный гражданин области", изготовления, оформления и хранения удостоверений и нагрудных знаков, книги Почета области (города, района) осуществляется государственным органом в сфере внутренней политики. Финансирование затрат на изготовление книги Почета области;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иных функций, предусмотренных законодательством Республики Казахстан.</w:t>
      </w:r>
    </w:p>
    <w:bookmarkEnd w:id="85"/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"Управление информации и общественного развития Павлодарской области" осуществляется первым руководителем, который несет персональную ответственность за выполнение задач, возложенных на Управление информации и общественного развития и осуществление им своих полномочий.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"Управление информации и общественного развития Павлодарской области" назначается на должность и освобождается от должности в соответствии с законодательством Республики Казахстан.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"Управление информации и общественного развития Павлодарской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"Управление информации и общественного развития Павлодарской области":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функции и полномочия работников структурных подразделений государственного учреждения "Управление информации и общественного развития Павлодарской области";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государственного учреждения "Управление информации и общественного развития Павлодарской области" в соответствии с законодательством Республики Казахстан;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 порядке, установленном законодательством Республики Казахстан, поощрение работников государственного учреждения "Управление информации и общественного развития Павлодарской области", оказание материальной помощи, наложение на них дисциплинарных взысканий;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вопросам, входящим в его компетенцию, обязательные для выполнения всеми работниками государственного учреждения "Управление информации и общественного развития Павлодарской области";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"Управление информации и общественного развития Павлодарской области"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разработку структуры государственного учреждения "Управление информации и общественного развития Павлодарской области";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перспективные и текущие планы работы государственного учреждения "Управление информации и общественного развития Павлодарской области";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служебную документацию в пределах своей компетенции;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противодействует коррупции и несет за это персональную ответственность.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"Управление информации и общественного развития Павлодарской области" в период его отсутствия осуществляется лицом, его замещающим в соответствии с действующим законодательством.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своих заместителей в соответствии с действующим законодательством.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Государственное учреждение "Управление информации и общественного развития Павлодарской области" коллегиальных органов не имеет.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Взаимоотношения между государственным учреждением "Управление информации и общественного развития Павлодарской области" и местным исполнительным органом регулируются действующим законодательством Республики Казахстан.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"Управление информации и общественного развития Павлодарской области" и уполномоченным органом соответствующей отрасли регулируются действующим законодательством Республики Казахстан.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администрацией государственного учреждения "Управление информации и общественного развития Павлодарской области" и трудовым коллективом определяются в соответствии с законодательством о государственной службе, Трудовым кодексом Республики Казахстан и коллективным договором.</w:t>
      </w:r>
    </w:p>
    <w:bookmarkEnd w:id="105"/>
    <w:bookmarkStart w:name="z11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"Управление информации и общественного развития Павлодарской области" может иметь на праве оперативного управления обособленное имущество в случаях, предусмотренных законодательством.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государственного учреждения "Управление информации и общественного развития Павлодарской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Имущество, закрепленное за государственным учреждением "Управление информации и общественного развития Павлодарской области", относится к коммунальной собственности.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Государственное учреждение "Управление информации и общественного развития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0"/>
    <w:bookmarkStart w:name="z11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упразднение государственного учреждения "Управление информации и общественного развития Павлодарской области" осуществляются в соответствии с законодательством Республики Казахстан.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"Управление информации и общественного развития Павлодарской области":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развития молодежных инициатив" (ЦРМИ);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"Ертіс Медиа";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"Қоғамдық келісім".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