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cca6" w14:textId="222c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по чрезвычайным ситуациям Республики Казахстан от 26 декабря 2025 года № 573 и Министра торговли и интеграции Республики Казахстан от 31 декабря 2025 года № 381-НҚ "Об утверждении перечня измерений, относящихся к государственному регулированию"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чрезвычайным ситуациям Республики Казахстан от 27 марта 2026 года № 129 и Министра торговли и интеграции Республики Казахстан от 7 апреля 2026 года № 161-ОД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26 декабря 2025 года № 573 и Министра торговли и интеграции Республики Казахстан от 31 декабря 2025 года № 381-НҚ "Об утверждении перечня измерений, относящихся к государственному регулированию"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измерений, относящихся к государственному регулированию, утвержденный указанным совместным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 и 15,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 или электродвижущей силы в электрических цепях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В до 1000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(1%+3 емр)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А до 10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(1%+3 емр)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16, вносится изменение на казахском языке, текст на русском языке не меняется;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воды в водопроводе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°С до 100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25 и 26,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статических растягивающих усилий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Н до 200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веса (массы)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0,15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28,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уровня звука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дБ до 130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исключить;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30 и 31,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кинематической вязкости пенообразователей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мм2/с до 100 мм2/с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толщины огнезащитного покрытия огнестойких воздуховодов системы противодымной вентиляции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мм до 150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33 и 34,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перепада давления в лестничных клетках, лифтовых шахтах, тамбур-шлюзах и лифтовых холлах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кПа до 0,16 кПа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затухания волоконно-оптических линий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-50 дБм до 5 дБм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дБм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"Гц – герц;" заменить словами "емр – единица младшего разряда;";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"МПа*с – мегапаскаль-секунда;" заменить словами "мм2/с – квадратный миллиметр на секунду;".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интернет-ресурсе Министерства по чрезвычайным ситуациям Республики Казахстан;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