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5006" w14:textId="50c5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марта 2026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Устав республиканского государственного учреждения "Республиканская служба спасения "Барыс"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"Республиканская служба спасения "Барыс" Министерства по чрезвычайным ситуациям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"Республиканская служба спасения "Барыс" Министерства по чрезвычайным ситуациям Республики Казахстан"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Учреждения: "Республиканская служба спасения "Барыс" Министерства по чрезвычайным ситуациям Республики Казахстан.".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Республиканской службы спасения "Барыс" в установленном законодательством Республики Казахстан порядке принять меры, вытекающие из настоящего приказа.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cо дня его подписания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