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8a3b6" w14:textId="f58a3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квалификационных характеристик должностей руководителей, специалистов и работников государственного учреждения "Казселезащита" Министерства по чрезвычайным ситуациям Республики Казахстан"</w:t>
      </w:r>
    </w:p>
    <w:p>
      <w:pPr>
        <w:spacing w:after="0"/>
        <w:ind w:left="0"/>
        <w:jc w:val="both"/>
      </w:pPr>
      <w:r>
        <w:rPr>
          <w:rFonts w:ascii="Times New Roman"/>
          <w:b w:val="false"/>
          <w:i w:val="false"/>
          <w:color w:val="000000"/>
          <w:sz w:val="28"/>
        </w:rPr>
        <w:t>Приказ Министра по чрезвычайным ситуациям Республики Казахстан от 12 марта 2026 года № 108</w:t>
      </w:r>
    </w:p>
    <w:p>
      <w:pPr>
        <w:spacing w:after="0"/>
        <w:ind w:left="0"/>
        <w:jc w:val="both"/>
      </w:pPr>
      <w:bookmarkStart w:name="z4" w:id="0"/>
      <w:r>
        <w:rPr>
          <w:rFonts w:ascii="Times New Roman"/>
          <w:b w:val="false"/>
          <w:i w:val="false"/>
          <w:color w:val="000000"/>
          <w:sz w:val="28"/>
        </w:rPr>
        <w:t xml:space="preserve">
      В соответствии с подпунктом 17) </w:t>
      </w:r>
      <w:r>
        <w:rPr>
          <w:rFonts w:ascii="Times New Roman"/>
          <w:b w:val="false"/>
          <w:i w:val="false"/>
          <w:color w:val="000000"/>
          <w:sz w:val="28"/>
        </w:rPr>
        <w:t>статьи 16</w:t>
      </w:r>
      <w:r>
        <w:rPr>
          <w:rFonts w:ascii="Times New Roman"/>
          <w:b w:val="false"/>
          <w:i w:val="false"/>
          <w:color w:val="000000"/>
          <w:sz w:val="28"/>
        </w:rPr>
        <w:t xml:space="preserve"> Трудового кодекса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Типовые квалификационные характеристики</w:t>
      </w:r>
      <w:r>
        <w:rPr>
          <w:rFonts w:ascii="Times New Roman"/>
          <w:b w:val="false"/>
          <w:i w:val="false"/>
          <w:color w:val="000000"/>
          <w:sz w:val="28"/>
        </w:rPr>
        <w:t xml:space="preserve"> должностей руководителей, специалистов и работников государственного учреждения "Казселезащита" Министерства по чрезвычайным ситуациям Республики Казахстан".</w:t>
      </w:r>
    </w:p>
    <w:bookmarkEnd w:id="1"/>
    <w:bookmarkStart w:name="z6" w:id="2"/>
    <w:p>
      <w:pPr>
        <w:spacing w:after="0"/>
        <w:ind w:left="0"/>
        <w:jc w:val="both"/>
      </w:pPr>
      <w:r>
        <w:rPr>
          <w:rFonts w:ascii="Times New Roman"/>
          <w:b w:val="false"/>
          <w:i w:val="false"/>
          <w:color w:val="000000"/>
          <w:sz w:val="28"/>
        </w:rPr>
        <w:t>
      2. Департаменту кадровой и воспитательной работы Министерства по чрезвычайным ситуациям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в течение пяти рабочих дней со дня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по чрезвычайным ситуациям Республики Казахстан.</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чрезвычайным ситуациям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истечению десяти календарных дней после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генерал-лейтенант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Ч. Аринов</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"СОГЛАСОВАНО"</w:t>
      </w:r>
    </w:p>
    <w:bookmarkEnd w:id="7"/>
    <w:p>
      <w:pPr>
        <w:spacing w:after="0"/>
        <w:ind w:left="0"/>
        <w:jc w:val="both"/>
      </w:pPr>
      <w:r>
        <w:rPr>
          <w:rFonts w:ascii="Times New Roman"/>
          <w:b w:val="false"/>
          <w:i w:val="false"/>
          <w:color w:val="000000"/>
          <w:sz w:val="28"/>
        </w:rPr>
        <w:t xml:space="preserve">Министерство труда и социальной </w:t>
      </w:r>
    </w:p>
    <w:p>
      <w:pPr>
        <w:spacing w:after="0"/>
        <w:ind w:left="0"/>
        <w:jc w:val="both"/>
      </w:pPr>
      <w:r>
        <w:rPr>
          <w:rFonts w:ascii="Times New Roman"/>
          <w:b w:val="false"/>
          <w:i w:val="false"/>
          <w:color w:val="000000"/>
          <w:sz w:val="28"/>
        </w:rPr>
        <w:t>защиты населения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марта 2026 года № 108</w:t>
            </w:r>
          </w:p>
        </w:tc>
      </w:tr>
    </w:tbl>
    <w:bookmarkStart w:name="z14" w:id="8"/>
    <w:p>
      <w:pPr>
        <w:spacing w:after="0"/>
        <w:ind w:left="0"/>
        <w:jc w:val="left"/>
      </w:pPr>
      <w:r>
        <w:rPr>
          <w:rFonts w:ascii="Times New Roman"/>
          <w:b/>
          <w:i w:val="false"/>
          <w:color w:val="000000"/>
        </w:rPr>
        <w:t xml:space="preserve"> Типовые квалификационные характеристики должностей руководителей, специалистов и работников государственного учреждения "Казселезащита Министерства по чрезвычайным ситуациям Республики Казахстан"</w:t>
      </w:r>
    </w:p>
    <w:bookmarkEnd w:id="8"/>
    <w:bookmarkStart w:name="z15" w:id="9"/>
    <w:p>
      <w:pPr>
        <w:spacing w:after="0"/>
        <w:ind w:left="0"/>
        <w:jc w:val="left"/>
      </w:pPr>
      <w:r>
        <w:rPr>
          <w:rFonts w:ascii="Times New Roman"/>
          <w:b/>
          <w:i w:val="false"/>
          <w:color w:val="000000"/>
        </w:rPr>
        <w:t xml:space="preserve"> Глава 1. Общее положение</w:t>
      </w:r>
    </w:p>
    <w:bookmarkEnd w:id="9"/>
    <w:bookmarkStart w:name="z16" w:id="10"/>
    <w:p>
      <w:pPr>
        <w:spacing w:after="0"/>
        <w:ind w:left="0"/>
        <w:jc w:val="both"/>
      </w:pPr>
      <w:r>
        <w:rPr>
          <w:rFonts w:ascii="Times New Roman"/>
          <w:b w:val="false"/>
          <w:i w:val="false"/>
          <w:color w:val="000000"/>
          <w:sz w:val="28"/>
        </w:rPr>
        <w:t>
      1. Типовые квалификационные характеристики должностей руководителей, специалистов и работников государственного учреждения "Казселезащита Министерства по чрезвычайным ситуациям Республики Казахстан", его филиалов (далее – Квалификационные характеристики) служат основой для разработки положений о структурных подразделениях организаций, должностных инструкций работников в области чрезвычайных ситуаций, содержащих конкретный перечень должностных обязанностей работников, с учетом особенностей организации производства, труда и управления, их прав и ответственности, для подбора и расстановки кадров, для осуществления контроля за эффективностью их использования, для проведения аттестации работников организаций в области чрезвычайных ситуаций на соответствие занимаемой должности.</w:t>
      </w:r>
    </w:p>
    <w:bookmarkEnd w:id="10"/>
    <w:bookmarkStart w:name="z17" w:id="11"/>
    <w:p>
      <w:pPr>
        <w:spacing w:after="0"/>
        <w:ind w:left="0"/>
        <w:jc w:val="both"/>
      </w:pPr>
      <w:r>
        <w:rPr>
          <w:rFonts w:ascii="Times New Roman"/>
          <w:b w:val="false"/>
          <w:i w:val="false"/>
          <w:color w:val="000000"/>
          <w:sz w:val="28"/>
        </w:rPr>
        <w:t>
      2. Квалификационные характеристики разработаны государственным учреждением "Казселезащита Министерства по чрезвычайным ситуациям Республики Казахстан" (далее – Учреждение).</w:t>
      </w:r>
    </w:p>
    <w:bookmarkEnd w:id="11"/>
    <w:bookmarkStart w:name="z18" w:id="12"/>
    <w:p>
      <w:pPr>
        <w:spacing w:after="0"/>
        <w:ind w:left="0"/>
        <w:jc w:val="left"/>
      </w:pPr>
      <w:r>
        <w:rPr>
          <w:rFonts w:ascii="Times New Roman"/>
          <w:b/>
          <w:i w:val="false"/>
          <w:color w:val="000000"/>
        </w:rPr>
        <w:t xml:space="preserve"> Глава 2. Квалификационные характеристики должностей руководителей</w:t>
      </w:r>
    </w:p>
    <w:bookmarkEnd w:id="12"/>
    <w:bookmarkStart w:name="z19" w:id="13"/>
    <w:p>
      <w:pPr>
        <w:spacing w:after="0"/>
        <w:ind w:left="0"/>
        <w:jc w:val="left"/>
      </w:pPr>
      <w:r>
        <w:rPr>
          <w:rFonts w:ascii="Times New Roman"/>
          <w:b/>
          <w:i w:val="false"/>
          <w:color w:val="000000"/>
        </w:rPr>
        <w:t xml:space="preserve"> Параграф 1. Руководитель</w:t>
      </w:r>
    </w:p>
    <w:bookmarkEnd w:id="13"/>
    <w:bookmarkStart w:name="z20" w:id="14"/>
    <w:p>
      <w:pPr>
        <w:spacing w:after="0"/>
        <w:ind w:left="0"/>
        <w:jc w:val="both"/>
      </w:pPr>
      <w:r>
        <w:rPr>
          <w:rFonts w:ascii="Times New Roman"/>
          <w:b w:val="false"/>
          <w:i w:val="false"/>
          <w:color w:val="000000"/>
          <w:sz w:val="28"/>
        </w:rPr>
        <w:t>
      3. Должностные обязанности:</w:t>
      </w:r>
    </w:p>
    <w:bookmarkEnd w:id="14"/>
    <w:bookmarkStart w:name="z21" w:id="15"/>
    <w:p>
      <w:pPr>
        <w:spacing w:after="0"/>
        <w:ind w:left="0"/>
        <w:jc w:val="both"/>
      </w:pPr>
      <w:r>
        <w:rPr>
          <w:rFonts w:ascii="Times New Roman"/>
          <w:b w:val="false"/>
          <w:i w:val="false"/>
          <w:color w:val="000000"/>
          <w:sz w:val="28"/>
        </w:rPr>
        <w:t>
      руководит работой Учреждения и его филиалов, финансово-хозяйственной деятельностью Учреждения, несет ответственность за принимаемые управленческие решения, сохранность и эффективное использование имущества Учреждения, а также за результаты финансово-хозяйственной деятельности;</w:t>
      </w:r>
    </w:p>
    <w:bookmarkEnd w:id="15"/>
    <w:bookmarkStart w:name="z22" w:id="16"/>
    <w:p>
      <w:pPr>
        <w:spacing w:after="0"/>
        <w:ind w:left="0"/>
        <w:jc w:val="both"/>
      </w:pPr>
      <w:r>
        <w:rPr>
          <w:rFonts w:ascii="Times New Roman"/>
          <w:b w:val="false"/>
          <w:i w:val="false"/>
          <w:color w:val="000000"/>
          <w:sz w:val="28"/>
        </w:rPr>
        <w:t>
      определяет политику, стратегию деятельности Учреждения и механизм ее реализации, обеспечивает внедрение новых и совершенствование существующих организационных форм и методов работы персонала, направленных на дальнейшее повышение эффективности противоселевых, противолавинных, противопаводковых и других защитных мероприятий;</w:t>
      </w:r>
    </w:p>
    <w:bookmarkEnd w:id="16"/>
    <w:bookmarkStart w:name="z23" w:id="17"/>
    <w:p>
      <w:pPr>
        <w:spacing w:after="0"/>
        <w:ind w:left="0"/>
        <w:jc w:val="both"/>
      </w:pPr>
      <w:r>
        <w:rPr>
          <w:rFonts w:ascii="Times New Roman"/>
          <w:b w:val="false"/>
          <w:i w:val="false"/>
          <w:color w:val="000000"/>
          <w:sz w:val="28"/>
        </w:rPr>
        <w:t>
      обеспечивает готовность основного персонала Учреждения к проведению противоселевых, противолавинных, противопаводковых и других защитных мероприятий, профилактических, аварийно-спасательных и ремонтно-восстановительных мероприятий при возникновении и ликвидации чрезвычайных ситуаций в труднодоступных, отдаленных, высокогорных зонах со сложными климатическими и географическими условиями;</w:t>
      </w:r>
    </w:p>
    <w:bookmarkEnd w:id="17"/>
    <w:bookmarkStart w:name="z24" w:id="18"/>
    <w:p>
      <w:pPr>
        <w:spacing w:after="0"/>
        <w:ind w:left="0"/>
        <w:jc w:val="both"/>
      </w:pPr>
      <w:r>
        <w:rPr>
          <w:rFonts w:ascii="Times New Roman"/>
          <w:b w:val="false"/>
          <w:i w:val="false"/>
          <w:color w:val="000000"/>
          <w:sz w:val="28"/>
        </w:rPr>
        <w:t>
      обеспечивает выполнение Учреждением обязательств перед государственным бюджетом, накопительным пенсионным, страховым фондами, выполнение хозяйственных и других договоров;</w:t>
      </w:r>
    </w:p>
    <w:bookmarkEnd w:id="18"/>
    <w:bookmarkStart w:name="z25" w:id="19"/>
    <w:p>
      <w:pPr>
        <w:spacing w:after="0"/>
        <w:ind w:left="0"/>
        <w:jc w:val="both"/>
      </w:pPr>
      <w:r>
        <w:rPr>
          <w:rFonts w:ascii="Times New Roman"/>
          <w:b w:val="false"/>
          <w:i w:val="false"/>
          <w:color w:val="000000"/>
          <w:sz w:val="28"/>
        </w:rPr>
        <w:t>
      организовывает производственно-хозяйственную деятельность на использование новейшей техники и технологий, прогрессивных форм управления и организации труда;</w:t>
      </w:r>
    </w:p>
    <w:bookmarkEnd w:id="19"/>
    <w:bookmarkStart w:name="z26" w:id="20"/>
    <w:p>
      <w:pPr>
        <w:spacing w:after="0"/>
        <w:ind w:left="0"/>
        <w:jc w:val="both"/>
      </w:pPr>
      <w:r>
        <w:rPr>
          <w:rFonts w:ascii="Times New Roman"/>
          <w:b w:val="false"/>
          <w:i w:val="false"/>
          <w:color w:val="000000"/>
          <w:sz w:val="28"/>
        </w:rPr>
        <w:t>
      осуществляет руководство кадровой политики, принимает меры по обеспечению организации квалифицированными кадрами и развитию их профессиональных знаний и опыта;</w:t>
      </w:r>
    </w:p>
    <w:bookmarkEnd w:id="20"/>
    <w:bookmarkStart w:name="z27" w:id="21"/>
    <w:p>
      <w:pPr>
        <w:spacing w:after="0"/>
        <w:ind w:left="0"/>
        <w:jc w:val="both"/>
      </w:pPr>
      <w:r>
        <w:rPr>
          <w:rFonts w:ascii="Times New Roman"/>
          <w:b w:val="false"/>
          <w:i w:val="false"/>
          <w:color w:val="000000"/>
          <w:sz w:val="28"/>
        </w:rPr>
        <w:t>
      в пределах, предоставленных ему законодательством прав, поручает ведение отдельных направлений деятельности своим заместителям и руководителям филиалов;</w:t>
      </w:r>
    </w:p>
    <w:bookmarkEnd w:id="21"/>
    <w:bookmarkStart w:name="z28" w:id="22"/>
    <w:p>
      <w:pPr>
        <w:spacing w:after="0"/>
        <w:ind w:left="0"/>
        <w:jc w:val="both"/>
      </w:pPr>
      <w:r>
        <w:rPr>
          <w:rFonts w:ascii="Times New Roman"/>
          <w:b w:val="false"/>
          <w:i w:val="false"/>
          <w:color w:val="000000"/>
          <w:sz w:val="28"/>
        </w:rPr>
        <w:t>
      издает приказы по распределению должностных обязанностей и полномочий своих заместителей, иных работников Учреждения, предусмотренных настоящими Квалификационными характеристиками, в том числе дополнительными обязанностями, установленными законодательством Республики Казахстан;</w:t>
      </w:r>
    </w:p>
    <w:bookmarkEnd w:id="22"/>
    <w:bookmarkStart w:name="z29" w:id="23"/>
    <w:p>
      <w:pPr>
        <w:spacing w:after="0"/>
        <w:ind w:left="0"/>
        <w:jc w:val="both"/>
      </w:pPr>
      <w:r>
        <w:rPr>
          <w:rFonts w:ascii="Times New Roman"/>
          <w:b w:val="false"/>
          <w:i w:val="false"/>
          <w:color w:val="000000"/>
          <w:sz w:val="28"/>
        </w:rPr>
        <w:t>
      обеспечивает соблюдение законности в деятельности Учреждения;</w:t>
      </w:r>
    </w:p>
    <w:bookmarkEnd w:id="23"/>
    <w:bookmarkStart w:name="z30" w:id="24"/>
    <w:p>
      <w:pPr>
        <w:spacing w:after="0"/>
        <w:ind w:left="0"/>
        <w:jc w:val="both"/>
      </w:pPr>
      <w:r>
        <w:rPr>
          <w:rFonts w:ascii="Times New Roman"/>
          <w:b w:val="false"/>
          <w:i w:val="false"/>
          <w:color w:val="000000"/>
          <w:sz w:val="28"/>
        </w:rPr>
        <w:t>
      координирует работу комиссий и рабочих групп по вопросам утверждения проектно-сметной документации и сдачи в эксплуатацию завершенных строительством объектов;</w:t>
      </w:r>
    </w:p>
    <w:bookmarkEnd w:id="24"/>
    <w:bookmarkStart w:name="z31" w:id="25"/>
    <w:p>
      <w:pPr>
        <w:spacing w:after="0"/>
        <w:ind w:left="0"/>
        <w:jc w:val="both"/>
      </w:pPr>
      <w:r>
        <w:rPr>
          <w:rFonts w:ascii="Times New Roman"/>
          <w:b w:val="false"/>
          <w:i w:val="false"/>
          <w:color w:val="000000"/>
          <w:sz w:val="28"/>
        </w:rPr>
        <w:t>
      осуществляет свои обязанности в строгом соответствии с требованиями действующего законодательства Республики Казахстан;</w:t>
      </w:r>
    </w:p>
    <w:bookmarkEnd w:id="25"/>
    <w:bookmarkStart w:name="z32" w:id="26"/>
    <w:p>
      <w:pPr>
        <w:spacing w:after="0"/>
        <w:ind w:left="0"/>
        <w:jc w:val="both"/>
      </w:pPr>
      <w:r>
        <w:rPr>
          <w:rFonts w:ascii="Times New Roman"/>
          <w:b w:val="false"/>
          <w:i w:val="false"/>
          <w:color w:val="000000"/>
          <w:sz w:val="28"/>
        </w:rPr>
        <w:t>
      осуществляет иные обязанности в соответствии с компетенцией, предусмотренной Уставом Учреждения.</w:t>
      </w:r>
    </w:p>
    <w:bookmarkEnd w:id="26"/>
    <w:bookmarkStart w:name="z33" w:id="27"/>
    <w:p>
      <w:pPr>
        <w:spacing w:after="0"/>
        <w:ind w:left="0"/>
        <w:jc w:val="both"/>
      </w:pPr>
      <w:r>
        <w:rPr>
          <w:rFonts w:ascii="Times New Roman"/>
          <w:b w:val="false"/>
          <w:i w:val="false"/>
          <w:color w:val="000000"/>
          <w:sz w:val="28"/>
        </w:rPr>
        <w:t>
      4. Должен знать:</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Водный кодекс</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гражданской защите";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терроризму";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государственном имуществе";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государственных закупках";</w:t>
      </w:r>
    </w:p>
    <w:bookmarkStart w:name="z45" w:id="28"/>
    <w:p>
      <w:pPr>
        <w:spacing w:after="0"/>
        <w:ind w:left="0"/>
        <w:jc w:val="both"/>
      </w:pPr>
      <w:r>
        <w:rPr>
          <w:rFonts w:ascii="Times New Roman"/>
          <w:b w:val="false"/>
          <w:i w:val="false"/>
          <w:color w:val="000000"/>
          <w:sz w:val="28"/>
        </w:rPr>
        <w:t>
      основы ценообразования;</w:t>
      </w:r>
    </w:p>
    <w:bookmarkEnd w:id="28"/>
    <w:bookmarkStart w:name="z46" w:id="29"/>
    <w:p>
      <w:pPr>
        <w:spacing w:after="0"/>
        <w:ind w:left="0"/>
        <w:jc w:val="both"/>
      </w:pPr>
      <w:r>
        <w:rPr>
          <w:rFonts w:ascii="Times New Roman"/>
          <w:b w:val="false"/>
          <w:i w:val="false"/>
          <w:color w:val="000000"/>
          <w:sz w:val="28"/>
        </w:rPr>
        <w:t>
      порядок расчетов за оказанные услуги и выполненные работы;</w:t>
      </w:r>
    </w:p>
    <w:bookmarkEnd w:id="29"/>
    <w:bookmarkStart w:name="z47" w:id="30"/>
    <w:p>
      <w:pPr>
        <w:spacing w:after="0"/>
        <w:ind w:left="0"/>
        <w:jc w:val="both"/>
      </w:pPr>
      <w:r>
        <w:rPr>
          <w:rFonts w:ascii="Times New Roman"/>
          <w:b w:val="false"/>
          <w:i w:val="false"/>
          <w:color w:val="000000"/>
          <w:sz w:val="28"/>
        </w:rPr>
        <w:t>
      организацию финансово-хозяйственной деятельности;</w:t>
      </w:r>
    </w:p>
    <w:bookmarkEnd w:id="30"/>
    <w:bookmarkStart w:name="z48" w:id="31"/>
    <w:p>
      <w:pPr>
        <w:spacing w:after="0"/>
        <w:ind w:left="0"/>
        <w:jc w:val="both"/>
      </w:pPr>
      <w:r>
        <w:rPr>
          <w:rFonts w:ascii="Times New Roman"/>
          <w:b w:val="false"/>
          <w:i w:val="false"/>
          <w:color w:val="000000"/>
          <w:sz w:val="28"/>
        </w:rPr>
        <w:t>
      порядок заключения договоров;</w:t>
      </w:r>
    </w:p>
    <w:bookmarkEnd w:id="31"/>
    <w:bookmarkStart w:name="z49" w:id="32"/>
    <w:p>
      <w:pPr>
        <w:spacing w:after="0"/>
        <w:ind w:left="0"/>
        <w:jc w:val="both"/>
      </w:pPr>
      <w:r>
        <w:rPr>
          <w:rFonts w:ascii="Times New Roman"/>
          <w:b w:val="false"/>
          <w:i w:val="false"/>
          <w:color w:val="000000"/>
          <w:sz w:val="28"/>
        </w:rPr>
        <w:t>
      основы организации труда и управления, экономики, гражданского права;</w:t>
      </w:r>
    </w:p>
    <w:bookmarkEnd w:id="32"/>
    <w:bookmarkStart w:name="z50" w:id="33"/>
    <w:p>
      <w:pPr>
        <w:spacing w:after="0"/>
        <w:ind w:left="0"/>
        <w:jc w:val="both"/>
      </w:pPr>
      <w:r>
        <w:rPr>
          <w:rFonts w:ascii="Times New Roman"/>
          <w:b w:val="false"/>
          <w:i w:val="false"/>
          <w:color w:val="000000"/>
          <w:sz w:val="28"/>
        </w:rPr>
        <w:t>
      правила внутреннего трудового распорядка;</w:t>
      </w:r>
    </w:p>
    <w:bookmarkEnd w:id="33"/>
    <w:bookmarkStart w:name="z51" w:id="34"/>
    <w:p>
      <w:pPr>
        <w:spacing w:after="0"/>
        <w:ind w:left="0"/>
        <w:jc w:val="both"/>
      </w:pPr>
      <w:r>
        <w:rPr>
          <w:rFonts w:ascii="Times New Roman"/>
          <w:b w:val="false"/>
          <w:i w:val="false"/>
          <w:color w:val="000000"/>
          <w:sz w:val="28"/>
        </w:rPr>
        <w:t>
      правила пожарной безопасности;</w:t>
      </w:r>
    </w:p>
    <w:bookmarkEnd w:id="34"/>
    <w:bookmarkStart w:name="z52" w:id="35"/>
    <w:p>
      <w:pPr>
        <w:spacing w:after="0"/>
        <w:ind w:left="0"/>
        <w:jc w:val="both"/>
      </w:pPr>
      <w:r>
        <w:rPr>
          <w:rFonts w:ascii="Times New Roman"/>
          <w:b w:val="false"/>
          <w:i w:val="false"/>
          <w:color w:val="000000"/>
          <w:sz w:val="28"/>
        </w:rPr>
        <w:t>
      правовые акты и нормативные документы, регулирующие отношения в сфере гражданской защиты, предупреждения и ликвидации чрезвычайных ситуаций.</w:t>
      </w:r>
    </w:p>
    <w:bookmarkEnd w:id="35"/>
    <w:bookmarkStart w:name="z53" w:id="36"/>
    <w:p>
      <w:pPr>
        <w:spacing w:after="0"/>
        <w:ind w:left="0"/>
        <w:jc w:val="both"/>
      </w:pPr>
      <w:r>
        <w:rPr>
          <w:rFonts w:ascii="Times New Roman"/>
          <w:b w:val="false"/>
          <w:i w:val="false"/>
          <w:color w:val="000000"/>
          <w:sz w:val="28"/>
        </w:rPr>
        <w:t>
      5. Требования к квалификации:</w:t>
      </w:r>
    </w:p>
    <w:bookmarkEnd w:id="36"/>
    <w:bookmarkStart w:name="z54" w:id="37"/>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стаж работы на руководящих должностях не менее 5 лет.</w:t>
      </w:r>
    </w:p>
    <w:bookmarkEnd w:id="37"/>
    <w:bookmarkStart w:name="z55" w:id="38"/>
    <w:p>
      <w:pPr>
        <w:spacing w:after="0"/>
        <w:ind w:left="0"/>
        <w:jc w:val="left"/>
      </w:pPr>
      <w:r>
        <w:rPr>
          <w:rFonts w:ascii="Times New Roman"/>
          <w:b/>
          <w:i w:val="false"/>
          <w:color w:val="000000"/>
        </w:rPr>
        <w:t xml:space="preserve"> Параграф 2. Заместитель руководителя</w:t>
      </w:r>
    </w:p>
    <w:bookmarkEnd w:id="38"/>
    <w:bookmarkStart w:name="z56" w:id="39"/>
    <w:p>
      <w:pPr>
        <w:spacing w:after="0"/>
        <w:ind w:left="0"/>
        <w:jc w:val="both"/>
      </w:pPr>
      <w:r>
        <w:rPr>
          <w:rFonts w:ascii="Times New Roman"/>
          <w:b w:val="false"/>
          <w:i w:val="false"/>
          <w:color w:val="000000"/>
          <w:sz w:val="28"/>
        </w:rPr>
        <w:t>
      6. Должностные обязанности:</w:t>
      </w:r>
    </w:p>
    <w:bookmarkEnd w:id="39"/>
    <w:bookmarkStart w:name="z57" w:id="40"/>
    <w:p>
      <w:pPr>
        <w:spacing w:after="0"/>
        <w:ind w:left="0"/>
        <w:jc w:val="both"/>
      </w:pPr>
      <w:r>
        <w:rPr>
          <w:rFonts w:ascii="Times New Roman"/>
          <w:b w:val="false"/>
          <w:i w:val="false"/>
          <w:color w:val="000000"/>
          <w:sz w:val="28"/>
        </w:rPr>
        <w:t>
      исполняет свои обязанности под общим руководством первого руководителя и во взаимодействии с заместителями руководителя, руководителями отделов, службы финансового обеспечения (далее - службы) и филиалов;</w:t>
      </w:r>
    </w:p>
    <w:bookmarkEnd w:id="40"/>
    <w:bookmarkStart w:name="z58" w:id="41"/>
    <w:p>
      <w:pPr>
        <w:spacing w:after="0"/>
        <w:ind w:left="0"/>
        <w:jc w:val="both"/>
      </w:pPr>
      <w:r>
        <w:rPr>
          <w:rFonts w:ascii="Times New Roman"/>
          <w:b w:val="false"/>
          <w:i w:val="false"/>
          <w:color w:val="000000"/>
          <w:sz w:val="28"/>
        </w:rPr>
        <w:t>
      координирует и контролирует выполнение проектно-сметных работ, технико-экономических и финансовых обоснований инвестиционных проектов Учреждения;</w:t>
      </w:r>
    </w:p>
    <w:bookmarkEnd w:id="41"/>
    <w:bookmarkStart w:name="z59" w:id="42"/>
    <w:p>
      <w:pPr>
        <w:spacing w:after="0"/>
        <w:ind w:left="0"/>
        <w:jc w:val="both"/>
      </w:pPr>
      <w:r>
        <w:rPr>
          <w:rFonts w:ascii="Times New Roman"/>
          <w:b w:val="false"/>
          <w:i w:val="false"/>
          <w:color w:val="000000"/>
          <w:sz w:val="28"/>
        </w:rPr>
        <w:t>
      участвует и председательствует в рабочих группах и комиссиях по вопросам утверждения проектно-сметной документации и сдачи в эксплуатацию завершенных строительных объектов;</w:t>
      </w:r>
    </w:p>
    <w:bookmarkEnd w:id="42"/>
    <w:bookmarkStart w:name="z60" w:id="43"/>
    <w:p>
      <w:pPr>
        <w:spacing w:after="0"/>
        <w:ind w:left="0"/>
        <w:jc w:val="both"/>
      </w:pPr>
      <w:r>
        <w:rPr>
          <w:rFonts w:ascii="Times New Roman"/>
          <w:b w:val="false"/>
          <w:i w:val="false"/>
          <w:color w:val="000000"/>
          <w:sz w:val="28"/>
        </w:rPr>
        <w:t>
      контролирует проведение государственных закупок товаров, работ и услуг;</w:t>
      </w:r>
    </w:p>
    <w:bookmarkEnd w:id="43"/>
    <w:bookmarkStart w:name="z61" w:id="44"/>
    <w:p>
      <w:pPr>
        <w:spacing w:after="0"/>
        <w:ind w:left="0"/>
        <w:jc w:val="both"/>
      </w:pPr>
      <w:r>
        <w:rPr>
          <w:rFonts w:ascii="Times New Roman"/>
          <w:b w:val="false"/>
          <w:i w:val="false"/>
          <w:color w:val="000000"/>
          <w:sz w:val="28"/>
        </w:rPr>
        <w:t>
      обеспечивает целевое использование бюджетных средств;</w:t>
      </w:r>
    </w:p>
    <w:bookmarkEnd w:id="44"/>
    <w:bookmarkStart w:name="z62" w:id="45"/>
    <w:p>
      <w:pPr>
        <w:spacing w:after="0"/>
        <w:ind w:left="0"/>
        <w:jc w:val="both"/>
      </w:pPr>
      <w:r>
        <w:rPr>
          <w:rFonts w:ascii="Times New Roman"/>
          <w:b w:val="false"/>
          <w:i w:val="false"/>
          <w:color w:val="000000"/>
          <w:sz w:val="28"/>
        </w:rPr>
        <w:t>
      обеспечивает организационно-правовое, материально-техническое и финансовое обеспечение деятельности организации;</w:t>
      </w:r>
    </w:p>
    <w:bookmarkEnd w:id="45"/>
    <w:bookmarkStart w:name="z63" w:id="46"/>
    <w:p>
      <w:pPr>
        <w:spacing w:after="0"/>
        <w:ind w:left="0"/>
        <w:jc w:val="both"/>
      </w:pPr>
      <w:r>
        <w:rPr>
          <w:rFonts w:ascii="Times New Roman"/>
          <w:b w:val="false"/>
          <w:i w:val="false"/>
          <w:color w:val="000000"/>
          <w:sz w:val="28"/>
        </w:rPr>
        <w:t>
      определяет в соответствии с законодательством порядок работы организации и деятельности управленческого аппарата;</w:t>
      </w:r>
    </w:p>
    <w:bookmarkEnd w:id="46"/>
    <w:bookmarkStart w:name="z64" w:id="47"/>
    <w:p>
      <w:pPr>
        <w:spacing w:after="0"/>
        <w:ind w:left="0"/>
        <w:jc w:val="both"/>
      </w:pPr>
      <w:r>
        <w:rPr>
          <w:rFonts w:ascii="Times New Roman"/>
          <w:b w:val="false"/>
          <w:i w:val="false"/>
          <w:color w:val="000000"/>
          <w:sz w:val="28"/>
        </w:rPr>
        <w:t>
      контролирует деятельность организации в обеспечении исполнительской, правовой и трудовой дисциплины;</w:t>
      </w:r>
    </w:p>
    <w:bookmarkEnd w:id="47"/>
    <w:bookmarkStart w:name="z65" w:id="48"/>
    <w:p>
      <w:pPr>
        <w:spacing w:after="0"/>
        <w:ind w:left="0"/>
        <w:jc w:val="both"/>
      </w:pPr>
      <w:r>
        <w:rPr>
          <w:rFonts w:ascii="Times New Roman"/>
          <w:b w:val="false"/>
          <w:i w:val="false"/>
          <w:color w:val="000000"/>
          <w:sz w:val="28"/>
        </w:rPr>
        <w:t>
      координирует и ведет контроль за выполнением мероприятий в соответствии с Планами работы Министерства по чрезвычайным ситуациям Республики Казахстан (далее – Министерство), Департамента по чрезвычайным ситуациям города Алматы, областей (далее – Департамент), Учреждения;</w:t>
      </w:r>
    </w:p>
    <w:bookmarkEnd w:id="48"/>
    <w:bookmarkStart w:name="z66" w:id="49"/>
    <w:p>
      <w:pPr>
        <w:spacing w:after="0"/>
        <w:ind w:left="0"/>
        <w:jc w:val="both"/>
      </w:pPr>
      <w:r>
        <w:rPr>
          <w:rFonts w:ascii="Times New Roman"/>
          <w:b w:val="false"/>
          <w:i w:val="false"/>
          <w:color w:val="000000"/>
          <w:sz w:val="28"/>
        </w:rPr>
        <w:t>
      организовывает проведение тематических и иных проверок подведомственных филиалов по соответствующим направлениям деятельности и вырабатывает меры по устранению выявленных причин, способствующих нарушению законности служебной, трудовой дисциплины и режима секретности;</w:t>
      </w:r>
    </w:p>
    <w:bookmarkEnd w:id="49"/>
    <w:bookmarkStart w:name="z67" w:id="50"/>
    <w:p>
      <w:pPr>
        <w:spacing w:after="0"/>
        <w:ind w:left="0"/>
        <w:jc w:val="both"/>
      </w:pPr>
      <w:r>
        <w:rPr>
          <w:rFonts w:ascii="Times New Roman"/>
          <w:b w:val="false"/>
          <w:i w:val="false"/>
          <w:color w:val="000000"/>
          <w:sz w:val="28"/>
        </w:rPr>
        <w:t>
      координирует и контролирует целесообразность служебных командировок;</w:t>
      </w:r>
    </w:p>
    <w:bookmarkEnd w:id="50"/>
    <w:bookmarkStart w:name="z68" w:id="51"/>
    <w:p>
      <w:pPr>
        <w:spacing w:after="0"/>
        <w:ind w:left="0"/>
        <w:jc w:val="both"/>
      </w:pPr>
      <w:r>
        <w:rPr>
          <w:rFonts w:ascii="Times New Roman"/>
          <w:b w:val="false"/>
          <w:i w:val="false"/>
          <w:color w:val="000000"/>
          <w:sz w:val="28"/>
        </w:rPr>
        <w:t>
      координирует и контролирует эксплуатацию защитных сооружений, комплексов и объектов, организацию служб наблюдения и оповещения за опасными природными явлениями (сели, лавины, оползни);</w:t>
      </w:r>
    </w:p>
    <w:bookmarkEnd w:id="51"/>
    <w:bookmarkStart w:name="z69" w:id="52"/>
    <w:p>
      <w:pPr>
        <w:spacing w:after="0"/>
        <w:ind w:left="0"/>
        <w:jc w:val="both"/>
      </w:pPr>
      <w:r>
        <w:rPr>
          <w:rFonts w:ascii="Times New Roman"/>
          <w:b w:val="false"/>
          <w:i w:val="false"/>
          <w:color w:val="000000"/>
          <w:sz w:val="28"/>
        </w:rPr>
        <w:t>
      контролирует за научно-инновационными работами по оценке селевого, лавинного, оползневого риска на обслуживаемой территории Учреждения;</w:t>
      </w:r>
    </w:p>
    <w:bookmarkEnd w:id="52"/>
    <w:bookmarkStart w:name="z70" w:id="53"/>
    <w:p>
      <w:pPr>
        <w:spacing w:after="0"/>
        <w:ind w:left="0"/>
        <w:jc w:val="both"/>
      </w:pPr>
      <w:r>
        <w:rPr>
          <w:rFonts w:ascii="Times New Roman"/>
          <w:b w:val="false"/>
          <w:i w:val="false"/>
          <w:color w:val="000000"/>
          <w:sz w:val="28"/>
        </w:rPr>
        <w:t>
      контролирует за созданием информационных основ управления оползневыми, селевыми и лавинными рисками, паспортизации опасных территорий и объектов;</w:t>
      </w:r>
    </w:p>
    <w:bookmarkEnd w:id="53"/>
    <w:bookmarkStart w:name="z71" w:id="54"/>
    <w:p>
      <w:pPr>
        <w:spacing w:after="0"/>
        <w:ind w:left="0"/>
        <w:jc w:val="both"/>
      </w:pPr>
      <w:r>
        <w:rPr>
          <w:rFonts w:ascii="Times New Roman"/>
          <w:b w:val="false"/>
          <w:i w:val="false"/>
          <w:color w:val="000000"/>
          <w:sz w:val="28"/>
        </w:rPr>
        <w:t>
      координирует и контролирует работу по разработке Устава Учреждения, Положений филиалов, курируемых отделов центрального аппарата, в том числе за внесением в них дополнений и изменений;</w:t>
      </w:r>
    </w:p>
    <w:bookmarkEnd w:id="54"/>
    <w:bookmarkStart w:name="z72" w:id="55"/>
    <w:p>
      <w:pPr>
        <w:spacing w:after="0"/>
        <w:ind w:left="0"/>
        <w:jc w:val="both"/>
      </w:pPr>
      <w:r>
        <w:rPr>
          <w:rFonts w:ascii="Times New Roman"/>
          <w:b w:val="false"/>
          <w:i w:val="false"/>
          <w:color w:val="000000"/>
          <w:sz w:val="28"/>
        </w:rPr>
        <w:t>
      организовывает выработку мер и превентивных мероприятий по эффективности действующей системы наблюдения противоселевой, противооползневой и противолавинной опасности;</w:t>
      </w:r>
    </w:p>
    <w:bookmarkEnd w:id="55"/>
    <w:bookmarkStart w:name="z73" w:id="56"/>
    <w:p>
      <w:pPr>
        <w:spacing w:after="0"/>
        <w:ind w:left="0"/>
        <w:jc w:val="both"/>
      </w:pPr>
      <w:r>
        <w:rPr>
          <w:rFonts w:ascii="Times New Roman"/>
          <w:b w:val="false"/>
          <w:i w:val="false"/>
          <w:color w:val="000000"/>
          <w:sz w:val="28"/>
        </w:rPr>
        <w:t>
      осуществляет мониторинг новых методов оценки селевой, лавинной, оползневой опасности на территории Республики Казахстан;</w:t>
      </w:r>
    </w:p>
    <w:bookmarkEnd w:id="56"/>
    <w:bookmarkStart w:name="z74" w:id="57"/>
    <w:p>
      <w:pPr>
        <w:spacing w:after="0"/>
        <w:ind w:left="0"/>
        <w:jc w:val="both"/>
      </w:pPr>
      <w:r>
        <w:rPr>
          <w:rFonts w:ascii="Times New Roman"/>
          <w:b w:val="false"/>
          <w:i w:val="false"/>
          <w:color w:val="000000"/>
          <w:sz w:val="28"/>
        </w:rPr>
        <w:t>
      координирует и контролирует работу научно-инновационного совета;</w:t>
      </w:r>
    </w:p>
    <w:bookmarkEnd w:id="57"/>
    <w:bookmarkStart w:name="z75" w:id="58"/>
    <w:p>
      <w:pPr>
        <w:spacing w:after="0"/>
        <w:ind w:left="0"/>
        <w:jc w:val="both"/>
      </w:pPr>
      <w:r>
        <w:rPr>
          <w:rFonts w:ascii="Times New Roman"/>
          <w:b w:val="false"/>
          <w:i w:val="false"/>
          <w:color w:val="000000"/>
          <w:sz w:val="28"/>
        </w:rPr>
        <w:t>
      руководит работой по реализации государственной языковой и имиджевой политики Учреждения, в том числе со средствами массовой информации;</w:t>
      </w:r>
    </w:p>
    <w:bookmarkEnd w:id="58"/>
    <w:bookmarkStart w:name="z76" w:id="59"/>
    <w:p>
      <w:pPr>
        <w:spacing w:after="0"/>
        <w:ind w:left="0"/>
        <w:jc w:val="both"/>
      </w:pPr>
      <w:r>
        <w:rPr>
          <w:rFonts w:ascii="Times New Roman"/>
          <w:b w:val="false"/>
          <w:i w:val="false"/>
          <w:color w:val="000000"/>
          <w:sz w:val="28"/>
        </w:rPr>
        <w:t xml:space="preserve">
      организовывает подготовку материалов к заседаниям Коллегии Министерства и совещании Департамента в пределах компетенции; </w:t>
      </w:r>
    </w:p>
    <w:bookmarkEnd w:id="59"/>
    <w:bookmarkStart w:name="z77" w:id="60"/>
    <w:p>
      <w:pPr>
        <w:spacing w:after="0"/>
        <w:ind w:left="0"/>
        <w:jc w:val="both"/>
      </w:pPr>
      <w:r>
        <w:rPr>
          <w:rFonts w:ascii="Times New Roman"/>
          <w:b w:val="false"/>
          <w:i w:val="false"/>
          <w:color w:val="000000"/>
          <w:sz w:val="28"/>
        </w:rPr>
        <w:t>
      руководит разработкой операционного плана и программ Учреждения в сфере гражданской защиты;</w:t>
      </w:r>
    </w:p>
    <w:bookmarkEnd w:id="60"/>
    <w:bookmarkStart w:name="z78" w:id="61"/>
    <w:p>
      <w:pPr>
        <w:spacing w:after="0"/>
        <w:ind w:left="0"/>
        <w:jc w:val="both"/>
      </w:pPr>
      <w:r>
        <w:rPr>
          <w:rFonts w:ascii="Times New Roman"/>
          <w:b w:val="false"/>
          <w:i w:val="false"/>
          <w:color w:val="000000"/>
          <w:sz w:val="28"/>
        </w:rPr>
        <w:t>
      координирует и контролирует работы по перспективному развитию Учреждения в части технического перевооружения;</w:t>
      </w:r>
    </w:p>
    <w:bookmarkEnd w:id="61"/>
    <w:bookmarkStart w:name="z79" w:id="62"/>
    <w:p>
      <w:pPr>
        <w:spacing w:after="0"/>
        <w:ind w:left="0"/>
        <w:jc w:val="both"/>
      </w:pPr>
      <w:r>
        <w:rPr>
          <w:rFonts w:ascii="Times New Roman"/>
          <w:b w:val="false"/>
          <w:i w:val="false"/>
          <w:color w:val="000000"/>
          <w:sz w:val="28"/>
        </w:rPr>
        <w:t>
      осуществляет контроль за соблюдением норм охраны труда, техники безопасности, производственной санитарии и пожарной безопасности в филиалах и на строящихся объектах Учреждения;</w:t>
      </w:r>
    </w:p>
    <w:bookmarkEnd w:id="62"/>
    <w:bookmarkStart w:name="z80" w:id="63"/>
    <w:p>
      <w:pPr>
        <w:spacing w:after="0"/>
        <w:ind w:left="0"/>
        <w:jc w:val="both"/>
      </w:pPr>
      <w:r>
        <w:rPr>
          <w:rFonts w:ascii="Times New Roman"/>
          <w:b w:val="false"/>
          <w:i w:val="false"/>
          <w:color w:val="000000"/>
          <w:sz w:val="28"/>
        </w:rPr>
        <w:t>
      ведет контроль за своевременной технической эксплуатацией, ремонтом и модернизацией зданий, сооружений, оборудования и техники;</w:t>
      </w:r>
    </w:p>
    <w:bookmarkEnd w:id="63"/>
    <w:bookmarkStart w:name="z81" w:id="64"/>
    <w:p>
      <w:pPr>
        <w:spacing w:after="0"/>
        <w:ind w:left="0"/>
        <w:jc w:val="both"/>
      </w:pPr>
      <w:r>
        <w:rPr>
          <w:rFonts w:ascii="Times New Roman"/>
          <w:b w:val="false"/>
          <w:i w:val="false"/>
          <w:color w:val="000000"/>
          <w:sz w:val="28"/>
        </w:rPr>
        <w:t>
      разрабатывает и реализует планы по внедрению новой техники и технологий, проведение организационно-технических мероприятий;</w:t>
      </w:r>
    </w:p>
    <w:bookmarkEnd w:id="64"/>
    <w:bookmarkStart w:name="z82" w:id="65"/>
    <w:p>
      <w:pPr>
        <w:spacing w:after="0"/>
        <w:ind w:left="0"/>
        <w:jc w:val="both"/>
      </w:pPr>
      <w:r>
        <w:rPr>
          <w:rFonts w:ascii="Times New Roman"/>
          <w:b w:val="false"/>
          <w:i w:val="false"/>
          <w:color w:val="000000"/>
          <w:sz w:val="28"/>
        </w:rPr>
        <w:t xml:space="preserve">
      разрабатывает методические рекомендации и внедряет мероприятия по благоустройству гаражей, по своевременному обслуживанию и правильному хранению подвижного состава; </w:t>
      </w:r>
    </w:p>
    <w:bookmarkEnd w:id="65"/>
    <w:bookmarkStart w:name="z83" w:id="66"/>
    <w:p>
      <w:pPr>
        <w:spacing w:after="0"/>
        <w:ind w:left="0"/>
        <w:jc w:val="both"/>
      </w:pPr>
      <w:r>
        <w:rPr>
          <w:rFonts w:ascii="Times New Roman"/>
          <w:b w:val="false"/>
          <w:i w:val="false"/>
          <w:color w:val="000000"/>
          <w:sz w:val="28"/>
        </w:rPr>
        <w:t xml:space="preserve">
      контролирует соблюдение норм охраны труда, техники безопасности, производственной санитарии и пожарной безопасности, в том числе в подведомственных областных и региональных управлений. </w:t>
      </w:r>
    </w:p>
    <w:bookmarkEnd w:id="66"/>
    <w:bookmarkStart w:name="z84" w:id="67"/>
    <w:p>
      <w:pPr>
        <w:spacing w:after="0"/>
        <w:ind w:left="0"/>
        <w:jc w:val="both"/>
      </w:pPr>
      <w:r>
        <w:rPr>
          <w:rFonts w:ascii="Times New Roman"/>
          <w:b w:val="false"/>
          <w:i w:val="false"/>
          <w:color w:val="000000"/>
          <w:sz w:val="28"/>
        </w:rPr>
        <w:t>
      контроль за проведением обучения, выдача рекомендаций работникам Учреждения по вопросам техники безопасности и условий труда, связанных со спецификой работы;</w:t>
      </w:r>
    </w:p>
    <w:bookmarkEnd w:id="67"/>
    <w:bookmarkStart w:name="z85" w:id="68"/>
    <w:p>
      <w:pPr>
        <w:spacing w:after="0"/>
        <w:ind w:left="0"/>
        <w:jc w:val="both"/>
      </w:pPr>
      <w:r>
        <w:rPr>
          <w:rFonts w:ascii="Times New Roman"/>
          <w:b w:val="false"/>
          <w:i w:val="false"/>
          <w:color w:val="000000"/>
          <w:sz w:val="28"/>
        </w:rPr>
        <w:t>
      обеспечивает проведение инструктажа по технике безопасности с работниками Учреждения;</w:t>
      </w:r>
    </w:p>
    <w:bookmarkEnd w:id="68"/>
    <w:bookmarkStart w:name="z86" w:id="69"/>
    <w:p>
      <w:pPr>
        <w:spacing w:after="0"/>
        <w:ind w:left="0"/>
        <w:jc w:val="both"/>
      </w:pPr>
      <w:r>
        <w:rPr>
          <w:rFonts w:ascii="Times New Roman"/>
          <w:b w:val="false"/>
          <w:i w:val="false"/>
          <w:color w:val="000000"/>
          <w:sz w:val="28"/>
        </w:rPr>
        <w:t>
      обеспечивает исполнение реализации ведения государственной языковой политики и документооборота, архива организации;</w:t>
      </w:r>
    </w:p>
    <w:bookmarkEnd w:id="69"/>
    <w:bookmarkStart w:name="z87" w:id="70"/>
    <w:p>
      <w:pPr>
        <w:spacing w:after="0"/>
        <w:ind w:left="0"/>
        <w:jc w:val="both"/>
      </w:pPr>
      <w:r>
        <w:rPr>
          <w:rFonts w:ascii="Times New Roman"/>
          <w:b w:val="false"/>
          <w:i w:val="false"/>
          <w:color w:val="000000"/>
          <w:sz w:val="28"/>
        </w:rPr>
        <w:t>
      координирует и контролирует деятельностью центрального аппарата, подведомственных и региональных управлений в обеспечении исполнительской, правовой и трудовой дисциплины;</w:t>
      </w:r>
    </w:p>
    <w:bookmarkEnd w:id="70"/>
    <w:bookmarkStart w:name="z88" w:id="71"/>
    <w:p>
      <w:pPr>
        <w:spacing w:after="0"/>
        <w:ind w:left="0"/>
        <w:jc w:val="both"/>
      </w:pPr>
      <w:r>
        <w:rPr>
          <w:rFonts w:ascii="Times New Roman"/>
          <w:b w:val="false"/>
          <w:i w:val="false"/>
          <w:color w:val="000000"/>
          <w:sz w:val="28"/>
        </w:rPr>
        <w:t>
      принимает меры по обеспечению Учреждения квалифицированными кадрами, рациональному использованию их знаний и навыков, созданию благоприятных условий труда, соответствующих характеру работы;</w:t>
      </w:r>
    </w:p>
    <w:bookmarkEnd w:id="71"/>
    <w:bookmarkStart w:name="z89" w:id="72"/>
    <w:p>
      <w:pPr>
        <w:spacing w:after="0"/>
        <w:ind w:left="0"/>
        <w:jc w:val="both"/>
      </w:pPr>
      <w:r>
        <w:rPr>
          <w:rFonts w:ascii="Times New Roman"/>
          <w:b w:val="false"/>
          <w:i w:val="false"/>
          <w:color w:val="000000"/>
          <w:sz w:val="28"/>
        </w:rPr>
        <w:t>
      проводит работу с работниками Учреждения по этике и воспитательной работе, поддержанию морально-психологического климата, профилактике конфликтных ситуаций, контролю за соблюдением служебной этики. Участвует в принятии мер по устранению выявленных причин, способствующих нарушению законности, служебной и трудовой дисциплины;</w:t>
      </w:r>
    </w:p>
    <w:bookmarkEnd w:id="72"/>
    <w:bookmarkStart w:name="z90" w:id="73"/>
    <w:p>
      <w:pPr>
        <w:spacing w:after="0"/>
        <w:ind w:left="0"/>
        <w:jc w:val="both"/>
      </w:pPr>
      <w:r>
        <w:rPr>
          <w:rFonts w:ascii="Times New Roman"/>
          <w:b w:val="false"/>
          <w:i w:val="false"/>
          <w:color w:val="000000"/>
          <w:sz w:val="28"/>
        </w:rPr>
        <w:t>
      контролирует проведение мероприятий по предупреждению несчастных случаев на производстве и профессиональных заболеваний, улучшению условий труда и доведению требований, установленных в нормативных правовых актах по охране труда;</w:t>
      </w:r>
    </w:p>
    <w:bookmarkEnd w:id="73"/>
    <w:bookmarkStart w:name="z91" w:id="74"/>
    <w:p>
      <w:pPr>
        <w:spacing w:after="0"/>
        <w:ind w:left="0"/>
        <w:jc w:val="both"/>
      </w:pPr>
      <w:r>
        <w:rPr>
          <w:rFonts w:ascii="Times New Roman"/>
          <w:b w:val="false"/>
          <w:i w:val="false"/>
          <w:color w:val="000000"/>
          <w:sz w:val="28"/>
        </w:rPr>
        <w:t>
      контролирует судебные процессы и соблюдение законности, юридические вопросы в организации;</w:t>
      </w:r>
    </w:p>
    <w:bookmarkEnd w:id="74"/>
    <w:bookmarkStart w:name="z92" w:id="75"/>
    <w:p>
      <w:pPr>
        <w:spacing w:after="0"/>
        <w:ind w:left="0"/>
        <w:jc w:val="both"/>
      </w:pPr>
      <w:r>
        <w:rPr>
          <w:rFonts w:ascii="Times New Roman"/>
          <w:b w:val="false"/>
          <w:i w:val="false"/>
          <w:color w:val="000000"/>
          <w:sz w:val="28"/>
        </w:rPr>
        <w:t>
      обеспечивает трудовую дисциплину, нормы антикоррупционного законодательства и требования техники безопасности;</w:t>
      </w:r>
    </w:p>
    <w:bookmarkEnd w:id="75"/>
    <w:bookmarkStart w:name="z93" w:id="76"/>
    <w:p>
      <w:pPr>
        <w:spacing w:after="0"/>
        <w:ind w:left="0"/>
        <w:jc w:val="both"/>
      </w:pPr>
      <w:r>
        <w:rPr>
          <w:rFonts w:ascii="Times New Roman"/>
          <w:b w:val="false"/>
          <w:i w:val="false"/>
          <w:color w:val="000000"/>
          <w:sz w:val="28"/>
        </w:rPr>
        <w:t xml:space="preserve">
      контролирует своевременные наполнения и обновление материалов в разделах официального сайта Учреждения; </w:t>
      </w:r>
    </w:p>
    <w:bookmarkEnd w:id="76"/>
    <w:bookmarkStart w:name="z94" w:id="77"/>
    <w:p>
      <w:pPr>
        <w:spacing w:after="0"/>
        <w:ind w:left="0"/>
        <w:jc w:val="both"/>
      </w:pPr>
      <w:r>
        <w:rPr>
          <w:rFonts w:ascii="Times New Roman"/>
          <w:b w:val="false"/>
          <w:i w:val="false"/>
          <w:color w:val="000000"/>
          <w:sz w:val="28"/>
        </w:rPr>
        <w:t>
      подписывает договора, дополнительные соглашения по вопросам строительства и соответствующие акты;</w:t>
      </w:r>
    </w:p>
    <w:bookmarkEnd w:id="77"/>
    <w:bookmarkStart w:name="z95" w:id="78"/>
    <w:p>
      <w:pPr>
        <w:spacing w:after="0"/>
        <w:ind w:left="0"/>
        <w:jc w:val="both"/>
      </w:pPr>
      <w:r>
        <w:rPr>
          <w:rFonts w:ascii="Times New Roman"/>
          <w:b w:val="false"/>
          <w:i w:val="false"/>
          <w:color w:val="000000"/>
          <w:sz w:val="28"/>
        </w:rPr>
        <w:t>
      осуществляет контроль над качественным и своевременным вводом в эксплуатацию объектов, по которым Учреждение является заказчиком;</w:t>
      </w:r>
    </w:p>
    <w:bookmarkEnd w:id="78"/>
    <w:bookmarkStart w:name="z96" w:id="79"/>
    <w:p>
      <w:pPr>
        <w:spacing w:after="0"/>
        <w:ind w:left="0"/>
        <w:jc w:val="both"/>
      </w:pPr>
      <w:r>
        <w:rPr>
          <w:rFonts w:ascii="Times New Roman"/>
          <w:b w:val="false"/>
          <w:i w:val="false"/>
          <w:color w:val="000000"/>
          <w:sz w:val="28"/>
        </w:rPr>
        <w:t>
      контролирует выполнение условий договоров подряда, качество и сроки выполнения работ, а также соответствие выполняемых работ по утвержденной проектно-сметной документации, техническим регламентам, строительным нормам, сводам правил, документам по стандартизации и законодательству Республики Казахстан по вопросам строительства;</w:t>
      </w:r>
    </w:p>
    <w:bookmarkEnd w:id="79"/>
    <w:bookmarkStart w:name="z97" w:id="80"/>
    <w:p>
      <w:pPr>
        <w:spacing w:after="0"/>
        <w:ind w:left="0"/>
        <w:jc w:val="both"/>
      </w:pPr>
      <w:r>
        <w:rPr>
          <w:rFonts w:ascii="Times New Roman"/>
          <w:b w:val="false"/>
          <w:i w:val="false"/>
          <w:color w:val="000000"/>
          <w:sz w:val="28"/>
        </w:rPr>
        <w:t>
      взаимодействует с генеральным подрядчиком, техническим и авторским надзором, проектными организациями;</w:t>
      </w:r>
    </w:p>
    <w:bookmarkEnd w:id="80"/>
    <w:bookmarkStart w:name="z98" w:id="81"/>
    <w:p>
      <w:pPr>
        <w:spacing w:after="0"/>
        <w:ind w:left="0"/>
        <w:jc w:val="both"/>
      </w:pPr>
      <w:r>
        <w:rPr>
          <w:rFonts w:ascii="Times New Roman"/>
          <w:b w:val="false"/>
          <w:i w:val="false"/>
          <w:color w:val="000000"/>
          <w:sz w:val="28"/>
        </w:rPr>
        <w:t>
      контролирует ведение исполнительской документации подрядчиком (акты скрытых работ, акты приемки, журналы работ и другие);</w:t>
      </w:r>
    </w:p>
    <w:bookmarkEnd w:id="81"/>
    <w:bookmarkStart w:name="z99" w:id="82"/>
    <w:p>
      <w:pPr>
        <w:spacing w:after="0"/>
        <w:ind w:left="0"/>
        <w:jc w:val="both"/>
      </w:pPr>
      <w:r>
        <w:rPr>
          <w:rFonts w:ascii="Times New Roman"/>
          <w:b w:val="false"/>
          <w:i w:val="false"/>
          <w:color w:val="000000"/>
          <w:sz w:val="28"/>
        </w:rPr>
        <w:t>
      участвует в согласовании, подписании и утверждении КС-2, КС-3 (актов выполненных работ), накопительных ведомостей, актов списания материалов;</w:t>
      </w:r>
    </w:p>
    <w:bookmarkEnd w:id="82"/>
    <w:bookmarkStart w:name="z100" w:id="83"/>
    <w:p>
      <w:pPr>
        <w:spacing w:after="0"/>
        <w:ind w:left="0"/>
        <w:jc w:val="both"/>
      </w:pPr>
      <w:r>
        <w:rPr>
          <w:rFonts w:ascii="Times New Roman"/>
          <w:b w:val="false"/>
          <w:i w:val="false"/>
          <w:color w:val="000000"/>
          <w:sz w:val="28"/>
        </w:rPr>
        <w:t>
      проводит анализ стоимости и подготовку документов по оплачиваемым объемам работ;</w:t>
      </w:r>
    </w:p>
    <w:bookmarkEnd w:id="83"/>
    <w:bookmarkStart w:name="z101" w:id="84"/>
    <w:p>
      <w:pPr>
        <w:spacing w:after="0"/>
        <w:ind w:left="0"/>
        <w:jc w:val="both"/>
      </w:pPr>
      <w:r>
        <w:rPr>
          <w:rFonts w:ascii="Times New Roman"/>
          <w:b w:val="false"/>
          <w:i w:val="false"/>
          <w:color w:val="000000"/>
          <w:sz w:val="28"/>
        </w:rPr>
        <w:t>
      взаимодействует с государственными органами в рамках своих компетенций;</w:t>
      </w:r>
    </w:p>
    <w:bookmarkEnd w:id="84"/>
    <w:bookmarkStart w:name="z102" w:id="85"/>
    <w:p>
      <w:pPr>
        <w:spacing w:after="0"/>
        <w:ind w:left="0"/>
        <w:jc w:val="both"/>
      </w:pPr>
      <w:r>
        <w:rPr>
          <w:rFonts w:ascii="Times New Roman"/>
          <w:b w:val="false"/>
          <w:i w:val="false"/>
          <w:color w:val="000000"/>
          <w:sz w:val="28"/>
        </w:rPr>
        <w:t>
      контролирует за своевременным получением необходимых разрешений, в том числе уведомлений о начале работ, технических условий, согласований и другие;</w:t>
      </w:r>
    </w:p>
    <w:bookmarkEnd w:id="85"/>
    <w:bookmarkStart w:name="z103" w:id="86"/>
    <w:p>
      <w:pPr>
        <w:spacing w:after="0"/>
        <w:ind w:left="0"/>
        <w:jc w:val="both"/>
      </w:pPr>
      <w:r>
        <w:rPr>
          <w:rFonts w:ascii="Times New Roman"/>
          <w:b w:val="false"/>
          <w:i w:val="false"/>
          <w:color w:val="000000"/>
          <w:sz w:val="28"/>
        </w:rPr>
        <w:t>
      осуществляет сопровождение объектов при проверках, инициированных уполномоченными органами;</w:t>
      </w:r>
    </w:p>
    <w:bookmarkEnd w:id="86"/>
    <w:bookmarkStart w:name="z104" w:id="87"/>
    <w:p>
      <w:pPr>
        <w:spacing w:after="0"/>
        <w:ind w:left="0"/>
        <w:jc w:val="both"/>
      </w:pPr>
      <w:r>
        <w:rPr>
          <w:rFonts w:ascii="Times New Roman"/>
          <w:b w:val="false"/>
          <w:i w:val="false"/>
          <w:color w:val="000000"/>
          <w:sz w:val="28"/>
        </w:rPr>
        <w:t>
      контролирует своевременную приемку объектов строительства и их ввода в эксплуатацию;</w:t>
      </w:r>
    </w:p>
    <w:bookmarkEnd w:id="87"/>
    <w:bookmarkStart w:name="z105" w:id="88"/>
    <w:p>
      <w:pPr>
        <w:spacing w:after="0"/>
        <w:ind w:left="0"/>
        <w:jc w:val="both"/>
      </w:pPr>
      <w:r>
        <w:rPr>
          <w:rFonts w:ascii="Times New Roman"/>
          <w:b w:val="false"/>
          <w:i w:val="false"/>
          <w:color w:val="000000"/>
          <w:sz w:val="28"/>
        </w:rPr>
        <w:t>
      контролирует устранение дефектов, выявленных в ходе приемки;</w:t>
      </w:r>
    </w:p>
    <w:bookmarkEnd w:id="88"/>
    <w:bookmarkStart w:name="z106" w:id="89"/>
    <w:p>
      <w:pPr>
        <w:spacing w:after="0"/>
        <w:ind w:left="0"/>
        <w:jc w:val="both"/>
      </w:pPr>
      <w:r>
        <w:rPr>
          <w:rFonts w:ascii="Times New Roman"/>
          <w:b w:val="false"/>
          <w:i w:val="false"/>
          <w:color w:val="000000"/>
          <w:sz w:val="28"/>
        </w:rPr>
        <w:t>
      контролирует ведение архива проектно-сметной документации, договоров подряда, актов выполненных работ, технической документации;</w:t>
      </w:r>
    </w:p>
    <w:bookmarkEnd w:id="89"/>
    <w:bookmarkStart w:name="z107" w:id="90"/>
    <w:p>
      <w:pPr>
        <w:spacing w:after="0"/>
        <w:ind w:left="0"/>
        <w:jc w:val="both"/>
      </w:pPr>
      <w:r>
        <w:rPr>
          <w:rFonts w:ascii="Times New Roman"/>
          <w:b w:val="false"/>
          <w:i w:val="false"/>
          <w:color w:val="000000"/>
          <w:sz w:val="28"/>
        </w:rPr>
        <w:t>
      готовит отчетность о ходе реализации строительных проектов для руководства и вышестоящих органов;</w:t>
      </w:r>
    </w:p>
    <w:bookmarkEnd w:id="90"/>
    <w:bookmarkStart w:name="z108" w:id="91"/>
    <w:p>
      <w:pPr>
        <w:spacing w:after="0"/>
        <w:ind w:left="0"/>
        <w:jc w:val="both"/>
      </w:pPr>
      <w:r>
        <w:rPr>
          <w:rFonts w:ascii="Times New Roman"/>
          <w:b w:val="false"/>
          <w:i w:val="false"/>
          <w:color w:val="000000"/>
          <w:sz w:val="28"/>
        </w:rPr>
        <w:t>
      осуществляет свои обязанности в строгом соответствии с требованиями действующего законодательства Республики Казахстан;</w:t>
      </w:r>
    </w:p>
    <w:bookmarkEnd w:id="91"/>
    <w:bookmarkStart w:name="z109" w:id="92"/>
    <w:p>
      <w:pPr>
        <w:spacing w:after="0"/>
        <w:ind w:left="0"/>
        <w:jc w:val="both"/>
      </w:pPr>
      <w:r>
        <w:rPr>
          <w:rFonts w:ascii="Times New Roman"/>
          <w:b w:val="false"/>
          <w:i w:val="false"/>
          <w:color w:val="000000"/>
          <w:sz w:val="28"/>
        </w:rPr>
        <w:t>
      осуществляет иные обязанности, предусмотренные актом руководителя Учреждения либо лица, исполняющего его обязанности, а также исполняет обязанности руководителя при его отсутствии;</w:t>
      </w:r>
    </w:p>
    <w:bookmarkEnd w:id="92"/>
    <w:bookmarkStart w:name="z110" w:id="93"/>
    <w:p>
      <w:pPr>
        <w:spacing w:after="0"/>
        <w:ind w:left="0"/>
        <w:jc w:val="both"/>
      </w:pPr>
      <w:r>
        <w:rPr>
          <w:rFonts w:ascii="Times New Roman"/>
          <w:b w:val="false"/>
          <w:i w:val="false"/>
          <w:color w:val="000000"/>
          <w:sz w:val="28"/>
        </w:rPr>
        <w:t>
      несет персональную ответственность за выполнение должностных обязанностей.</w:t>
      </w:r>
    </w:p>
    <w:bookmarkEnd w:id="93"/>
    <w:bookmarkStart w:name="z111" w:id="94"/>
    <w:p>
      <w:pPr>
        <w:spacing w:after="0"/>
        <w:ind w:left="0"/>
        <w:jc w:val="both"/>
      </w:pPr>
      <w:r>
        <w:rPr>
          <w:rFonts w:ascii="Times New Roman"/>
          <w:b w:val="false"/>
          <w:i w:val="false"/>
          <w:color w:val="000000"/>
          <w:sz w:val="28"/>
        </w:rPr>
        <w:t>
      7. Должен знать:</w:t>
      </w:r>
    </w:p>
    <w:bookmarkEnd w:id="94"/>
    <w:bookmarkStart w:name="z112" w:id="95"/>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акты государственных органов, регламентирующих производственную, хозяйственную, финансово-экономическую деятельность организации, специализацию и особенности структуры организации, основы экономики, организации производства, труда и управления, основы учета и финансового анализа, трудовое законодательство, нормативные правовые акты по безопасности и охраны труда, требования правил пожарной безопасности, устав Учреждения.</w:t>
      </w:r>
    </w:p>
    <w:bookmarkEnd w:id="95"/>
    <w:bookmarkStart w:name="z113" w:id="96"/>
    <w:p>
      <w:pPr>
        <w:spacing w:after="0"/>
        <w:ind w:left="0"/>
        <w:jc w:val="both"/>
      </w:pPr>
      <w:r>
        <w:rPr>
          <w:rFonts w:ascii="Times New Roman"/>
          <w:b w:val="false"/>
          <w:i w:val="false"/>
          <w:color w:val="000000"/>
          <w:sz w:val="28"/>
        </w:rPr>
        <w:t>
      8. Требования к квалификации:</w:t>
      </w:r>
    </w:p>
    <w:bookmarkEnd w:id="96"/>
    <w:bookmarkStart w:name="z114" w:id="97"/>
    <w:p>
      <w:pPr>
        <w:spacing w:after="0"/>
        <w:ind w:left="0"/>
        <w:jc w:val="both"/>
      </w:pPr>
      <w:r>
        <w:rPr>
          <w:rFonts w:ascii="Times New Roman"/>
          <w:b w:val="false"/>
          <w:i w:val="false"/>
          <w:color w:val="000000"/>
          <w:sz w:val="28"/>
        </w:rPr>
        <w:t>
      Профильное высшее (или послевузовское) образование по соответствующему направлению подготовки кадров, стаж работы на руководящих должностях не менее 5 лет.</w:t>
      </w:r>
    </w:p>
    <w:bookmarkEnd w:id="97"/>
    <w:bookmarkStart w:name="z115" w:id="98"/>
    <w:p>
      <w:pPr>
        <w:spacing w:after="0"/>
        <w:ind w:left="0"/>
        <w:jc w:val="left"/>
      </w:pPr>
      <w:r>
        <w:rPr>
          <w:rFonts w:ascii="Times New Roman"/>
          <w:b/>
          <w:i w:val="false"/>
          <w:color w:val="000000"/>
        </w:rPr>
        <w:t xml:space="preserve"> Параграф 3. Руководитель-главный бухгалтер службы финансового обеспечения</w:t>
      </w:r>
    </w:p>
    <w:bookmarkEnd w:id="98"/>
    <w:bookmarkStart w:name="z116" w:id="99"/>
    <w:p>
      <w:pPr>
        <w:spacing w:after="0"/>
        <w:ind w:left="0"/>
        <w:jc w:val="both"/>
      </w:pPr>
      <w:r>
        <w:rPr>
          <w:rFonts w:ascii="Times New Roman"/>
          <w:b w:val="false"/>
          <w:i w:val="false"/>
          <w:color w:val="000000"/>
          <w:sz w:val="28"/>
        </w:rPr>
        <w:t>
      9. Должностные обязанности:</w:t>
      </w:r>
    </w:p>
    <w:bookmarkEnd w:id="99"/>
    <w:bookmarkStart w:name="z117" w:id="100"/>
    <w:p>
      <w:pPr>
        <w:spacing w:after="0"/>
        <w:ind w:left="0"/>
        <w:jc w:val="both"/>
      </w:pPr>
      <w:r>
        <w:rPr>
          <w:rFonts w:ascii="Times New Roman"/>
          <w:b w:val="false"/>
          <w:i w:val="false"/>
          <w:color w:val="000000"/>
          <w:sz w:val="28"/>
        </w:rPr>
        <w:t>
      исполняет свои обязанности под общим руководством первого руководителя и его заместителей, и во взаимодействии с руководителями других отделов и филиалов;</w:t>
      </w:r>
    </w:p>
    <w:bookmarkEnd w:id="100"/>
    <w:bookmarkStart w:name="z118" w:id="101"/>
    <w:p>
      <w:pPr>
        <w:spacing w:after="0"/>
        <w:ind w:left="0"/>
        <w:jc w:val="both"/>
      </w:pPr>
      <w:r>
        <w:rPr>
          <w:rFonts w:ascii="Times New Roman"/>
          <w:b w:val="false"/>
          <w:i w:val="false"/>
          <w:color w:val="000000"/>
          <w:sz w:val="28"/>
        </w:rPr>
        <w:t>
      руководит структурным подразделением в соответствии с законодательством Республики Казахстан и установленными должностными обязанностями по хозяйственной и финансово-экономической деятельности Учреждения;</w:t>
      </w:r>
    </w:p>
    <w:bookmarkEnd w:id="101"/>
    <w:bookmarkStart w:name="z119" w:id="102"/>
    <w:p>
      <w:pPr>
        <w:spacing w:after="0"/>
        <w:ind w:left="0"/>
        <w:jc w:val="both"/>
      </w:pPr>
      <w:r>
        <w:rPr>
          <w:rFonts w:ascii="Times New Roman"/>
          <w:b w:val="false"/>
          <w:i w:val="false"/>
          <w:color w:val="000000"/>
          <w:sz w:val="28"/>
        </w:rPr>
        <w:t>
      контролирует сохранность и рациональное использование материальных ценностей;</w:t>
      </w:r>
    </w:p>
    <w:bookmarkEnd w:id="102"/>
    <w:bookmarkStart w:name="z120" w:id="103"/>
    <w:p>
      <w:pPr>
        <w:spacing w:after="0"/>
        <w:ind w:left="0"/>
        <w:jc w:val="both"/>
      </w:pPr>
      <w:r>
        <w:rPr>
          <w:rFonts w:ascii="Times New Roman"/>
          <w:b w:val="false"/>
          <w:i w:val="false"/>
          <w:color w:val="000000"/>
          <w:sz w:val="28"/>
        </w:rPr>
        <w:t>
      формирует в соответствии с законодательством о бухгалтерском учете учетную политику, исходя из структуры и особенностей деятельности учреждения, необходимости обеспечения его финансовой устойчивости;</w:t>
      </w:r>
    </w:p>
    <w:bookmarkEnd w:id="103"/>
    <w:bookmarkStart w:name="z121" w:id="104"/>
    <w:p>
      <w:pPr>
        <w:spacing w:after="0"/>
        <w:ind w:left="0"/>
        <w:jc w:val="both"/>
      </w:pPr>
      <w:r>
        <w:rPr>
          <w:rFonts w:ascii="Times New Roman"/>
          <w:b w:val="false"/>
          <w:i w:val="false"/>
          <w:color w:val="000000"/>
          <w:sz w:val="28"/>
        </w:rPr>
        <w:t>
      обеспечивает законность, своевременность и правильность оформления документов;</w:t>
      </w:r>
    </w:p>
    <w:bookmarkEnd w:id="104"/>
    <w:bookmarkStart w:name="z122" w:id="105"/>
    <w:p>
      <w:pPr>
        <w:spacing w:after="0"/>
        <w:ind w:left="0"/>
        <w:jc w:val="both"/>
      </w:pPr>
      <w:r>
        <w:rPr>
          <w:rFonts w:ascii="Times New Roman"/>
          <w:b w:val="false"/>
          <w:i w:val="false"/>
          <w:color w:val="000000"/>
          <w:sz w:val="28"/>
        </w:rPr>
        <w:t>
      принимает меры по накоплению финансовых средств для обеспечения финансовой устойчивости Учреждения;</w:t>
      </w:r>
    </w:p>
    <w:bookmarkEnd w:id="105"/>
    <w:bookmarkStart w:name="z123" w:id="106"/>
    <w:p>
      <w:pPr>
        <w:spacing w:after="0"/>
        <w:ind w:left="0"/>
        <w:jc w:val="both"/>
      </w:pPr>
      <w:r>
        <w:rPr>
          <w:rFonts w:ascii="Times New Roman"/>
          <w:b w:val="false"/>
          <w:i w:val="false"/>
          <w:color w:val="000000"/>
          <w:sz w:val="28"/>
        </w:rPr>
        <w:t>
      ведет работу по обеспечению строгого соблюдения штатной, финансовой дисциплины, смет административно-хозяйственных и других потерь, сохранности бухгалтерских документов;</w:t>
      </w:r>
    </w:p>
    <w:bookmarkEnd w:id="106"/>
    <w:bookmarkStart w:name="z124" w:id="107"/>
    <w:p>
      <w:pPr>
        <w:spacing w:after="0"/>
        <w:ind w:left="0"/>
        <w:jc w:val="both"/>
      </w:pPr>
      <w:r>
        <w:rPr>
          <w:rFonts w:ascii="Times New Roman"/>
          <w:b w:val="false"/>
          <w:i w:val="false"/>
          <w:color w:val="000000"/>
          <w:sz w:val="28"/>
        </w:rPr>
        <w:t>
      обеспечивает составление баланса и оперативных сводных отчетов о доходах и расходах средств, об использовании бюджета, другой бухгалтерской и статистической отчетности, представление их в установленном порядке в соответствующие органы;</w:t>
      </w:r>
    </w:p>
    <w:bookmarkEnd w:id="107"/>
    <w:bookmarkStart w:name="z125" w:id="108"/>
    <w:p>
      <w:pPr>
        <w:spacing w:after="0"/>
        <w:ind w:left="0"/>
        <w:jc w:val="both"/>
      </w:pPr>
      <w:r>
        <w:rPr>
          <w:rFonts w:ascii="Times New Roman"/>
          <w:b w:val="false"/>
          <w:i w:val="false"/>
          <w:color w:val="000000"/>
          <w:sz w:val="28"/>
        </w:rPr>
        <w:t>
      руководит работой бухгалтеров филиалов по вопросам бухгалтерского учета, контроля, отчетности и экономического анализа;</w:t>
      </w:r>
    </w:p>
    <w:bookmarkEnd w:id="108"/>
    <w:bookmarkStart w:name="z126" w:id="109"/>
    <w:p>
      <w:pPr>
        <w:spacing w:after="0"/>
        <w:ind w:left="0"/>
        <w:jc w:val="both"/>
      </w:pPr>
      <w:r>
        <w:rPr>
          <w:rFonts w:ascii="Times New Roman"/>
          <w:b w:val="false"/>
          <w:i w:val="false"/>
          <w:color w:val="000000"/>
          <w:sz w:val="28"/>
        </w:rPr>
        <w:t>
      осуществляет постоянный мониторинг за ходом выполнения нормативных актов, указаний руководства Министерства;</w:t>
      </w:r>
    </w:p>
    <w:bookmarkEnd w:id="109"/>
    <w:bookmarkStart w:name="z127" w:id="110"/>
    <w:p>
      <w:pPr>
        <w:spacing w:after="0"/>
        <w:ind w:left="0"/>
        <w:jc w:val="both"/>
      </w:pPr>
      <w:r>
        <w:rPr>
          <w:rFonts w:ascii="Times New Roman"/>
          <w:b w:val="false"/>
          <w:i w:val="false"/>
          <w:color w:val="000000"/>
          <w:sz w:val="28"/>
        </w:rPr>
        <w:t>
      обеспечивает готовность отчетных материалов и предложений по результатам реализации принятых нормативных правовых актов;</w:t>
      </w:r>
    </w:p>
    <w:bookmarkEnd w:id="110"/>
    <w:bookmarkStart w:name="z128" w:id="111"/>
    <w:p>
      <w:pPr>
        <w:spacing w:after="0"/>
        <w:ind w:left="0"/>
        <w:jc w:val="both"/>
      </w:pPr>
      <w:r>
        <w:rPr>
          <w:rFonts w:ascii="Times New Roman"/>
          <w:b w:val="false"/>
          <w:i w:val="false"/>
          <w:color w:val="000000"/>
          <w:sz w:val="28"/>
        </w:rPr>
        <w:t>
      участвует в разработке и внедрении рациональной плановой и учетной документации, прогрессивных форм и методов ведения бухгалтерского учета на основе применения современных средств вычислительной техники;</w:t>
      </w:r>
    </w:p>
    <w:bookmarkEnd w:id="111"/>
    <w:bookmarkStart w:name="z129" w:id="112"/>
    <w:p>
      <w:pPr>
        <w:spacing w:after="0"/>
        <w:ind w:left="0"/>
        <w:jc w:val="both"/>
      </w:pPr>
      <w:r>
        <w:rPr>
          <w:rFonts w:ascii="Times New Roman"/>
          <w:b w:val="false"/>
          <w:i w:val="false"/>
          <w:color w:val="000000"/>
          <w:sz w:val="28"/>
        </w:rPr>
        <w:t>
      оказывает методическую помощь бухгалтерам филиала по вопросам бухгалтерского учета, контроля, отчетности и экономического анализа;</w:t>
      </w:r>
    </w:p>
    <w:bookmarkEnd w:id="112"/>
    <w:bookmarkStart w:name="z130" w:id="113"/>
    <w:p>
      <w:pPr>
        <w:spacing w:after="0"/>
        <w:ind w:left="0"/>
        <w:jc w:val="both"/>
      </w:pPr>
      <w:r>
        <w:rPr>
          <w:rFonts w:ascii="Times New Roman"/>
          <w:b w:val="false"/>
          <w:i w:val="false"/>
          <w:color w:val="000000"/>
          <w:sz w:val="28"/>
        </w:rPr>
        <w:t>
      возглавляет работу по подготовке и принятию рабочего плана счетов (плана финансирования), форм первичных учетных документов, применяемых для оформления хозяйственных операций, разработке форм документов внутренней бухгалтерской отчетности, а также обеспечению порядка проведения инвентаризаций, контроля за проведением хозяйственных операций, соблюдения технологии обработки бухгалтерской информации и порядка документооборота;</w:t>
      </w:r>
    </w:p>
    <w:bookmarkEnd w:id="113"/>
    <w:bookmarkStart w:name="z131" w:id="114"/>
    <w:p>
      <w:pPr>
        <w:spacing w:after="0"/>
        <w:ind w:left="0"/>
        <w:jc w:val="both"/>
      </w:pPr>
      <w:r>
        <w:rPr>
          <w:rFonts w:ascii="Times New Roman"/>
          <w:b w:val="false"/>
          <w:i w:val="false"/>
          <w:color w:val="000000"/>
          <w:sz w:val="28"/>
        </w:rPr>
        <w:t xml:space="preserve">
      контролирует строгий контроль соблюдение бюджета. </w:t>
      </w:r>
    </w:p>
    <w:bookmarkEnd w:id="114"/>
    <w:bookmarkStart w:name="z132" w:id="115"/>
    <w:p>
      <w:pPr>
        <w:spacing w:after="0"/>
        <w:ind w:left="0"/>
        <w:jc w:val="both"/>
      </w:pPr>
      <w:r>
        <w:rPr>
          <w:rFonts w:ascii="Times New Roman"/>
          <w:b w:val="false"/>
          <w:i w:val="false"/>
          <w:color w:val="000000"/>
          <w:sz w:val="28"/>
        </w:rPr>
        <w:t xml:space="preserve">
      осуществляет организацию бухгалтерского учета и финансово-хозяйственной деятельности организации, контроль за экономным использованием материальных, трудовых и финансовых ресурсов, сохранностью имущества организации, содержащегося на ее балансе; </w:t>
      </w:r>
    </w:p>
    <w:bookmarkEnd w:id="115"/>
    <w:bookmarkStart w:name="z133" w:id="116"/>
    <w:p>
      <w:pPr>
        <w:spacing w:after="0"/>
        <w:ind w:left="0"/>
        <w:jc w:val="both"/>
      </w:pPr>
      <w:r>
        <w:rPr>
          <w:rFonts w:ascii="Times New Roman"/>
          <w:b w:val="false"/>
          <w:i w:val="false"/>
          <w:color w:val="000000"/>
          <w:sz w:val="28"/>
        </w:rPr>
        <w:t xml:space="preserve">
      осуществляет руководство и обеспечивает деятельность учетно-экономических подразделений (служб); </w:t>
      </w:r>
    </w:p>
    <w:bookmarkEnd w:id="116"/>
    <w:bookmarkStart w:name="z134" w:id="117"/>
    <w:p>
      <w:pPr>
        <w:spacing w:after="0"/>
        <w:ind w:left="0"/>
        <w:jc w:val="both"/>
      </w:pPr>
      <w:r>
        <w:rPr>
          <w:rFonts w:ascii="Times New Roman"/>
          <w:b w:val="false"/>
          <w:i w:val="false"/>
          <w:color w:val="000000"/>
          <w:sz w:val="28"/>
        </w:rPr>
        <w:t xml:space="preserve">
      направляет и координирует работу подразделения по формированию и регулированию финансово-экономических отношений, решает административные вопросы в пределах своей компетенции, исполняет свои обязанности под общим руководством первого руководителя организации и во взаимодействии с руководителями иных подразделений и служб; </w:t>
      </w:r>
    </w:p>
    <w:bookmarkEnd w:id="117"/>
    <w:bookmarkStart w:name="z135" w:id="118"/>
    <w:p>
      <w:pPr>
        <w:spacing w:after="0"/>
        <w:ind w:left="0"/>
        <w:jc w:val="both"/>
      </w:pPr>
      <w:r>
        <w:rPr>
          <w:rFonts w:ascii="Times New Roman"/>
          <w:b w:val="false"/>
          <w:i w:val="false"/>
          <w:color w:val="000000"/>
          <w:sz w:val="28"/>
        </w:rPr>
        <w:t xml:space="preserve">
      формирует в соответствии с законодательством о бухгалтерском учете учетную политику, исходя из структуры и особенностей деятельности организации, необходимости обеспечения его финансовой устойчивости; </w:t>
      </w:r>
    </w:p>
    <w:bookmarkEnd w:id="118"/>
    <w:bookmarkStart w:name="z136" w:id="119"/>
    <w:p>
      <w:pPr>
        <w:spacing w:after="0"/>
        <w:ind w:left="0"/>
        <w:jc w:val="both"/>
      </w:pPr>
      <w:r>
        <w:rPr>
          <w:rFonts w:ascii="Times New Roman"/>
          <w:b w:val="false"/>
          <w:i w:val="false"/>
          <w:color w:val="000000"/>
          <w:sz w:val="28"/>
        </w:rPr>
        <w:t xml:space="preserve">
      возглавляет работу по подготовке и принятию рабочего плана счетов (плана финансирования), форм первичных учетных документов, применяемых для оформления хозяйственных операций, по которым не предусмотрены типовые формы, разработке форм документов внутренней бухгалтерской отчетности, а также обеспечению порядка проведения инвентаризаций, контроля за проведением хозяйственных операций, соблюдения технологии обработки бухгалтерской информации и порядка документооборота; </w:t>
      </w:r>
    </w:p>
    <w:bookmarkEnd w:id="119"/>
    <w:bookmarkStart w:name="z137" w:id="120"/>
    <w:p>
      <w:pPr>
        <w:spacing w:after="0"/>
        <w:ind w:left="0"/>
        <w:jc w:val="both"/>
      </w:pPr>
      <w:r>
        <w:rPr>
          <w:rFonts w:ascii="Times New Roman"/>
          <w:b w:val="false"/>
          <w:i w:val="false"/>
          <w:color w:val="000000"/>
          <w:sz w:val="28"/>
        </w:rPr>
        <w:t xml:space="preserve">
      обеспечивает рациональную организацию бухгалтерского учета и отчетности в организации и в ее подразделениях на основе максимальной централизации учетно-вычислительных работ и применения современных технических средств и информационных технологий, прогрессивных форм и методов учета и контроля; </w:t>
      </w:r>
    </w:p>
    <w:bookmarkEnd w:id="120"/>
    <w:bookmarkStart w:name="z138" w:id="121"/>
    <w:p>
      <w:pPr>
        <w:spacing w:after="0"/>
        <w:ind w:left="0"/>
        <w:jc w:val="both"/>
      </w:pPr>
      <w:r>
        <w:rPr>
          <w:rFonts w:ascii="Times New Roman"/>
          <w:b w:val="false"/>
          <w:i w:val="false"/>
          <w:color w:val="000000"/>
          <w:sz w:val="28"/>
        </w:rPr>
        <w:t xml:space="preserve">
      осуществляет формирование и своевременное представление полной и достоверной бухгалтерской информации о деятельности организации, ее имущественном положении, доходах и расходах, а также разработку и осуществление мероприятий, направленных на укрепление финансовой дисциплины; </w:t>
      </w:r>
    </w:p>
    <w:bookmarkEnd w:id="121"/>
    <w:bookmarkStart w:name="z139" w:id="122"/>
    <w:p>
      <w:pPr>
        <w:spacing w:after="0"/>
        <w:ind w:left="0"/>
        <w:jc w:val="both"/>
      </w:pPr>
      <w:r>
        <w:rPr>
          <w:rFonts w:ascii="Times New Roman"/>
          <w:b w:val="false"/>
          <w:i w:val="false"/>
          <w:color w:val="000000"/>
          <w:sz w:val="28"/>
        </w:rPr>
        <w:t xml:space="preserve">
      организовывает учет имущества, обязательств и хозяйственных операций, поступающих основных средств, товарно-материальных ценностей и денежных средств, своевременное отражение на счетах бухгалтерского учета операций, связанных с их движением, учет издержек производства и обращения, исполнения смет расходов, реализации продукции, выполнения работ (услуг), результатов хозяйственно-финансовой деятельности организации, а также финансовых, расчетных и кредитных операций; </w:t>
      </w:r>
    </w:p>
    <w:bookmarkEnd w:id="122"/>
    <w:bookmarkStart w:name="z140" w:id="123"/>
    <w:p>
      <w:pPr>
        <w:spacing w:after="0"/>
        <w:ind w:left="0"/>
        <w:jc w:val="both"/>
      </w:pPr>
      <w:r>
        <w:rPr>
          <w:rFonts w:ascii="Times New Roman"/>
          <w:b w:val="false"/>
          <w:i w:val="false"/>
          <w:color w:val="000000"/>
          <w:sz w:val="28"/>
        </w:rPr>
        <w:t xml:space="preserve">
      обеспечивает законность, своевременность и правильность оформления документов, составление экономически обоснованных калькуляций себестоимости продукции, выполняемых работ (услуг), расчеты по заработной плате, правильное начисление и перечисление налоговых и иных обязательных платежей в государственный бюджет, пенсионных и иных страховых взносов, платежей в банки, средств на финансирование капитальных вложений; </w:t>
      </w:r>
    </w:p>
    <w:bookmarkEnd w:id="123"/>
    <w:bookmarkStart w:name="z141" w:id="124"/>
    <w:p>
      <w:pPr>
        <w:spacing w:after="0"/>
        <w:ind w:left="0"/>
        <w:jc w:val="both"/>
      </w:pPr>
      <w:r>
        <w:rPr>
          <w:rFonts w:ascii="Times New Roman"/>
          <w:b w:val="false"/>
          <w:i w:val="false"/>
          <w:color w:val="000000"/>
          <w:sz w:val="28"/>
        </w:rPr>
        <w:t xml:space="preserve">
      осуществляет контроль над соблюдением порядка оформления первичных и бухгалтерских документов, расчетов и платежных обязательств, расходования фонда заработной платы, за правильным начислением заработной платы работникам организации, проведением инвентаризаций основных средств, товарно-материальных ценностей и денежных средств, проверок организации бухгалтерского учета и отчетности, а также документальных ревизий в подразделениях организации; </w:t>
      </w:r>
    </w:p>
    <w:bookmarkEnd w:id="124"/>
    <w:bookmarkStart w:name="z142" w:id="125"/>
    <w:p>
      <w:pPr>
        <w:spacing w:after="0"/>
        <w:ind w:left="0"/>
        <w:jc w:val="both"/>
      </w:pPr>
      <w:r>
        <w:rPr>
          <w:rFonts w:ascii="Times New Roman"/>
          <w:b w:val="false"/>
          <w:i w:val="false"/>
          <w:color w:val="000000"/>
          <w:sz w:val="28"/>
        </w:rPr>
        <w:t xml:space="preserve">
      участвует в проведении экономического анализа хозяйственно-финансовой деятельности организации по данным бухгалтерского учета и отчетности в целях выявления внутрихозяйственных резервов, устранения потерь и непроизводительных затрат; </w:t>
      </w:r>
    </w:p>
    <w:bookmarkEnd w:id="125"/>
    <w:bookmarkStart w:name="z143" w:id="126"/>
    <w:p>
      <w:pPr>
        <w:spacing w:after="0"/>
        <w:ind w:left="0"/>
        <w:jc w:val="both"/>
      </w:pPr>
      <w:r>
        <w:rPr>
          <w:rFonts w:ascii="Times New Roman"/>
          <w:b w:val="false"/>
          <w:i w:val="false"/>
          <w:color w:val="000000"/>
          <w:sz w:val="28"/>
        </w:rPr>
        <w:t xml:space="preserve">
      принимает меры по предупреждению недостач, незаконного расходования денежных средств и товарно-материальных ценностей, нарушений финансового и хозяйственного законодательства; </w:t>
      </w:r>
    </w:p>
    <w:bookmarkEnd w:id="126"/>
    <w:bookmarkStart w:name="z144" w:id="127"/>
    <w:p>
      <w:pPr>
        <w:spacing w:after="0"/>
        <w:ind w:left="0"/>
        <w:jc w:val="both"/>
      </w:pPr>
      <w:r>
        <w:rPr>
          <w:rFonts w:ascii="Times New Roman"/>
          <w:b w:val="false"/>
          <w:i w:val="false"/>
          <w:color w:val="000000"/>
          <w:sz w:val="28"/>
        </w:rPr>
        <w:t xml:space="preserve">
      участвует в проведении финансовых расследований и оформлении материалов по недостачам и хищениям денежных средств и товарно-материальных ценностей, контролирует передачу в необходимых случаях этих материалов в следственные и судебные органы; </w:t>
      </w:r>
    </w:p>
    <w:bookmarkEnd w:id="127"/>
    <w:bookmarkStart w:name="z145" w:id="128"/>
    <w:p>
      <w:pPr>
        <w:spacing w:after="0"/>
        <w:ind w:left="0"/>
        <w:jc w:val="both"/>
      </w:pPr>
      <w:r>
        <w:rPr>
          <w:rFonts w:ascii="Times New Roman"/>
          <w:b w:val="false"/>
          <w:i w:val="false"/>
          <w:color w:val="000000"/>
          <w:sz w:val="28"/>
        </w:rPr>
        <w:t xml:space="preserve">
      участвует в процедурах оформления банкротства организации; </w:t>
      </w:r>
    </w:p>
    <w:bookmarkEnd w:id="128"/>
    <w:bookmarkStart w:name="z146" w:id="129"/>
    <w:p>
      <w:pPr>
        <w:spacing w:after="0"/>
        <w:ind w:left="0"/>
        <w:jc w:val="both"/>
      </w:pPr>
      <w:r>
        <w:rPr>
          <w:rFonts w:ascii="Times New Roman"/>
          <w:b w:val="false"/>
          <w:i w:val="false"/>
          <w:color w:val="000000"/>
          <w:sz w:val="28"/>
        </w:rPr>
        <w:t xml:space="preserve">
      принимает меры по накоплению финансовых средств для обеспечения финансовой устойчивости Учреждения; </w:t>
      </w:r>
    </w:p>
    <w:bookmarkEnd w:id="129"/>
    <w:bookmarkStart w:name="z147" w:id="130"/>
    <w:p>
      <w:pPr>
        <w:spacing w:after="0"/>
        <w:ind w:left="0"/>
        <w:jc w:val="both"/>
      </w:pPr>
      <w:r>
        <w:rPr>
          <w:rFonts w:ascii="Times New Roman"/>
          <w:b w:val="false"/>
          <w:i w:val="false"/>
          <w:color w:val="000000"/>
          <w:sz w:val="28"/>
        </w:rPr>
        <w:t xml:space="preserve">
      осуществляет взаимодействие с банками по вопросам размещения свободных финансовых средств на банковских депозитных вкладах (сертификатах) и приобретения ценных бумаг, контроль за проведением учетных операций с депозитными и кредитными договорами, ценными бумагами; </w:t>
      </w:r>
    </w:p>
    <w:bookmarkEnd w:id="130"/>
    <w:bookmarkStart w:name="z148" w:id="131"/>
    <w:p>
      <w:pPr>
        <w:spacing w:after="0"/>
        <w:ind w:left="0"/>
        <w:jc w:val="both"/>
      </w:pPr>
      <w:r>
        <w:rPr>
          <w:rFonts w:ascii="Times New Roman"/>
          <w:b w:val="false"/>
          <w:i w:val="false"/>
          <w:color w:val="000000"/>
          <w:sz w:val="28"/>
        </w:rPr>
        <w:t xml:space="preserve">
      ведет работу по обеспечению строгого соблюдения штатной, финансовой и кассовой дисциплины, смет административно-хозяйственных и иных расходов, законности списания со счетов бухгалтерского учета недостач, дебиторской задолженности и иных потерь, сохранности бухгалтерских документов, оформления и сдачи их в установленном порядке в архив; </w:t>
      </w:r>
    </w:p>
    <w:bookmarkEnd w:id="131"/>
    <w:bookmarkStart w:name="z149" w:id="132"/>
    <w:p>
      <w:pPr>
        <w:spacing w:after="0"/>
        <w:ind w:left="0"/>
        <w:jc w:val="both"/>
      </w:pPr>
      <w:r>
        <w:rPr>
          <w:rFonts w:ascii="Times New Roman"/>
          <w:b w:val="false"/>
          <w:i w:val="false"/>
          <w:color w:val="000000"/>
          <w:sz w:val="28"/>
        </w:rPr>
        <w:t xml:space="preserve">
      обеспечивает составление финансовой отчетности (балансов, отчетов о прибылях и убытках, о движении денежных средств и отчетов об изменении капитала) и оперативных сводных отчетов о доходах и расходах средств, об использовании бюджета, иной бухгалтерской, налоговой и статистической отчетности, представление их в установленном порядке в соответствующие органы и обеспечивает объективность отчетной информации; </w:t>
      </w:r>
    </w:p>
    <w:bookmarkEnd w:id="132"/>
    <w:bookmarkStart w:name="z150" w:id="133"/>
    <w:p>
      <w:pPr>
        <w:spacing w:after="0"/>
        <w:ind w:left="0"/>
        <w:jc w:val="both"/>
      </w:pPr>
      <w:r>
        <w:rPr>
          <w:rFonts w:ascii="Times New Roman"/>
          <w:b w:val="false"/>
          <w:i w:val="false"/>
          <w:color w:val="000000"/>
          <w:sz w:val="28"/>
        </w:rPr>
        <w:t xml:space="preserve">
      участвует в разработке и внедрении рациональной плановой и учетной документации, прогрессивных форм и методов ведения бухгалтерского учета на основе применения современных средств вычислительной техники; </w:t>
      </w:r>
    </w:p>
    <w:bookmarkEnd w:id="133"/>
    <w:bookmarkStart w:name="z151" w:id="134"/>
    <w:p>
      <w:pPr>
        <w:spacing w:after="0"/>
        <w:ind w:left="0"/>
        <w:jc w:val="both"/>
      </w:pPr>
      <w:r>
        <w:rPr>
          <w:rFonts w:ascii="Times New Roman"/>
          <w:b w:val="false"/>
          <w:i w:val="false"/>
          <w:color w:val="000000"/>
          <w:sz w:val="28"/>
        </w:rPr>
        <w:t xml:space="preserve">
      оказывает методическую помощь работникам подразделений организации по вопросам бухгалтерского учета, контроля, отчетности и экономического анализа; </w:t>
      </w:r>
    </w:p>
    <w:bookmarkEnd w:id="134"/>
    <w:bookmarkStart w:name="z152" w:id="135"/>
    <w:p>
      <w:pPr>
        <w:spacing w:after="0"/>
        <w:ind w:left="0"/>
        <w:jc w:val="both"/>
      </w:pPr>
      <w:r>
        <w:rPr>
          <w:rFonts w:ascii="Times New Roman"/>
          <w:b w:val="false"/>
          <w:i w:val="false"/>
          <w:color w:val="000000"/>
          <w:sz w:val="28"/>
        </w:rPr>
        <w:t>
      осуществляет свои обязанности в строгом соответствии с требованиями действующего законодательства Республики Казахстан;</w:t>
      </w:r>
    </w:p>
    <w:bookmarkEnd w:id="135"/>
    <w:bookmarkStart w:name="z153" w:id="136"/>
    <w:p>
      <w:pPr>
        <w:spacing w:after="0"/>
        <w:ind w:left="0"/>
        <w:jc w:val="both"/>
      </w:pPr>
      <w:r>
        <w:rPr>
          <w:rFonts w:ascii="Times New Roman"/>
          <w:b w:val="false"/>
          <w:i w:val="false"/>
          <w:color w:val="000000"/>
          <w:sz w:val="28"/>
        </w:rPr>
        <w:t>
      осуществляет иные обязанности, предусмотренные актом руководителя Учреждения либо лица, исполняющего его обязанности;</w:t>
      </w:r>
    </w:p>
    <w:bookmarkEnd w:id="136"/>
    <w:bookmarkStart w:name="z154" w:id="137"/>
    <w:p>
      <w:pPr>
        <w:spacing w:after="0"/>
        <w:ind w:left="0"/>
        <w:jc w:val="both"/>
      </w:pPr>
      <w:r>
        <w:rPr>
          <w:rFonts w:ascii="Times New Roman"/>
          <w:b w:val="false"/>
          <w:i w:val="false"/>
          <w:color w:val="000000"/>
          <w:sz w:val="28"/>
        </w:rPr>
        <w:t>
      несет персональную ответственность за выполнение должностных обязанностей.</w:t>
      </w:r>
    </w:p>
    <w:bookmarkEnd w:id="137"/>
    <w:bookmarkStart w:name="z155" w:id="138"/>
    <w:p>
      <w:pPr>
        <w:spacing w:after="0"/>
        <w:ind w:left="0"/>
        <w:jc w:val="both"/>
      </w:pPr>
      <w:r>
        <w:rPr>
          <w:rFonts w:ascii="Times New Roman"/>
          <w:b w:val="false"/>
          <w:i w:val="false"/>
          <w:color w:val="000000"/>
          <w:sz w:val="28"/>
        </w:rPr>
        <w:t>
      10. Должен знать:</w:t>
      </w:r>
    </w:p>
    <w:bookmarkEnd w:id="138"/>
    <w:bookmarkStart w:name="z156" w:id="139"/>
    <w:p>
      <w:pPr>
        <w:spacing w:after="0"/>
        <w:ind w:left="0"/>
        <w:jc w:val="both"/>
      </w:pPr>
      <w:r>
        <w:rPr>
          <w:rFonts w:ascii="Times New Roman"/>
          <w:b w:val="false"/>
          <w:i w:val="false"/>
          <w:color w:val="000000"/>
          <w:sz w:val="28"/>
        </w:rPr>
        <w:t>
      законодательные и иные нормативные правовые акты в области бухгалтерского учета;</w:t>
      </w:r>
    </w:p>
    <w:bookmarkEnd w:id="139"/>
    <w:bookmarkStart w:name="z157" w:id="140"/>
    <w:p>
      <w:pPr>
        <w:spacing w:after="0"/>
        <w:ind w:left="0"/>
        <w:jc w:val="both"/>
      </w:pPr>
      <w:r>
        <w:rPr>
          <w:rFonts w:ascii="Times New Roman"/>
          <w:b w:val="false"/>
          <w:i w:val="false"/>
          <w:color w:val="000000"/>
          <w:sz w:val="28"/>
        </w:rPr>
        <w:t>
      методические и иные материалы вышестоящих, финансовых и контрольно-ревизионных органов по вопросам организации бухгалтерского учета и составления отчетности, а также касающиеся хозяйственно-финансовой деятельности организации, гражданское право, финансовое, налоговое, административно-хозяйственное законодательство;</w:t>
      </w:r>
    </w:p>
    <w:bookmarkEnd w:id="140"/>
    <w:bookmarkStart w:name="z158" w:id="141"/>
    <w:p>
      <w:pPr>
        <w:spacing w:after="0"/>
        <w:ind w:left="0"/>
        <w:jc w:val="both"/>
      </w:pPr>
      <w:r>
        <w:rPr>
          <w:rFonts w:ascii="Times New Roman"/>
          <w:b w:val="false"/>
          <w:i w:val="false"/>
          <w:color w:val="000000"/>
          <w:sz w:val="28"/>
        </w:rPr>
        <w:t>
      основы законодательства о пенсионном обеспечении, структуру организации, стратегию и перспективы ее развития;</w:t>
      </w:r>
    </w:p>
    <w:bookmarkEnd w:id="141"/>
    <w:bookmarkStart w:name="z159" w:id="142"/>
    <w:p>
      <w:pPr>
        <w:spacing w:after="0"/>
        <w:ind w:left="0"/>
        <w:jc w:val="both"/>
      </w:pPr>
      <w:r>
        <w:rPr>
          <w:rFonts w:ascii="Times New Roman"/>
          <w:b w:val="false"/>
          <w:i w:val="false"/>
          <w:color w:val="000000"/>
          <w:sz w:val="28"/>
        </w:rPr>
        <w:t>
      положения и инструкции по организации бухгалтерского учета в организации, порядок его ведения;</w:t>
      </w:r>
    </w:p>
    <w:bookmarkEnd w:id="142"/>
    <w:bookmarkStart w:name="z160" w:id="143"/>
    <w:p>
      <w:pPr>
        <w:spacing w:after="0"/>
        <w:ind w:left="0"/>
        <w:jc w:val="both"/>
      </w:pPr>
      <w:r>
        <w:rPr>
          <w:rFonts w:ascii="Times New Roman"/>
          <w:b w:val="false"/>
          <w:i w:val="false"/>
          <w:color w:val="000000"/>
          <w:sz w:val="28"/>
        </w:rPr>
        <w:t>
      порядок оформления операций и организацию документооборота по участкам учета, формы и порядок финансовых расчетов;</w:t>
      </w:r>
    </w:p>
    <w:bookmarkEnd w:id="143"/>
    <w:bookmarkStart w:name="z161" w:id="144"/>
    <w:p>
      <w:pPr>
        <w:spacing w:after="0"/>
        <w:ind w:left="0"/>
        <w:jc w:val="both"/>
      </w:pPr>
      <w:r>
        <w:rPr>
          <w:rFonts w:ascii="Times New Roman"/>
          <w:b w:val="false"/>
          <w:i w:val="false"/>
          <w:color w:val="000000"/>
          <w:sz w:val="28"/>
        </w:rPr>
        <w:t>
      методы экономического анализа хозяйственно-финансовой деятельности организации, выявления внутрихозяйственных резервов;</w:t>
      </w:r>
    </w:p>
    <w:bookmarkEnd w:id="144"/>
    <w:bookmarkStart w:name="z162" w:id="145"/>
    <w:p>
      <w:pPr>
        <w:spacing w:after="0"/>
        <w:ind w:left="0"/>
        <w:jc w:val="both"/>
      </w:pPr>
      <w:r>
        <w:rPr>
          <w:rFonts w:ascii="Times New Roman"/>
          <w:b w:val="false"/>
          <w:i w:val="false"/>
          <w:color w:val="000000"/>
          <w:sz w:val="28"/>
        </w:rPr>
        <w:t>
      порядок приемки, оприходования, хранения и расходования денежных средств, товарно-материальных и иных ценностей;</w:t>
      </w:r>
    </w:p>
    <w:bookmarkEnd w:id="145"/>
    <w:bookmarkStart w:name="z163" w:id="146"/>
    <w:p>
      <w:pPr>
        <w:spacing w:after="0"/>
        <w:ind w:left="0"/>
        <w:jc w:val="both"/>
      </w:pPr>
      <w:r>
        <w:rPr>
          <w:rFonts w:ascii="Times New Roman"/>
          <w:b w:val="false"/>
          <w:i w:val="false"/>
          <w:color w:val="000000"/>
          <w:sz w:val="28"/>
        </w:rPr>
        <w:t>
      порядок расчетов с дебиторами и кредиторами, условия налогообложения юридических и физических лиц;</w:t>
      </w:r>
    </w:p>
    <w:bookmarkEnd w:id="146"/>
    <w:bookmarkStart w:name="z164" w:id="147"/>
    <w:p>
      <w:pPr>
        <w:spacing w:after="0"/>
        <w:ind w:left="0"/>
        <w:jc w:val="both"/>
      </w:pPr>
      <w:r>
        <w:rPr>
          <w:rFonts w:ascii="Times New Roman"/>
          <w:b w:val="false"/>
          <w:i w:val="false"/>
          <w:color w:val="000000"/>
          <w:sz w:val="28"/>
        </w:rPr>
        <w:t>
      порядок списания со счетов бухгалтерского учета недостач, дебиторской задолженности и иных потерь;</w:t>
      </w:r>
    </w:p>
    <w:bookmarkEnd w:id="147"/>
    <w:bookmarkStart w:name="z165" w:id="148"/>
    <w:p>
      <w:pPr>
        <w:spacing w:after="0"/>
        <w:ind w:left="0"/>
        <w:jc w:val="both"/>
      </w:pPr>
      <w:r>
        <w:rPr>
          <w:rFonts w:ascii="Times New Roman"/>
          <w:b w:val="false"/>
          <w:i w:val="false"/>
          <w:color w:val="000000"/>
          <w:sz w:val="28"/>
        </w:rPr>
        <w:t>
      порядок проведения инвентаризаций денежных средств и товарно-материальных ценностей;</w:t>
      </w:r>
    </w:p>
    <w:bookmarkEnd w:id="148"/>
    <w:bookmarkStart w:name="z166" w:id="149"/>
    <w:p>
      <w:pPr>
        <w:spacing w:after="0"/>
        <w:ind w:left="0"/>
        <w:jc w:val="both"/>
      </w:pPr>
      <w:r>
        <w:rPr>
          <w:rFonts w:ascii="Times New Roman"/>
          <w:b w:val="false"/>
          <w:i w:val="false"/>
          <w:color w:val="000000"/>
          <w:sz w:val="28"/>
        </w:rPr>
        <w:t>
      порядок и сроки составления бухгалтерских балансов и отчетности;</w:t>
      </w:r>
    </w:p>
    <w:bookmarkEnd w:id="149"/>
    <w:bookmarkStart w:name="z167" w:id="150"/>
    <w:p>
      <w:pPr>
        <w:spacing w:after="0"/>
        <w:ind w:left="0"/>
        <w:jc w:val="both"/>
      </w:pPr>
      <w:r>
        <w:rPr>
          <w:rFonts w:ascii="Times New Roman"/>
          <w:b w:val="false"/>
          <w:i w:val="false"/>
          <w:color w:val="000000"/>
          <w:sz w:val="28"/>
        </w:rPr>
        <w:t>
      порядок проведения проверок и документальных ревизий;</w:t>
      </w:r>
    </w:p>
    <w:bookmarkEnd w:id="150"/>
    <w:bookmarkStart w:name="z168" w:id="151"/>
    <w:p>
      <w:pPr>
        <w:spacing w:after="0"/>
        <w:ind w:left="0"/>
        <w:jc w:val="both"/>
      </w:pPr>
      <w:r>
        <w:rPr>
          <w:rFonts w:ascii="Times New Roman"/>
          <w:b w:val="false"/>
          <w:i w:val="false"/>
          <w:color w:val="000000"/>
          <w:sz w:val="28"/>
        </w:rPr>
        <w:t>
      современные средства вычислительной техники и возможности их применения для выполнения учетно-вычислительных работ и анализа производственно-хозяйственной и финансовой деятельности организации, а именно прикладные программы налоговой отчетности и бухгалтерского отчета;</w:t>
      </w:r>
    </w:p>
    <w:bookmarkEnd w:id="151"/>
    <w:bookmarkStart w:name="z169" w:id="152"/>
    <w:p>
      <w:pPr>
        <w:spacing w:after="0"/>
        <w:ind w:left="0"/>
        <w:jc w:val="both"/>
      </w:pPr>
      <w:r>
        <w:rPr>
          <w:rFonts w:ascii="Times New Roman"/>
          <w:b w:val="false"/>
          <w:i w:val="false"/>
          <w:color w:val="000000"/>
          <w:sz w:val="28"/>
        </w:rPr>
        <w:t>
      передовой отечественный и зарубежный опыт совершенствования организации бухгалтерского учета;</w:t>
      </w:r>
    </w:p>
    <w:bookmarkEnd w:id="152"/>
    <w:bookmarkStart w:name="z170" w:id="153"/>
    <w:p>
      <w:pPr>
        <w:spacing w:after="0"/>
        <w:ind w:left="0"/>
        <w:jc w:val="both"/>
      </w:pPr>
      <w:r>
        <w:rPr>
          <w:rFonts w:ascii="Times New Roman"/>
          <w:b w:val="false"/>
          <w:i w:val="false"/>
          <w:color w:val="000000"/>
          <w:sz w:val="28"/>
        </w:rPr>
        <w:t>
      международные национальные стандарты финансовой отчетности, навыки работы с депозитарием финансовой отчетности;</w:t>
      </w:r>
    </w:p>
    <w:bookmarkEnd w:id="153"/>
    <w:bookmarkStart w:name="z171" w:id="154"/>
    <w:p>
      <w:pPr>
        <w:spacing w:after="0"/>
        <w:ind w:left="0"/>
        <w:jc w:val="both"/>
      </w:pPr>
      <w:r>
        <w:rPr>
          <w:rFonts w:ascii="Times New Roman"/>
          <w:b w:val="false"/>
          <w:i w:val="false"/>
          <w:color w:val="000000"/>
          <w:sz w:val="28"/>
        </w:rPr>
        <w:t>
      основы технологии производства, рыночные методы хозяйствования;</w:t>
      </w:r>
    </w:p>
    <w:bookmarkEnd w:id="154"/>
    <w:bookmarkStart w:name="z172" w:id="155"/>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155"/>
    <w:bookmarkStart w:name="z173" w:id="156"/>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156"/>
    <w:bookmarkStart w:name="z174" w:id="157"/>
    <w:p>
      <w:pPr>
        <w:spacing w:after="0"/>
        <w:ind w:left="0"/>
        <w:jc w:val="both"/>
      </w:pPr>
      <w:r>
        <w:rPr>
          <w:rFonts w:ascii="Times New Roman"/>
          <w:b w:val="false"/>
          <w:i w:val="false"/>
          <w:color w:val="000000"/>
          <w:sz w:val="28"/>
        </w:rPr>
        <w:t>
      11. Требования к квалификации:</w:t>
      </w:r>
    </w:p>
    <w:bookmarkEnd w:id="157"/>
    <w:bookmarkStart w:name="z175" w:id="158"/>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стаж работы не менее последних 5 лет в области финансово-бухгалтерской работы, в том числе на руководящих должностях.</w:t>
      </w:r>
    </w:p>
    <w:bookmarkEnd w:id="158"/>
    <w:bookmarkStart w:name="z176" w:id="159"/>
    <w:p>
      <w:pPr>
        <w:spacing w:after="0"/>
        <w:ind w:left="0"/>
        <w:jc w:val="left"/>
      </w:pPr>
      <w:r>
        <w:rPr>
          <w:rFonts w:ascii="Times New Roman"/>
          <w:b/>
          <w:i w:val="false"/>
          <w:color w:val="000000"/>
        </w:rPr>
        <w:t xml:space="preserve"> Параграф 4. Заместитель руководителя службы финансового обеспечения</w:t>
      </w:r>
    </w:p>
    <w:bookmarkEnd w:id="159"/>
    <w:bookmarkStart w:name="z177" w:id="160"/>
    <w:p>
      <w:pPr>
        <w:spacing w:after="0"/>
        <w:ind w:left="0"/>
        <w:jc w:val="both"/>
      </w:pPr>
      <w:r>
        <w:rPr>
          <w:rFonts w:ascii="Times New Roman"/>
          <w:b w:val="false"/>
          <w:i w:val="false"/>
          <w:color w:val="000000"/>
          <w:sz w:val="28"/>
        </w:rPr>
        <w:t>
      12. Должностные обязанности:</w:t>
      </w:r>
    </w:p>
    <w:bookmarkEnd w:id="160"/>
    <w:bookmarkStart w:name="z178" w:id="161"/>
    <w:p>
      <w:pPr>
        <w:spacing w:after="0"/>
        <w:ind w:left="0"/>
        <w:jc w:val="both"/>
      </w:pPr>
      <w:r>
        <w:rPr>
          <w:rFonts w:ascii="Times New Roman"/>
          <w:b w:val="false"/>
          <w:i w:val="false"/>
          <w:color w:val="000000"/>
          <w:sz w:val="28"/>
        </w:rPr>
        <w:t>
      исполняет свои обязанности под общим руководством первого руководителя и его заместителями, непосредственного руководителя службы и во взаимодействии с руководителями других отделов, филиалов;</w:t>
      </w:r>
    </w:p>
    <w:bookmarkEnd w:id="161"/>
    <w:bookmarkStart w:name="z179" w:id="162"/>
    <w:p>
      <w:pPr>
        <w:spacing w:after="0"/>
        <w:ind w:left="0"/>
        <w:jc w:val="both"/>
      </w:pPr>
      <w:r>
        <w:rPr>
          <w:rFonts w:ascii="Times New Roman"/>
          <w:b w:val="false"/>
          <w:i w:val="false"/>
          <w:color w:val="000000"/>
          <w:sz w:val="28"/>
        </w:rPr>
        <w:t>
      выполняет работу по ведению бухгалтерского учета имущества, обязательств и хозяйственных операций (учет основных средств, товарно-материальных ценностей, результатов хозяйственно-финансовой деятельности, расчеты с поставщиками и заказчиками, а также за предоставленные услуги);</w:t>
      </w:r>
    </w:p>
    <w:bookmarkEnd w:id="162"/>
    <w:bookmarkStart w:name="z180" w:id="163"/>
    <w:p>
      <w:pPr>
        <w:spacing w:after="0"/>
        <w:ind w:left="0"/>
        <w:jc w:val="both"/>
      </w:pPr>
      <w:r>
        <w:rPr>
          <w:rFonts w:ascii="Times New Roman"/>
          <w:b w:val="false"/>
          <w:i w:val="false"/>
          <w:color w:val="000000"/>
          <w:sz w:val="28"/>
        </w:rPr>
        <w:t>
      обеспечивает строгое соблюдение режима экономии материальных, трудовых и финансовых ресурсов на всех участках хозяйственной деятельности учреждения;</w:t>
      </w:r>
    </w:p>
    <w:bookmarkEnd w:id="163"/>
    <w:bookmarkStart w:name="z181" w:id="164"/>
    <w:p>
      <w:pPr>
        <w:spacing w:after="0"/>
        <w:ind w:left="0"/>
        <w:jc w:val="both"/>
      </w:pPr>
      <w:r>
        <w:rPr>
          <w:rFonts w:ascii="Times New Roman"/>
          <w:b w:val="false"/>
          <w:i w:val="false"/>
          <w:color w:val="000000"/>
          <w:sz w:val="28"/>
        </w:rPr>
        <w:t>
      обеспечивает соблюдение финансовой дисциплины, ведет контроль за ходом выполнения плановых заданий, организовывает проведение комплексного экономического анализа и оценки результатов производственно-хозяйственной деятельности;</w:t>
      </w:r>
    </w:p>
    <w:bookmarkEnd w:id="164"/>
    <w:bookmarkStart w:name="z182" w:id="165"/>
    <w:p>
      <w:pPr>
        <w:spacing w:after="0"/>
        <w:ind w:left="0"/>
        <w:jc w:val="both"/>
      </w:pPr>
      <w:r>
        <w:rPr>
          <w:rFonts w:ascii="Times New Roman"/>
          <w:b w:val="false"/>
          <w:i w:val="false"/>
          <w:color w:val="000000"/>
          <w:sz w:val="28"/>
        </w:rPr>
        <w:t>
      разрабатывает мероприятия по использованию внутрихозяйственных резервов;</w:t>
      </w:r>
    </w:p>
    <w:bookmarkEnd w:id="165"/>
    <w:bookmarkStart w:name="z183" w:id="166"/>
    <w:p>
      <w:pPr>
        <w:spacing w:after="0"/>
        <w:ind w:left="0"/>
        <w:jc w:val="both"/>
      </w:pPr>
      <w:r>
        <w:rPr>
          <w:rFonts w:ascii="Times New Roman"/>
          <w:b w:val="false"/>
          <w:i w:val="false"/>
          <w:color w:val="000000"/>
          <w:sz w:val="28"/>
        </w:rPr>
        <w:t>
      обеспечивает сбор, компьютерную обработку и пополнение базы данных материалов, документации и отчетов в целом по учреждению и в разрезе по филиалам;</w:t>
      </w:r>
    </w:p>
    <w:bookmarkEnd w:id="166"/>
    <w:bookmarkStart w:name="z184" w:id="167"/>
    <w:p>
      <w:pPr>
        <w:spacing w:after="0"/>
        <w:ind w:left="0"/>
        <w:jc w:val="both"/>
      </w:pPr>
      <w:r>
        <w:rPr>
          <w:rFonts w:ascii="Times New Roman"/>
          <w:b w:val="false"/>
          <w:i w:val="false"/>
          <w:color w:val="000000"/>
          <w:sz w:val="28"/>
        </w:rPr>
        <w:t>
      разрабатывает формы первичных документов, применяемых для оформления хозяйственных операций, по которым не предусмотрены типовые формы, а также формы документов для внутренней бухгалтерской отчетности;</w:t>
      </w:r>
    </w:p>
    <w:bookmarkEnd w:id="167"/>
    <w:bookmarkStart w:name="z185" w:id="168"/>
    <w:p>
      <w:pPr>
        <w:spacing w:after="0"/>
        <w:ind w:left="0"/>
        <w:jc w:val="both"/>
      </w:pPr>
      <w:r>
        <w:rPr>
          <w:rFonts w:ascii="Times New Roman"/>
          <w:b w:val="false"/>
          <w:i w:val="false"/>
          <w:color w:val="000000"/>
          <w:sz w:val="28"/>
        </w:rPr>
        <w:t>
      осуществляет прием и контроль первичной документации по соответствующим участкам бухгалтерского учета и подготавливает их к счетной обработке;</w:t>
      </w:r>
    </w:p>
    <w:bookmarkEnd w:id="168"/>
    <w:bookmarkStart w:name="z186" w:id="169"/>
    <w:p>
      <w:pPr>
        <w:spacing w:after="0"/>
        <w:ind w:left="0"/>
        <w:jc w:val="both"/>
      </w:pPr>
      <w:r>
        <w:rPr>
          <w:rFonts w:ascii="Times New Roman"/>
          <w:b w:val="false"/>
          <w:i w:val="false"/>
          <w:color w:val="000000"/>
          <w:sz w:val="28"/>
        </w:rPr>
        <w:t>
      оказывает практическую помощь филиалам по вопросам организации и совершенствованию финансово-хозяйственной деятельности;</w:t>
      </w:r>
    </w:p>
    <w:bookmarkEnd w:id="169"/>
    <w:bookmarkStart w:name="z187" w:id="170"/>
    <w:p>
      <w:pPr>
        <w:spacing w:after="0"/>
        <w:ind w:left="0"/>
        <w:jc w:val="both"/>
      </w:pPr>
      <w:r>
        <w:rPr>
          <w:rFonts w:ascii="Times New Roman"/>
          <w:b w:val="false"/>
          <w:i w:val="false"/>
          <w:color w:val="000000"/>
          <w:sz w:val="28"/>
        </w:rPr>
        <w:t>
      следит за сохранностью бухгалтерских документов, оформляет их в соответствии с установленным порядком для передачи в ведомственный архив;</w:t>
      </w:r>
    </w:p>
    <w:bookmarkEnd w:id="170"/>
    <w:bookmarkStart w:name="z188" w:id="171"/>
    <w:p>
      <w:pPr>
        <w:spacing w:after="0"/>
        <w:ind w:left="0"/>
        <w:jc w:val="both"/>
      </w:pPr>
      <w:r>
        <w:rPr>
          <w:rFonts w:ascii="Times New Roman"/>
          <w:b w:val="false"/>
          <w:i w:val="false"/>
          <w:color w:val="000000"/>
          <w:sz w:val="28"/>
        </w:rPr>
        <w:t>
      осуществляет свои обязанности в строгом соответствии с требованиями действующего законодательства Республики Казахстан;</w:t>
      </w:r>
    </w:p>
    <w:bookmarkEnd w:id="171"/>
    <w:bookmarkStart w:name="z189" w:id="172"/>
    <w:p>
      <w:pPr>
        <w:spacing w:after="0"/>
        <w:ind w:left="0"/>
        <w:jc w:val="both"/>
      </w:pPr>
      <w:r>
        <w:rPr>
          <w:rFonts w:ascii="Times New Roman"/>
          <w:b w:val="false"/>
          <w:i w:val="false"/>
          <w:color w:val="000000"/>
          <w:sz w:val="28"/>
        </w:rPr>
        <w:t>
      осуществляет иные обязанности, предусмотренные актом руководителя Учреждения либо лица, исполняющего его обязанности, а также исполняет обязанности руководителя отдела при его отсутствии;</w:t>
      </w:r>
    </w:p>
    <w:bookmarkEnd w:id="172"/>
    <w:bookmarkStart w:name="z190" w:id="173"/>
    <w:p>
      <w:pPr>
        <w:spacing w:after="0"/>
        <w:ind w:left="0"/>
        <w:jc w:val="both"/>
      </w:pPr>
      <w:r>
        <w:rPr>
          <w:rFonts w:ascii="Times New Roman"/>
          <w:b w:val="false"/>
          <w:i w:val="false"/>
          <w:color w:val="000000"/>
          <w:sz w:val="28"/>
        </w:rPr>
        <w:t>
      несет персональную ответственность за выполнение должностных обязанностей.</w:t>
      </w:r>
    </w:p>
    <w:bookmarkEnd w:id="173"/>
    <w:bookmarkStart w:name="z191" w:id="174"/>
    <w:p>
      <w:pPr>
        <w:spacing w:after="0"/>
        <w:ind w:left="0"/>
        <w:jc w:val="both"/>
      </w:pPr>
      <w:r>
        <w:rPr>
          <w:rFonts w:ascii="Times New Roman"/>
          <w:b w:val="false"/>
          <w:i w:val="false"/>
          <w:color w:val="000000"/>
          <w:sz w:val="28"/>
        </w:rPr>
        <w:t>
      13. Должен знать:</w:t>
      </w:r>
    </w:p>
    <w:bookmarkEnd w:id="174"/>
    <w:bookmarkStart w:name="z192" w:id="175"/>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в области бухгалтерского учета, методические и другие материалы вышестоящих, финансовых и контрольно-ревизионных органов по вопросам организации бухгалтерского учета и составления отчетности, а также касающиеся хозяйственно-финансовой деятельности организации, гражданское право, финансовое, налоговое, административно - хозяйственное законодательство, основы законодательства о пенсионном обеспечении, структуру организации, стратегию и перспективы ее развития, положения и инструкции по организации бухгалтерского учета в организации, правила его ведения, порядок оформления операций и организацию документооборота по участкам учета, формы и порядок финансовых расчетов, методы экономического анализа хозяйственно-финансовой деятельности организации, выявления внутрихозяйственных резервов, порядок приемки, оприходования, хранения и расходования денежных средств, товарно-материальных и других ценностей, правила ведения бухгалтерского учета, условия налогообложения юридических и физических лиц, порядок списания со счетов бухгалтерского учета недостач, дебиторской задолженности и других потерь, правила проведения инвентаризаций в государственных учреждениях, порядок и сроки составления бухгалтерских балансов и отчетности, порядок проведения проверок и документальных ревизий, современные средства вычислительной техники и возможности их применения для выполнения учетно-вычислительных работ и анализа производственно-хозяйственной и финансовой деятельности организации, трудовое законодательство, правила внутреннего трудового распорядка, требования пожарной безопасности.</w:t>
      </w:r>
    </w:p>
    <w:bookmarkEnd w:id="175"/>
    <w:bookmarkStart w:name="z193" w:id="176"/>
    <w:p>
      <w:pPr>
        <w:spacing w:after="0"/>
        <w:ind w:left="0"/>
        <w:jc w:val="both"/>
      </w:pPr>
      <w:r>
        <w:rPr>
          <w:rFonts w:ascii="Times New Roman"/>
          <w:b w:val="false"/>
          <w:i w:val="false"/>
          <w:color w:val="000000"/>
          <w:sz w:val="28"/>
        </w:rPr>
        <w:t>
      14. Требования к квалификации:</w:t>
      </w:r>
    </w:p>
    <w:bookmarkEnd w:id="176"/>
    <w:bookmarkStart w:name="z194" w:id="177"/>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стаж работы не менее 3 лет в области финансово-бухгалтерской работы и экономической сферы.</w:t>
      </w:r>
    </w:p>
    <w:bookmarkEnd w:id="177"/>
    <w:bookmarkStart w:name="z195" w:id="178"/>
    <w:p>
      <w:pPr>
        <w:spacing w:after="0"/>
        <w:ind w:left="0"/>
        <w:jc w:val="left"/>
      </w:pPr>
      <w:r>
        <w:rPr>
          <w:rFonts w:ascii="Times New Roman"/>
          <w:b/>
          <w:i w:val="false"/>
          <w:color w:val="000000"/>
        </w:rPr>
        <w:t xml:space="preserve"> Параграф 5. Руководитель отдела мониторинга и оповещения</w:t>
      </w:r>
    </w:p>
    <w:bookmarkEnd w:id="178"/>
    <w:bookmarkStart w:name="z196" w:id="179"/>
    <w:p>
      <w:pPr>
        <w:spacing w:after="0"/>
        <w:ind w:left="0"/>
        <w:jc w:val="both"/>
      </w:pPr>
      <w:r>
        <w:rPr>
          <w:rFonts w:ascii="Times New Roman"/>
          <w:b w:val="false"/>
          <w:i w:val="false"/>
          <w:color w:val="000000"/>
          <w:sz w:val="28"/>
        </w:rPr>
        <w:t>
      15. Должностные обязанности:</w:t>
      </w:r>
    </w:p>
    <w:bookmarkEnd w:id="179"/>
    <w:bookmarkStart w:name="z197" w:id="180"/>
    <w:p>
      <w:pPr>
        <w:spacing w:after="0"/>
        <w:ind w:left="0"/>
        <w:jc w:val="both"/>
      </w:pPr>
      <w:r>
        <w:rPr>
          <w:rFonts w:ascii="Times New Roman"/>
          <w:b w:val="false"/>
          <w:i w:val="false"/>
          <w:color w:val="000000"/>
          <w:sz w:val="28"/>
        </w:rPr>
        <w:t>
      исполняет свои обязанности под общим руководством первого руководителя и его заместителями, и во взаимодействии с руководителями других отделов, службы и филиалов;</w:t>
      </w:r>
    </w:p>
    <w:bookmarkEnd w:id="180"/>
    <w:bookmarkStart w:name="z198" w:id="181"/>
    <w:p>
      <w:pPr>
        <w:spacing w:after="0"/>
        <w:ind w:left="0"/>
        <w:jc w:val="both"/>
      </w:pPr>
      <w:r>
        <w:rPr>
          <w:rFonts w:ascii="Times New Roman"/>
          <w:b w:val="false"/>
          <w:i w:val="false"/>
          <w:color w:val="000000"/>
          <w:sz w:val="28"/>
        </w:rPr>
        <w:t>
      общее руководство и организация работы отдела дежурной службы мониторинга и оповещения;</w:t>
      </w:r>
    </w:p>
    <w:bookmarkEnd w:id="181"/>
    <w:bookmarkStart w:name="z199" w:id="182"/>
    <w:p>
      <w:pPr>
        <w:spacing w:after="0"/>
        <w:ind w:left="0"/>
        <w:jc w:val="both"/>
      </w:pPr>
      <w:r>
        <w:rPr>
          <w:rFonts w:ascii="Times New Roman"/>
          <w:b w:val="false"/>
          <w:i w:val="false"/>
          <w:color w:val="000000"/>
          <w:sz w:val="28"/>
        </w:rPr>
        <w:t>
      координация работы службы наблюдения и оповещения Учреждения;</w:t>
      </w:r>
    </w:p>
    <w:bookmarkEnd w:id="182"/>
    <w:bookmarkStart w:name="z200" w:id="183"/>
    <w:p>
      <w:pPr>
        <w:spacing w:after="0"/>
        <w:ind w:left="0"/>
        <w:jc w:val="both"/>
      </w:pPr>
      <w:r>
        <w:rPr>
          <w:rFonts w:ascii="Times New Roman"/>
          <w:b w:val="false"/>
          <w:i w:val="false"/>
          <w:color w:val="000000"/>
          <w:sz w:val="28"/>
        </w:rPr>
        <w:t>
      ведет контроль за сбором, приемом и передачей гидрометеорологической информации;</w:t>
      </w:r>
    </w:p>
    <w:bookmarkEnd w:id="183"/>
    <w:bookmarkStart w:name="z201" w:id="184"/>
    <w:p>
      <w:pPr>
        <w:spacing w:after="0"/>
        <w:ind w:left="0"/>
        <w:jc w:val="both"/>
      </w:pPr>
      <w:r>
        <w:rPr>
          <w:rFonts w:ascii="Times New Roman"/>
          <w:b w:val="false"/>
          <w:i w:val="false"/>
          <w:color w:val="000000"/>
          <w:sz w:val="28"/>
        </w:rPr>
        <w:t>
      составляет фоновую оценку вероятности возникновения опасных явлений (селей, лавин, оползней) на основе текущих гидрометеорологических данных и прогноза погоды республиканское государственное предприятие "Казгидромет" (далее – РГП "Казгидромет");</w:t>
      </w:r>
    </w:p>
    <w:bookmarkEnd w:id="184"/>
    <w:bookmarkStart w:name="z202" w:id="185"/>
    <w:p>
      <w:pPr>
        <w:spacing w:after="0"/>
        <w:ind w:left="0"/>
        <w:jc w:val="both"/>
      </w:pPr>
      <w:r>
        <w:rPr>
          <w:rFonts w:ascii="Times New Roman"/>
          <w:b w:val="false"/>
          <w:i w:val="false"/>
          <w:color w:val="000000"/>
          <w:sz w:val="28"/>
        </w:rPr>
        <w:t>
      готовит ответы на запросы, справки о текущей обстановке и опасных явлениях. При необходимости, в зависимости от развития гидрометеорологической обстановки, для принятия комплекса мер, выдает рекомендации филиалам Учреждения;</w:t>
      </w:r>
    </w:p>
    <w:bookmarkEnd w:id="185"/>
    <w:bookmarkStart w:name="z203" w:id="186"/>
    <w:p>
      <w:pPr>
        <w:spacing w:after="0"/>
        <w:ind w:left="0"/>
        <w:jc w:val="both"/>
      </w:pPr>
      <w:r>
        <w:rPr>
          <w:rFonts w:ascii="Times New Roman"/>
          <w:b w:val="false"/>
          <w:i w:val="false"/>
          <w:color w:val="000000"/>
          <w:sz w:val="28"/>
        </w:rPr>
        <w:t>
      контролирует работу по составлению и обновлению схемы оповещения и взаимодействия по филиалам;</w:t>
      </w:r>
    </w:p>
    <w:bookmarkEnd w:id="186"/>
    <w:bookmarkStart w:name="z204" w:id="187"/>
    <w:p>
      <w:pPr>
        <w:spacing w:after="0"/>
        <w:ind w:left="0"/>
        <w:jc w:val="both"/>
      </w:pPr>
      <w:r>
        <w:rPr>
          <w:rFonts w:ascii="Times New Roman"/>
          <w:b w:val="false"/>
          <w:i w:val="false"/>
          <w:color w:val="000000"/>
          <w:sz w:val="28"/>
        </w:rPr>
        <w:t>
      организовывает согласованное и оперативное взаимодействие с Министерством, РГП "Казгидромет" и другими заинтересованными ведомствами и организациями по предупреждению чрезвычайных ситуаций;</w:t>
      </w:r>
    </w:p>
    <w:bookmarkEnd w:id="187"/>
    <w:bookmarkStart w:name="z205" w:id="188"/>
    <w:p>
      <w:pPr>
        <w:spacing w:after="0"/>
        <w:ind w:left="0"/>
        <w:jc w:val="both"/>
      </w:pPr>
      <w:r>
        <w:rPr>
          <w:rFonts w:ascii="Times New Roman"/>
          <w:b w:val="false"/>
          <w:i w:val="false"/>
          <w:color w:val="000000"/>
          <w:sz w:val="28"/>
        </w:rPr>
        <w:t>
      участвует в составе групп по аэровизуальным и наземным обследованиям селе-, паводко-, лавинно-, оползне- опасных объектов (по согласованию);</w:t>
      </w:r>
    </w:p>
    <w:bookmarkEnd w:id="188"/>
    <w:bookmarkStart w:name="z206" w:id="189"/>
    <w:p>
      <w:pPr>
        <w:spacing w:after="0"/>
        <w:ind w:left="0"/>
        <w:jc w:val="both"/>
      </w:pPr>
      <w:r>
        <w:rPr>
          <w:rFonts w:ascii="Times New Roman"/>
          <w:b w:val="false"/>
          <w:i w:val="false"/>
          <w:color w:val="000000"/>
          <w:sz w:val="28"/>
        </w:rPr>
        <w:t>
      осуществляет свои обязанности в строгом соответствии с требованиями действующего законодательства Республики Казахстан;</w:t>
      </w:r>
    </w:p>
    <w:bookmarkEnd w:id="189"/>
    <w:bookmarkStart w:name="z207" w:id="190"/>
    <w:p>
      <w:pPr>
        <w:spacing w:after="0"/>
        <w:ind w:left="0"/>
        <w:jc w:val="both"/>
      </w:pPr>
      <w:r>
        <w:rPr>
          <w:rFonts w:ascii="Times New Roman"/>
          <w:b w:val="false"/>
          <w:i w:val="false"/>
          <w:color w:val="000000"/>
          <w:sz w:val="28"/>
        </w:rPr>
        <w:t>
      осуществляет иные обязанности, предусмотренные актом руководителя Учреждения либо лица, исполняющего его обязанности;</w:t>
      </w:r>
    </w:p>
    <w:bookmarkEnd w:id="190"/>
    <w:bookmarkStart w:name="z208" w:id="191"/>
    <w:p>
      <w:pPr>
        <w:spacing w:after="0"/>
        <w:ind w:left="0"/>
        <w:jc w:val="both"/>
      </w:pPr>
      <w:r>
        <w:rPr>
          <w:rFonts w:ascii="Times New Roman"/>
          <w:b w:val="false"/>
          <w:i w:val="false"/>
          <w:color w:val="000000"/>
          <w:sz w:val="28"/>
        </w:rPr>
        <w:t>
      несет персональную ответственность за выполнение должностных обязанностей.</w:t>
      </w:r>
    </w:p>
    <w:bookmarkEnd w:id="191"/>
    <w:bookmarkStart w:name="z209" w:id="192"/>
    <w:p>
      <w:pPr>
        <w:spacing w:after="0"/>
        <w:ind w:left="0"/>
        <w:jc w:val="both"/>
      </w:pPr>
      <w:r>
        <w:rPr>
          <w:rFonts w:ascii="Times New Roman"/>
          <w:b w:val="false"/>
          <w:i w:val="false"/>
          <w:color w:val="000000"/>
          <w:sz w:val="28"/>
        </w:rPr>
        <w:t>
      16. Должен знать:</w:t>
      </w:r>
    </w:p>
    <w:bookmarkEnd w:id="192"/>
    <w:bookmarkStart w:name="z210" w:id="193"/>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акты государственных органов, регламентирующих производственную деятельность Учреждения, правила внутреннего трудового распорядка, нормы охраны труда, требования пожарной безопасности, алгоритмов действия при чрезвычайных ситуациях.</w:t>
      </w:r>
    </w:p>
    <w:bookmarkEnd w:id="193"/>
    <w:bookmarkStart w:name="z211" w:id="194"/>
    <w:p>
      <w:pPr>
        <w:spacing w:after="0"/>
        <w:ind w:left="0"/>
        <w:jc w:val="both"/>
      </w:pPr>
      <w:r>
        <w:rPr>
          <w:rFonts w:ascii="Times New Roman"/>
          <w:b w:val="false"/>
          <w:i w:val="false"/>
          <w:color w:val="000000"/>
          <w:sz w:val="28"/>
        </w:rPr>
        <w:t>
      17. Требования к квалификации:</w:t>
      </w:r>
    </w:p>
    <w:bookmarkEnd w:id="194"/>
    <w:bookmarkStart w:name="z212" w:id="195"/>
    <w:p>
      <w:pPr>
        <w:spacing w:after="0"/>
        <w:ind w:left="0"/>
        <w:jc w:val="both"/>
      </w:pPr>
      <w:r>
        <w:rPr>
          <w:rFonts w:ascii="Times New Roman"/>
          <w:b w:val="false"/>
          <w:i w:val="false"/>
          <w:color w:val="000000"/>
          <w:sz w:val="28"/>
        </w:rPr>
        <w:t>
      высшее (послевузовское) образование и стаж работы на должностях, соответствующих профилю организации не менее 3 лет.</w:t>
      </w:r>
    </w:p>
    <w:bookmarkEnd w:id="195"/>
    <w:bookmarkStart w:name="z213" w:id="196"/>
    <w:p>
      <w:pPr>
        <w:spacing w:after="0"/>
        <w:ind w:left="0"/>
        <w:jc w:val="left"/>
      </w:pPr>
      <w:r>
        <w:rPr>
          <w:rFonts w:ascii="Times New Roman"/>
          <w:b/>
          <w:i w:val="false"/>
          <w:color w:val="000000"/>
        </w:rPr>
        <w:t xml:space="preserve"> Параграф 6. Руководитель отдела предупреждения чрезвычайных ситуаций</w:t>
      </w:r>
    </w:p>
    <w:bookmarkEnd w:id="196"/>
    <w:bookmarkStart w:name="z214" w:id="197"/>
    <w:p>
      <w:pPr>
        <w:spacing w:after="0"/>
        <w:ind w:left="0"/>
        <w:jc w:val="both"/>
      </w:pPr>
      <w:r>
        <w:rPr>
          <w:rFonts w:ascii="Times New Roman"/>
          <w:b w:val="false"/>
          <w:i w:val="false"/>
          <w:color w:val="000000"/>
          <w:sz w:val="28"/>
        </w:rPr>
        <w:t>
      18. Должностные обязанности:</w:t>
      </w:r>
    </w:p>
    <w:bookmarkEnd w:id="197"/>
    <w:bookmarkStart w:name="z215" w:id="198"/>
    <w:p>
      <w:pPr>
        <w:spacing w:after="0"/>
        <w:ind w:left="0"/>
        <w:jc w:val="both"/>
      </w:pPr>
      <w:r>
        <w:rPr>
          <w:rFonts w:ascii="Times New Roman"/>
          <w:b w:val="false"/>
          <w:i w:val="false"/>
          <w:color w:val="000000"/>
          <w:sz w:val="28"/>
        </w:rPr>
        <w:t>
      исполняет свои обязанности под общим руководством первого руководителя и его заместителями, и во взаимодействии с руководителями других отделов, службы и филиалов;</w:t>
      </w:r>
    </w:p>
    <w:bookmarkEnd w:id="198"/>
    <w:bookmarkStart w:name="z216" w:id="199"/>
    <w:p>
      <w:pPr>
        <w:spacing w:after="0"/>
        <w:ind w:left="0"/>
        <w:jc w:val="both"/>
      </w:pPr>
      <w:r>
        <w:rPr>
          <w:rFonts w:ascii="Times New Roman"/>
          <w:b w:val="false"/>
          <w:i w:val="false"/>
          <w:color w:val="000000"/>
          <w:sz w:val="28"/>
        </w:rPr>
        <w:t>
      руководит работой отдела;</w:t>
      </w:r>
    </w:p>
    <w:bookmarkEnd w:id="199"/>
    <w:bookmarkStart w:name="z217" w:id="200"/>
    <w:p>
      <w:pPr>
        <w:spacing w:after="0"/>
        <w:ind w:left="0"/>
        <w:jc w:val="both"/>
      </w:pPr>
      <w:r>
        <w:rPr>
          <w:rFonts w:ascii="Times New Roman"/>
          <w:b w:val="false"/>
          <w:i w:val="false"/>
          <w:color w:val="000000"/>
          <w:sz w:val="28"/>
        </w:rPr>
        <w:t>
      разрабатывает основные направления в области предупреждения чрезвычайных ситуаций природного характера (селевые потоки, снежные лавины, оползни);</w:t>
      </w:r>
    </w:p>
    <w:bookmarkEnd w:id="200"/>
    <w:bookmarkStart w:name="z218" w:id="201"/>
    <w:p>
      <w:pPr>
        <w:spacing w:after="0"/>
        <w:ind w:left="0"/>
        <w:jc w:val="both"/>
      </w:pPr>
      <w:r>
        <w:rPr>
          <w:rFonts w:ascii="Times New Roman"/>
          <w:b w:val="false"/>
          <w:i w:val="false"/>
          <w:color w:val="000000"/>
          <w:sz w:val="28"/>
        </w:rPr>
        <w:t>
      участвует в разработке ежегодных планов работ Учреждения в области предупреждения чрезвычайных ситуаций, формировании бюджетной заявки на проведение текущих ремонтно-восстановительных работ, в организации выполнения работ по ликвидации последствии чрезвычайных ситуаций;</w:t>
      </w:r>
    </w:p>
    <w:bookmarkEnd w:id="201"/>
    <w:bookmarkStart w:name="z219" w:id="202"/>
    <w:p>
      <w:pPr>
        <w:spacing w:after="0"/>
        <w:ind w:left="0"/>
        <w:jc w:val="both"/>
      </w:pPr>
      <w:r>
        <w:rPr>
          <w:rFonts w:ascii="Times New Roman"/>
          <w:b w:val="false"/>
          <w:i w:val="false"/>
          <w:color w:val="000000"/>
          <w:sz w:val="28"/>
        </w:rPr>
        <w:t>
      координирует деятельность филиалов в области предупреждения чрезвычайных ситуаций, вопросы проведения профилактических работ по спуску снежных лавин, опорожнению моренных озер в соответствии с разработанными техническими требованиями и нормативной документацией;</w:t>
      </w:r>
    </w:p>
    <w:bookmarkEnd w:id="202"/>
    <w:bookmarkStart w:name="z220" w:id="203"/>
    <w:p>
      <w:pPr>
        <w:spacing w:after="0"/>
        <w:ind w:left="0"/>
        <w:jc w:val="both"/>
      </w:pPr>
      <w:r>
        <w:rPr>
          <w:rFonts w:ascii="Times New Roman"/>
          <w:b w:val="false"/>
          <w:i w:val="false"/>
          <w:color w:val="000000"/>
          <w:sz w:val="28"/>
        </w:rPr>
        <w:t>
      координирует работу территориальных управлений Учреждения по выполнению мероприятий по защите хозяйственных объектов, населенных пунктов и земель от опасных стихийных природных явлений (селевые потоки, снежные лавины, оползни) с выездом в зоны обслуживания (по согласованию с руководством);</w:t>
      </w:r>
    </w:p>
    <w:bookmarkEnd w:id="203"/>
    <w:bookmarkStart w:name="z221" w:id="204"/>
    <w:p>
      <w:pPr>
        <w:spacing w:after="0"/>
        <w:ind w:left="0"/>
        <w:jc w:val="both"/>
      </w:pPr>
      <w:r>
        <w:rPr>
          <w:rFonts w:ascii="Times New Roman"/>
          <w:b w:val="false"/>
          <w:i w:val="false"/>
          <w:color w:val="000000"/>
          <w:sz w:val="28"/>
        </w:rPr>
        <w:t>
      координирует проведение аэровизуальных и наземных обследований опасных объектов и сооружений;</w:t>
      </w:r>
    </w:p>
    <w:bookmarkEnd w:id="204"/>
    <w:bookmarkStart w:name="z222" w:id="205"/>
    <w:p>
      <w:pPr>
        <w:spacing w:after="0"/>
        <w:ind w:left="0"/>
        <w:jc w:val="both"/>
      </w:pPr>
      <w:r>
        <w:rPr>
          <w:rFonts w:ascii="Times New Roman"/>
          <w:b w:val="false"/>
          <w:i w:val="false"/>
          <w:color w:val="000000"/>
          <w:sz w:val="28"/>
        </w:rPr>
        <w:t>
      участвует в составе комиссии по проверке готовности селезащитных сооружений к селеопасным периодам, лавинозащитных сооружений к лавиноопасному периоду;</w:t>
      </w:r>
    </w:p>
    <w:bookmarkEnd w:id="205"/>
    <w:bookmarkStart w:name="z223" w:id="206"/>
    <w:p>
      <w:pPr>
        <w:spacing w:after="0"/>
        <w:ind w:left="0"/>
        <w:jc w:val="both"/>
      </w:pPr>
      <w:r>
        <w:rPr>
          <w:rFonts w:ascii="Times New Roman"/>
          <w:b w:val="false"/>
          <w:i w:val="false"/>
          <w:color w:val="000000"/>
          <w:sz w:val="28"/>
        </w:rPr>
        <w:t>
      организовывает и проводит семинар-совещания, круглые столы, другие мероприятия по обмену опытом, направленных на совершенствование деятельности подразделений Учреждения в области предупреждения чрезвычайных ситуаций (селевые потоки, снежные лавины, оползни), а также повышение квалификации сотрудников отделов предупреждения чрезвычайных ситуаций подразделений Учреждения;</w:t>
      </w:r>
    </w:p>
    <w:bookmarkEnd w:id="206"/>
    <w:bookmarkStart w:name="z224" w:id="207"/>
    <w:p>
      <w:pPr>
        <w:spacing w:after="0"/>
        <w:ind w:left="0"/>
        <w:jc w:val="both"/>
      </w:pPr>
      <w:r>
        <w:rPr>
          <w:rFonts w:ascii="Times New Roman"/>
          <w:b w:val="false"/>
          <w:i w:val="false"/>
          <w:color w:val="000000"/>
          <w:sz w:val="28"/>
        </w:rPr>
        <w:t>
      организовывает службу наблюдения за опасными природными явлениями и оповещение об угрозе и возникновении селевых потоков, снежных лавин и других опасных природных явлений в зонах обслуживания в соответствии с утвержденными схемами оповещения о возможности или возникновении чрезвычайной ситуации;</w:t>
      </w:r>
    </w:p>
    <w:bookmarkEnd w:id="207"/>
    <w:bookmarkStart w:name="z225" w:id="208"/>
    <w:p>
      <w:pPr>
        <w:spacing w:after="0"/>
        <w:ind w:left="0"/>
        <w:jc w:val="both"/>
      </w:pPr>
      <w:r>
        <w:rPr>
          <w:rFonts w:ascii="Times New Roman"/>
          <w:b w:val="false"/>
          <w:i w:val="false"/>
          <w:color w:val="000000"/>
          <w:sz w:val="28"/>
        </w:rPr>
        <w:t>
      разрабатывает и осуществляет превентивные мероприятия по снижению опасности горных склонов, высокогорных, моренных и ледниковых озер; выполняет работы по принудительному спуску снежных лавин;</w:t>
      </w:r>
    </w:p>
    <w:bookmarkEnd w:id="208"/>
    <w:bookmarkStart w:name="z226" w:id="209"/>
    <w:p>
      <w:pPr>
        <w:spacing w:after="0"/>
        <w:ind w:left="0"/>
        <w:jc w:val="both"/>
      </w:pPr>
      <w:r>
        <w:rPr>
          <w:rFonts w:ascii="Times New Roman"/>
          <w:b w:val="false"/>
          <w:i w:val="false"/>
          <w:color w:val="000000"/>
          <w:sz w:val="28"/>
        </w:rPr>
        <w:t>
      выполняет обследования и ведет учет, оценку потенциальной опасности территорий, подверженных селям, снежным лавинам и оползням;</w:t>
      </w:r>
    </w:p>
    <w:bookmarkEnd w:id="209"/>
    <w:bookmarkStart w:name="z227" w:id="210"/>
    <w:p>
      <w:pPr>
        <w:spacing w:after="0"/>
        <w:ind w:left="0"/>
        <w:jc w:val="both"/>
      </w:pPr>
      <w:r>
        <w:rPr>
          <w:rFonts w:ascii="Times New Roman"/>
          <w:b w:val="false"/>
          <w:i w:val="false"/>
          <w:color w:val="000000"/>
          <w:sz w:val="28"/>
        </w:rPr>
        <w:t>
      организовывает работы по ликвидации последствий на селе-, лавино-, оползнеопасных объектах в зонах обслуживания государственного учреждения;</w:t>
      </w:r>
    </w:p>
    <w:bookmarkEnd w:id="210"/>
    <w:bookmarkStart w:name="z228" w:id="211"/>
    <w:p>
      <w:pPr>
        <w:spacing w:after="0"/>
        <w:ind w:left="0"/>
        <w:jc w:val="both"/>
      </w:pPr>
      <w:r>
        <w:rPr>
          <w:rFonts w:ascii="Times New Roman"/>
          <w:b w:val="false"/>
          <w:i w:val="false"/>
          <w:color w:val="000000"/>
          <w:sz w:val="28"/>
        </w:rPr>
        <w:t>
      осуществляет свои обязанности в строгом соответствии с требованиями действующего законодательства Республики Казахстан;</w:t>
      </w:r>
    </w:p>
    <w:bookmarkEnd w:id="211"/>
    <w:bookmarkStart w:name="z229" w:id="212"/>
    <w:p>
      <w:pPr>
        <w:spacing w:after="0"/>
        <w:ind w:left="0"/>
        <w:jc w:val="both"/>
      </w:pPr>
      <w:r>
        <w:rPr>
          <w:rFonts w:ascii="Times New Roman"/>
          <w:b w:val="false"/>
          <w:i w:val="false"/>
          <w:color w:val="000000"/>
          <w:sz w:val="28"/>
        </w:rPr>
        <w:t>
      осуществляет иные обязанности, предусмотренные актом руководителя Учреждения либо лица, исполняющего его обязанности;</w:t>
      </w:r>
    </w:p>
    <w:bookmarkEnd w:id="212"/>
    <w:bookmarkStart w:name="z230" w:id="213"/>
    <w:p>
      <w:pPr>
        <w:spacing w:after="0"/>
        <w:ind w:left="0"/>
        <w:jc w:val="both"/>
      </w:pPr>
      <w:r>
        <w:rPr>
          <w:rFonts w:ascii="Times New Roman"/>
          <w:b w:val="false"/>
          <w:i w:val="false"/>
          <w:color w:val="000000"/>
          <w:sz w:val="28"/>
        </w:rPr>
        <w:t>
      несет персональную ответственность за выполнение должностных обязанностей.</w:t>
      </w:r>
    </w:p>
    <w:bookmarkEnd w:id="213"/>
    <w:bookmarkStart w:name="z231" w:id="214"/>
    <w:p>
      <w:pPr>
        <w:spacing w:after="0"/>
        <w:ind w:left="0"/>
        <w:jc w:val="both"/>
      </w:pPr>
      <w:r>
        <w:rPr>
          <w:rFonts w:ascii="Times New Roman"/>
          <w:b w:val="false"/>
          <w:i w:val="false"/>
          <w:color w:val="000000"/>
          <w:sz w:val="28"/>
        </w:rPr>
        <w:t>
      19. Должен знать:</w:t>
      </w:r>
    </w:p>
    <w:bookmarkEnd w:id="214"/>
    <w:bookmarkStart w:name="z232" w:id="215"/>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акты государственных органов, регламентирующие производственную деятельность Учреждения, правила внутреннего трудового распорядка, нормы охраны труда, требования пожарной безопасности.</w:t>
      </w:r>
    </w:p>
    <w:bookmarkEnd w:id="215"/>
    <w:bookmarkStart w:name="z233" w:id="216"/>
    <w:p>
      <w:pPr>
        <w:spacing w:after="0"/>
        <w:ind w:left="0"/>
        <w:jc w:val="both"/>
      </w:pPr>
      <w:r>
        <w:rPr>
          <w:rFonts w:ascii="Times New Roman"/>
          <w:b w:val="false"/>
          <w:i w:val="false"/>
          <w:color w:val="000000"/>
          <w:sz w:val="28"/>
        </w:rPr>
        <w:t>
      20. Требования к квалификации:</w:t>
      </w:r>
    </w:p>
    <w:bookmarkEnd w:id="216"/>
    <w:bookmarkStart w:name="z234" w:id="217"/>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не менее 3 лет.</w:t>
      </w:r>
    </w:p>
    <w:bookmarkEnd w:id="217"/>
    <w:bookmarkStart w:name="z235" w:id="218"/>
    <w:p>
      <w:pPr>
        <w:spacing w:after="0"/>
        <w:ind w:left="0"/>
        <w:jc w:val="left"/>
      </w:pPr>
      <w:r>
        <w:rPr>
          <w:rFonts w:ascii="Times New Roman"/>
          <w:b/>
          <w:i w:val="false"/>
          <w:color w:val="000000"/>
        </w:rPr>
        <w:t xml:space="preserve"> Параграф 7. Заместитель руководителя отдела предупреждения чрезвычайных ситуаций</w:t>
      </w:r>
    </w:p>
    <w:bookmarkEnd w:id="218"/>
    <w:bookmarkStart w:name="z236" w:id="219"/>
    <w:p>
      <w:pPr>
        <w:spacing w:after="0"/>
        <w:ind w:left="0"/>
        <w:jc w:val="both"/>
      </w:pPr>
      <w:r>
        <w:rPr>
          <w:rFonts w:ascii="Times New Roman"/>
          <w:b w:val="false"/>
          <w:i w:val="false"/>
          <w:color w:val="000000"/>
          <w:sz w:val="28"/>
        </w:rPr>
        <w:t>
      21. Должностные обязанности:</w:t>
      </w:r>
    </w:p>
    <w:bookmarkEnd w:id="219"/>
    <w:bookmarkStart w:name="z237" w:id="220"/>
    <w:p>
      <w:pPr>
        <w:spacing w:after="0"/>
        <w:ind w:left="0"/>
        <w:jc w:val="both"/>
      </w:pPr>
      <w:r>
        <w:rPr>
          <w:rFonts w:ascii="Times New Roman"/>
          <w:b w:val="false"/>
          <w:i w:val="false"/>
          <w:color w:val="000000"/>
          <w:sz w:val="28"/>
        </w:rPr>
        <w:t>
      исполняет свои обязанности под общим руководством первого руководителя и его заместителями, непосредственного руководителя отдела и во взаимодействии с руководителями других отделов, службы и филиалов;</w:t>
      </w:r>
    </w:p>
    <w:bookmarkEnd w:id="220"/>
    <w:bookmarkStart w:name="z238" w:id="221"/>
    <w:p>
      <w:pPr>
        <w:spacing w:after="0"/>
        <w:ind w:left="0"/>
        <w:jc w:val="both"/>
      </w:pPr>
      <w:r>
        <w:rPr>
          <w:rFonts w:ascii="Times New Roman"/>
          <w:b w:val="false"/>
          <w:i w:val="false"/>
          <w:color w:val="000000"/>
          <w:sz w:val="28"/>
        </w:rPr>
        <w:t>
      координирует и контролирует вопросы по проведению мероприятий и работ по гидротехническим вопросам в соответствии с требованиями действующего законодательства;</w:t>
      </w:r>
    </w:p>
    <w:bookmarkEnd w:id="221"/>
    <w:bookmarkStart w:name="z239" w:id="222"/>
    <w:p>
      <w:pPr>
        <w:spacing w:after="0"/>
        <w:ind w:left="0"/>
        <w:jc w:val="both"/>
      </w:pPr>
      <w:r>
        <w:rPr>
          <w:rFonts w:ascii="Times New Roman"/>
          <w:b w:val="false"/>
          <w:i w:val="false"/>
          <w:color w:val="000000"/>
          <w:sz w:val="28"/>
        </w:rPr>
        <w:t>
      участвует в составе комиссий по проверке готовности селезащитных сооружений к селеопасному периоду;</w:t>
      </w:r>
    </w:p>
    <w:bookmarkEnd w:id="222"/>
    <w:bookmarkStart w:name="z240" w:id="223"/>
    <w:p>
      <w:pPr>
        <w:spacing w:after="0"/>
        <w:ind w:left="0"/>
        <w:jc w:val="both"/>
      </w:pPr>
      <w:r>
        <w:rPr>
          <w:rFonts w:ascii="Times New Roman"/>
          <w:b w:val="false"/>
          <w:i w:val="false"/>
          <w:color w:val="000000"/>
          <w:sz w:val="28"/>
        </w:rPr>
        <w:t>
      координирует работы по разработке, актуализации и ведению паспортов селезащитных сооружений;</w:t>
      </w:r>
    </w:p>
    <w:bookmarkEnd w:id="223"/>
    <w:bookmarkStart w:name="z241" w:id="224"/>
    <w:p>
      <w:pPr>
        <w:spacing w:after="0"/>
        <w:ind w:left="0"/>
        <w:jc w:val="both"/>
      </w:pPr>
      <w:r>
        <w:rPr>
          <w:rFonts w:ascii="Times New Roman"/>
          <w:b w:val="false"/>
          <w:i w:val="false"/>
          <w:color w:val="000000"/>
          <w:sz w:val="28"/>
        </w:rPr>
        <w:t>
      выполняет дополнительную работу по поручению руководителя отдела, руководства Учреждения;</w:t>
      </w:r>
    </w:p>
    <w:bookmarkEnd w:id="224"/>
    <w:bookmarkStart w:name="z242" w:id="225"/>
    <w:p>
      <w:pPr>
        <w:spacing w:after="0"/>
        <w:ind w:left="0"/>
        <w:jc w:val="both"/>
      </w:pPr>
      <w:r>
        <w:rPr>
          <w:rFonts w:ascii="Times New Roman"/>
          <w:b w:val="false"/>
          <w:i w:val="false"/>
          <w:color w:val="000000"/>
          <w:sz w:val="28"/>
        </w:rPr>
        <w:t>
      готовит материалы, документы, отчеты касающиеся деятельности по эксплуатации гидротехнических сооружений;</w:t>
      </w:r>
    </w:p>
    <w:bookmarkEnd w:id="225"/>
    <w:bookmarkStart w:name="z243" w:id="226"/>
    <w:p>
      <w:pPr>
        <w:spacing w:after="0"/>
        <w:ind w:left="0"/>
        <w:jc w:val="both"/>
      </w:pPr>
      <w:r>
        <w:rPr>
          <w:rFonts w:ascii="Times New Roman"/>
          <w:b w:val="false"/>
          <w:i w:val="false"/>
          <w:color w:val="000000"/>
          <w:sz w:val="28"/>
        </w:rPr>
        <w:t>
      участвует в работе научно-инновационного совета;</w:t>
      </w:r>
    </w:p>
    <w:bookmarkEnd w:id="226"/>
    <w:bookmarkStart w:name="z244" w:id="227"/>
    <w:p>
      <w:pPr>
        <w:spacing w:after="0"/>
        <w:ind w:left="0"/>
        <w:jc w:val="both"/>
      </w:pPr>
      <w:r>
        <w:rPr>
          <w:rFonts w:ascii="Times New Roman"/>
          <w:b w:val="false"/>
          <w:i w:val="false"/>
          <w:color w:val="000000"/>
          <w:sz w:val="28"/>
        </w:rPr>
        <w:t>
      соблюдает трудовую дисциплину, нормы антикоррупционного законодательства и требования по технике безопасности и охране труда;</w:t>
      </w:r>
    </w:p>
    <w:bookmarkEnd w:id="227"/>
    <w:bookmarkStart w:name="z245" w:id="228"/>
    <w:p>
      <w:pPr>
        <w:spacing w:after="0"/>
        <w:ind w:left="0"/>
        <w:jc w:val="both"/>
      </w:pPr>
      <w:r>
        <w:rPr>
          <w:rFonts w:ascii="Times New Roman"/>
          <w:b w:val="false"/>
          <w:i w:val="false"/>
          <w:color w:val="000000"/>
          <w:sz w:val="28"/>
        </w:rPr>
        <w:t>
      осуществляет свои обязанности в строгом соответствии с требованиями действующего законодательства Республики Казахстан;</w:t>
      </w:r>
    </w:p>
    <w:bookmarkEnd w:id="228"/>
    <w:bookmarkStart w:name="z246" w:id="229"/>
    <w:p>
      <w:pPr>
        <w:spacing w:after="0"/>
        <w:ind w:left="0"/>
        <w:jc w:val="both"/>
      </w:pPr>
      <w:r>
        <w:rPr>
          <w:rFonts w:ascii="Times New Roman"/>
          <w:b w:val="false"/>
          <w:i w:val="false"/>
          <w:color w:val="000000"/>
          <w:sz w:val="28"/>
        </w:rPr>
        <w:t>
      осуществляет иные обязанности, предусмотренные актом руководителя Учреждения либо лица, исполняющего его обязанности, а также исполняет обязанности руководителя отдела при его отсутствии;</w:t>
      </w:r>
    </w:p>
    <w:bookmarkEnd w:id="229"/>
    <w:bookmarkStart w:name="z247" w:id="230"/>
    <w:p>
      <w:pPr>
        <w:spacing w:after="0"/>
        <w:ind w:left="0"/>
        <w:jc w:val="both"/>
      </w:pPr>
      <w:r>
        <w:rPr>
          <w:rFonts w:ascii="Times New Roman"/>
          <w:b w:val="false"/>
          <w:i w:val="false"/>
          <w:color w:val="000000"/>
          <w:sz w:val="28"/>
        </w:rPr>
        <w:t>
      несет персональную ответственность за выполнение должностных обязанностей.</w:t>
      </w:r>
    </w:p>
    <w:bookmarkEnd w:id="230"/>
    <w:bookmarkStart w:name="z248" w:id="231"/>
    <w:p>
      <w:pPr>
        <w:spacing w:after="0"/>
        <w:ind w:left="0"/>
        <w:jc w:val="both"/>
      </w:pPr>
      <w:r>
        <w:rPr>
          <w:rFonts w:ascii="Times New Roman"/>
          <w:b w:val="false"/>
          <w:i w:val="false"/>
          <w:color w:val="000000"/>
          <w:sz w:val="28"/>
        </w:rPr>
        <w:t>
      22. Должен знать:</w:t>
      </w:r>
    </w:p>
    <w:bookmarkEnd w:id="231"/>
    <w:bookmarkStart w:name="z249" w:id="232"/>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регулирующие отношения по защите и использованию водных ресурсов, управлению водным фондом, эксплуатацию, строительство и безопасность гидротехнических сооружений, порядок эксплуатации, оформления паспортов и другие, строительные нормы и стандарты связанные со строительством, реконструкцией и эксплуатацией гидросооружений, акты государственных органов, регламентирующих производственную деятельность организации, правила внутреннего трудового распорядка, нормы охраны труда, требования пожарной безопасности.</w:t>
      </w:r>
    </w:p>
    <w:bookmarkEnd w:id="232"/>
    <w:bookmarkStart w:name="z250" w:id="233"/>
    <w:p>
      <w:pPr>
        <w:spacing w:after="0"/>
        <w:ind w:left="0"/>
        <w:jc w:val="both"/>
      </w:pPr>
      <w:r>
        <w:rPr>
          <w:rFonts w:ascii="Times New Roman"/>
          <w:b w:val="false"/>
          <w:i w:val="false"/>
          <w:color w:val="000000"/>
          <w:sz w:val="28"/>
        </w:rPr>
        <w:t>
      23. Требования к квалификации:</w:t>
      </w:r>
    </w:p>
    <w:bookmarkEnd w:id="233"/>
    <w:bookmarkStart w:name="z251" w:id="234"/>
    <w:p>
      <w:pPr>
        <w:spacing w:after="0"/>
        <w:ind w:left="0"/>
        <w:jc w:val="both"/>
      </w:pPr>
      <w:r>
        <w:rPr>
          <w:rFonts w:ascii="Times New Roman"/>
          <w:b w:val="false"/>
          <w:i w:val="false"/>
          <w:color w:val="000000"/>
          <w:sz w:val="28"/>
        </w:rPr>
        <w:t>
      высшее (или послевузовское) техническое образование по соответствующему направлению подготовки кадров и стаж работы по специальности не менее 3 лет.</w:t>
      </w:r>
    </w:p>
    <w:bookmarkEnd w:id="234"/>
    <w:bookmarkStart w:name="z252" w:id="235"/>
    <w:p>
      <w:pPr>
        <w:spacing w:after="0"/>
        <w:ind w:left="0"/>
        <w:jc w:val="left"/>
      </w:pPr>
      <w:r>
        <w:rPr>
          <w:rFonts w:ascii="Times New Roman"/>
          <w:b/>
          <w:i w:val="false"/>
          <w:color w:val="000000"/>
        </w:rPr>
        <w:t xml:space="preserve"> Параграф 8. Руководитель юридического отдела</w:t>
      </w:r>
    </w:p>
    <w:bookmarkEnd w:id="235"/>
    <w:bookmarkStart w:name="z253" w:id="236"/>
    <w:p>
      <w:pPr>
        <w:spacing w:after="0"/>
        <w:ind w:left="0"/>
        <w:jc w:val="both"/>
      </w:pPr>
      <w:r>
        <w:rPr>
          <w:rFonts w:ascii="Times New Roman"/>
          <w:b w:val="false"/>
          <w:i w:val="false"/>
          <w:color w:val="000000"/>
          <w:sz w:val="28"/>
        </w:rPr>
        <w:t>
      24. Должностные обязанности:</w:t>
      </w:r>
    </w:p>
    <w:bookmarkEnd w:id="236"/>
    <w:bookmarkStart w:name="z254" w:id="237"/>
    <w:p>
      <w:pPr>
        <w:spacing w:after="0"/>
        <w:ind w:left="0"/>
        <w:jc w:val="both"/>
      </w:pPr>
      <w:r>
        <w:rPr>
          <w:rFonts w:ascii="Times New Roman"/>
          <w:b w:val="false"/>
          <w:i w:val="false"/>
          <w:color w:val="000000"/>
          <w:sz w:val="28"/>
        </w:rPr>
        <w:t>
      исполняет свои обязанности под общим руководством первого руководителя и его заместителями, непосредственного руководителя отдела и во взаимодействии с руководителями других отделов, службы и филиалов;</w:t>
      </w:r>
    </w:p>
    <w:bookmarkEnd w:id="237"/>
    <w:bookmarkStart w:name="z255" w:id="238"/>
    <w:p>
      <w:pPr>
        <w:spacing w:after="0"/>
        <w:ind w:left="0"/>
        <w:jc w:val="both"/>
      </w:pPr>
      <w:r>
        <w:rPr>
          <w:rFonts w:ascii="Times New Roman"/>
          <w:b w:val="false"/>
          <w:i w:val="false"/>
          <w:color w:val="000000"/>
          <w:sz w:val="28"/>
        </w:rPr>
        <w:t xml:space="preserve">
      обеспечивает соблюдение законности в деятельности организации и защиту его правовых интересов; </w:t>
      </w:r>
    </w:p>
    <w:bookmarkEnd w:id="238"/>
    <w:bookmarkStart w:name="z256" w:id="239"/>
    <w:p>
      <w:pPr>
        <w:spacing w:after="0"/>
        <w:ind w:left="0"/>
        <w:jc w:val="both"/>
      </w:pPr>
      <w:r>
        <w:rPr>
          <w:rFonts w:ascii="Times New Roman"/>
          <w:b w:val="false"/>
          <w:i w:val="false"/>
          <w:color w:val="000000"/>
          <w:sz w:val="28"/>
        </w:rPr>
        <w:t xml:space="preserve">
      осуществляет правовую экспертизу проектов приказов, инструкций, положений, стандартов и иных актов правового характера, подготавливаемых в организации, визирует их, а также участвует в необходимых случаях в подготовке этих документов; </w:t>
      </w:r>
    </w:p>
    <w:bookmarkEnd w:id="239"/>
    <w:bookmarkStart w:name="z257" w:id="240"/>
    <w:p>
      <w:pPr>
        <w:spacing w:after="0"/>
        <w:ind w:left="0"/>
        <w:jc w:val="both"/>
      </w:pPr>
      <w:r>
        <w:rPr>
          <w:rFonts w:ascii="Times New Roman"/>
          <w:b w:val="false"/>
          <w:i w:val="false"/>
          <w:color w:val="000000"/>
          <w:sz w:val="28"/>
        </w:rPr>
        <w:t xml:space="preserve">
      принимает меры по изменению или отмене актов, изданных с нарушением действующего законодательства; </w:t>
      </w:r>
    </w:p>
    <w:bookmarkEnd w:id="240"/>
    <w:bookmarkStart w:name="z258" w:id="241"/>
    <w:p>
      <w:pPr>
        <w:spacing w:after="0"/>
        <w:ind w:left="0"/>
        <w:jc w:val="both"/>
      </w:pPr>
      <w:r>
        <w:rPr>
          <w:rFonts w:ascii="Times New Roman"/>
          <w:b w:val="false"/>
          <w:i w:val="false"/>
          <w:color w:val="000000"/>
          <w:sz w:val="28"/>
        </w:rPr>
        <w:t xml:space="preserve">
      организовывает подготовку заключений по правовым вопросам, возникающим в деятельности организации, а также проектам актов, поступающим на отзыв организации; </w:t>
      </w:r>
    </w:p>
    <w:bookmarkEnd w:id="241"/>
    <w:bookmarkStart w:name="z259" w:id="242"/>
    <w:p>
      <w:pPr>
        <w:spacing w:after="0"/>
        <w:ind w:left="0"/>
        <w:jc w:val="both"/>
      </w:pPr>
      <w:r>
        <w:rPr>
          <w:rFonts w:ascii="Times New Roman"/>
          <w:b w:val="false"/>
          <w:i w:val="false"/>
          <w:color w:val="000000"/>
          <w:sz w:val="28"/>
        </w:rPr>
        <w:t xml:space="preserve">
      обеспечивает методическое руководство правовой работой в организации, разъяснение действующего законодательства и порядок его применения, оказание правовой помощи структурным подразделениям в претензионной работе, подготовку и передачу необходимых материалов в судебные и арбитражные органы; </w:t>
      </w:r>
    </w:p>
    <w:bookmarkEnd w:id="242"/>
    <w:bookmarkStart w:name="z260" w:id="243"/>
    <w:p>
      <w:pPr>
        <w:spacing w:after="0"/>
        <w:ind w:left="0"/>
        <w:jc w:val="both"/>
      </w:pPr>
      <w:r>
        <w:rPr>
          <w:rFonts w:ascii="Times New Roman"/>
          <w:b w:val="false"/>
          <w:i w:val="false"/>
          <w:color w:val="000000"/>
          <w:sz w:val="28"/>
        </w:rPr>
        <w:t xml:space="preserve">
      представляет интересы организации в суде, арбитражном суде, а также в государственных и общественных организациях при рассмотрении правовых вопросов, осуществляет ведение судебных и арбитражных дел; </w:t>
      </w:r>
    </w:p>
    <w:bookmarkEnd w:id="243"/>
    <w:bookmarkStart w:name="z261" w:id="244"/>
    <w:p>
      <w:pPr>
        <w:spacing w:after="0"/>
        <w:ind w:left="0"/>
        <w:jc w:val="both"/>
      </w:pPr>
      <w:r>
        <w:rPr>
          <w:rFonts w:ascii="Times New Roman"/>
          <w:b w:val="false"/>
          <w:i w:val="false"/>
          <w:color w:val="000000"/>
          <w:sz w:val="28"/>
        </w:rPr>
        <w:t xml:space="preserve">
      участвует в подготовке и заключении коллективных договоров, отраслевых соглашений, разработке и осуществлении мероприятий по укреплению трудовой дисциплины, регулированию социально-трудовых отношений в организации; </w:t>
      </w:r>
    </w:p>
    <w:bookmarkEnd w:id="244"/>
    <w:bookmarkStart w:name="z262" w:id="245"/>
    <w:p>
      <w:pPr>
        <w:spacing w:after="0"/>
        <w:ind w:left="0"/>
        <w:jc w:val="both"/>
      </w:pPr>
      <w:r>
        <w:rPr>
          <w:rFonts w:ascii="Times New Roman"/>
          <w:b w:val="false"/>
          <w:i w:val="false"/>
          <w:color w:val="000000"/>
          <w:sz w:val="28"/>
        </w:rPr>
        <w:t xml:space="preserve">
      возглавляет работу по анализу и обобщению результатов рассмотрения претензий, судебных и арбитражных дел, а также практики заключения и исполнения хозяйственных договоров, разрабатывает предложения по улучшению контроля за соблюдением договорной дисциплины по поставкам продукции, устранению выявленных недостатков и улучшению производственной и хозяйственно-финансовой деятельности организации; </w:t>
      </w:r>
    </w:p>
    <w:bookmarkEnd w:id="245"/>
    <w:bookmarkStart w:name="z263" w:id="246"/>
    <w:p>
      <w:pPr>
        <w:spacing w:after="0"/>
        <w:ind w:left="0"/>
        <w:jc w:val="both"/>
      </w:pPr>
      <w:r>
        <w:rPr>
          <w:rFonts w:ascii="Times New Roman"/>
          <w:b w:val="false"/>
          <w:i w:val="false"/>
          <w:color w:val="000000"/>
          <w:sz w:val="28"/>
        </w:rPr>
        <w:t xml:space="preserve">
      руководит подготовкой материалов о хищениях, растратах, недостачах, выпуске недоброкачественной, нестандартной и некомплектной продукции, иных правонарушениях для передачи их следственным и судебным органам, принимает меры по возмещению ущерба, причиненного организации; </w:t>
      </w:r>
    </w:p>
    <w:bookmarkEnd w:id="246"/>
    <w:bookmarkStart w:name="z264" w:id="247"/>
    <w:p>
      <w:pPr>
        <w:spacing w:after="0"/>
        <w:ind w:left="0"/>
        <w:jc w:val="both"/>
      </w:pPr>
      <w:r>
        <w:rPr>
          <w:rFonts w:ascii="Times New Roman"/>
          <w:b w:val="false"/>
          <w:i w:val="false"/>
          <w:color w:val="000000"/>
          <w:sz w:val="28"/>
        </w:rPr>
        <w:t xml:space="preserve">
      участвует в разработке и осуществлении мероприятий по укреплению договорной, финансовой и трудовой дисциплины, обеспечению сохранности имущества организации; </w:t>
      </w:r>
    </w:p>
    <w:bookmarkEnd w:id="247"/>
    <w:bookmarkStart w:name="z265" w:id="248"/>
    <w:p>
      <w:pPr>
        <w:spacing w:after="0"/>
        <w:ind w:left="0"/>
        <w:jc w:val="both"/>
      </w:pPr>
      <w:r>
        <w:rPr>
          <w:rFonts w:ascii="Times New Roman"/>
          <w:b w:val="false"/>
          <w:i w:val="false"/>
          <w:color w:val="000000"/>
          <w:sz w:val="28"/>
        </w:rPr>
        <w:t xml:space="preserve">
      подготавливает заключения по предложениям о привлечении работников организации к дисциплинарной и материальной ответственности; </w:t>
      </w:r>
    </w:p>
    <w:bookmarkEnd w:id="248"/>
    <w:bookmarkStart w:name="z266" w:id="249"/>
    <w:p>
      <w:pPr>
        <w:spacing w:after="0"/>
        <w:ind w:left="0"/>
        <w:jc w:val="both"/>
      </w:pPr>
      <w:r>
        <w:rPr>
          <w:rFonts w:ascii="Times New Roman"/>
          <w:b w:val="false"/>
          <w:i w:val="false"/>
          <w:color w:val="000000"/>
          <w:sz w:val="28"/>
        </w:rPr>
        <w:t xml:space="preserve">
      участвует в рассмотрении материалов о состоянии дебиторской задолженности с целью выявления долгов, требующих принудительного взыскания; </w:t>
      </w:r>
    </w:p>
    <w:bookmarkEnd w:id="249"/>
    <w:bookmarkStart w:name="z267" w:id="250"/>
    <w:p>
      <w:pPr>
        <w:spacing w:after="0"/>
        <w:ind w:left="0"/>
        <w:jc w:val="both"/>
      </w:pPr>
      <w:r>
        <w:rPr>
          <w:rFonts w:ascii="Times New Roman"/>
          <w:b w:val="false"/>
          <w:i w:val="false"/>
          <w:color w:val="000000"/>
          <w:sz w:val="28"/>
        </w:rPr>
        <w:t xml:space="preserve">
      осуществляет контроль за соблюдением в организации установленного законодательством порядка сертификации продукции, приемки товаров и продукции по количеству и качеству; </w:t>
      </w:r>
    </w:p>
    <w:bookmarkEnd w:id="250"/>
    <w:bookmarkStart w:name="z268" w:id="251"/>
    <w:p>
      <w:pPr>
        <w:spacing w:after="0"/>
        <w:ind w:left="0"/>
        <w:jc w:val="both"/>
      </w:pPr>
      <w:r>
        <w:rPr>
          <w:rFonts w:ascii="Times New Roman"/>
          <w:b w:val="false"/>
          <w:i w:val="false"/>
          <w:color w:val="000000"/>
          <w:sz w:val="28"/>
        </w:rPr>
        <w:t xml:space="preserve">
      организовывает систематизированный учет, хранение, обеспечивает кодификацию законодательных и иных нормативных правовых актов, поступающих в организацию, а также издаваемых актов руководителем, обеспечивает доступ к ним пользователей на основе применения современных информационных технологий, средств вычислительной техники, коммуникаций и связи; </w:t>
      </w:r>
    </w:p>
    <w:bookmarkEnd w:id="251"/>
    <w:bookmarkStart w:name="z269" w:id="252"/>
    <w:p>
      <w:pPr>
        <w:spacing w:after="0"/>
        <w:ind w:left="0"/>
        <w:jc w:val="both"/>
      </w:pPr>
      <w:r>
        <w:rPr>
          <w:rFonts w:ascii="Times New Roman"/>
          <w:b w:val="false"/>
          <w:i w:val="false"/>
          <w:color w:val="000000"/>
          <w:sz w:val="28"/>
        </w:rPr>
        <w:t xml:space="preserve">
      обеспечивает информирование, разъяснение в пределах компетенции работников организации о действующем законодательстве, а также организацию работы по изучению должностными лицами нормативных правовых актов, относящихся к их деятельности; </w:t>
      </w:r>
    </w:p>
    <w:bookmarkEnd w:id="252"/>
    <w:bookmarkStart w:name="z270" w:id="253"/>
    <w:p>
      <w:pPr>
        <w:spacing w:after="0"/>
        <w:ind w:left="0"/>
        <w:jc w:val="both"/>
      </w:pPr>
      <w:r>
        <w:rPr>
          <w:rFonts w:ascii="Times New Roman"/>
          <w:b w:val="false"/>
          <w:i w:val="false"/>
          <w:color w:val="000000"/>
          <w:sz w:val="28"/>
        </w:rPr>
        <w:t xml:space="preserve">
      организовывает оказание юридической помощи, консультирование работников по правовым вопросам; </w:t>
      </w:r>
    </w:p>
    <w:bookmarkEnd w:id="253"/>
    <w:bookmarkStart w:name="z271" w:id="254"/>
    <w:p>
      <w:pPr>
        <w:spacing w:after="0"/>
        <w:ind w:left="0"/>
        <w:jc w:val="both"/>
      </w:pPr>
      <w:r>
        <w:rPr>
          <w:rFonts w:ascii="Times New Roman"/>
          <w:b w:val="false"/>
          <w:i w:val="false"/>
          <w:color w:val="000000"/>
          <w:sz w:val="28"/>
        </w:rPr>
        <w:t>
      руководит работниками отдела;</w:t>
      </w:r>
    </w:p>
    <w:bookmarkEnd w:id="254"/>
    <w:bookmarkStart w:name="z272" w:id="255"/>
    <w:p>
      <w:pPr>
        <w:spacing w:after="0"/>
        <w:ind w:left="0"/>
        <w:jc w:val="both"/>
      </w:pPr>
      <w:r>
        <w:rPr>
          <w:rFonts w:ascii="Times New Roman"/>
          <w:b w:val="false"/>
          <w:i w:val="false"/>
          <w:color w:val="000000"/>
          <w:sz w:val="28"/>
        </w:rPr>
        <w:t>
      организовывает и координирует работу юридического отдела;</w:t>
      </w:r>
    </w:p>
    <w:bookmarkEnd w:id="255"/>
    <w:bookmarkStart w:name="z273" w:id="256"/>
    <w:p>
      <w:pPr>
        <w:spacing w:after="0"/>
        <w:ind w:left="0"/>
        <w:jc w:val="both"/>
      </w:pPr>
      <w:r>
        <w:rPr>
          <w:rFonts w:ascii="Times New Roman"/>
          <w:b w:val="false"/>
          <w:i w:val="false"/>
          <w:color w:val="000000"/>
          <w:sz w:val="28"/>
        </w:rPr>
        <w:t>
      анализирует законодательство, мониторинг правовых изменений, влияющих на деятельность Учреждения;</w:t>
      </w:r>
    </w:p>
    <w:bookmarkEnd w:id="256"/>
    <w:bookmarkStart w:name="z274" w:id="257"/>
    <w:p>
      <w:pPr>
        <w:spacing w:after="0"/>
        <w:ind w:left="0"/>
        <w:jc w:val="both"/>
      </w:pPr>
      <w:r>
        <w:rPr>
          <w:rFonts w:ascii="Times New Roman"/>
          <w:b w:val="false"/>
          <w:i w:val="false"/>
          <w:color w:val="000000"/>
          <w:sz w:val="28"/>
        </w:rPr>
        <w:t>
      обеспечивает правовое сопровождение договорной и иной деятельности;</w:t>
      </w:r>
    </w:p>
    <w:bookmarkEnd w:id="257"/>
    <w:bookmarkStart w:name="z275" w:id="258"/>
    <w:p>
      <w:pPr>
        <w:spacing w:after="0"/>
        <w:ind w:left="0"/>
        <w:jc w:val="both"/>
      </w:pPr>
      <w:r>
        <w:rPr>
          <w:rFonts w:ascii="Times New Roman"/>
          <w:b w:val="false"/>
          <w:i w:val="false"/>
          <w:color w:val="000000"/>
          <w:sz w:val="28"/>
        </w:rPr>
        <w:t>
      обеспечивает претензионно-исковую работу;</w:t>
      </w:r>
    </w:p>
    <w:bookmarkEnd w:id="258"/>
    <w:bookmarkStart w:name="z276" w:id="259"/>
    <w:p>
      <w:pPr>
        <w:spacing w:after="0"/>
        <w:ind w:left="0"/>
        <w:jc w:val="both"/>
      </w:pPr>
      <w:r>
        <w:rPr>
          <w:rFonts w:ascii="Times New Roman"/>
          <w:b w:val="false"/>
          <w:i w:val="false"/>
          <w:color w:val="000000"/>
          <w:sz w:val="28"/>
        </w:rPr>
        <w:t>
      обеспечивает соблюдение трудовой и исполнительской дисциплины, антикоррупционного законодательства, правил внутреннего трудового распорядка, техники безопасности, этики гражданского служащего;</w:t>
      </w:r>
    </w:p>
    <w:bookmarkEnd w:id="259"/>
    <w:bookmarkStart w:name="z277" w:id="260"/>
    <w:p>
      <w:pPr>
        <w:spacing w:after="0"/>
        <w:ind w:left="0"/>
        <w:jc w:val="both"/>
      </w:pPr>
      <w:r>
        <w:rPr>
          <w:rFonts w:ascii="Times New Roman"/>
          <w:b w:val="false"/>
          <w:i w:val="false"/>
          <w:color w:val="000000"/>
          <w:sz w:val="28"/>
        </w:rPr>
        <w:t>
      разъясняет нормы действующего законодательства Республики Казахстан, способствующие повышению правовой культуры сотрудников Учреждения;</w:t>
      </w:r>
    </w:p>
    <w:bookmarkEnd w:id="260"/>
    <w:bookmarkStart w:name="z278" w:id="261"/>
    <w:p>
      <w:pPr>
        <w:spacing w:after="0"/>
        <w:ind w:left="0"/>
        <w:jc w:val="both"/>
      </w:pPr>
      <w:r>
        <w:rPr>
          <w:rFonts w:ascii="Times New Roman"/>
          <w:b w:val="false"/>
          <w:i w:val="false"/>
          <w:color w:val="000000"/>
          <w:sz w:val="28"/>
        </w:rPr>
        <w:t>
      обеспечивает правовую защиту интересов Учреждения, в том числе при взаимодействии с контрагентами, государственными органами, судами и третьими лицами;</w:t>
      </w:r>
    </w:p>
    <w:bookmarkEnd w:id="261"/>
    <w:bookmarkStart w:name="z279" w:id="262"/>
    <w:p>
      <w:pPr>
        <w:spacing w:after="0"/>
        <w:ind w:left="0"/>
        <w:jc w:val="both"/>
      </w:pPr>
      <w:r>
        <w:rPr>
          <w:rFonts w:ascii="Times New Roman"/>
          <w:b w:val="false"/>
          <w:i w:val="false"/>
          <w:color w:val="000000"/>
          <w:sz w:val="28"/>
        </w:rPr>
        <w:t>
      обеспечивает мониторинг рисков, связанных с условиями договоров, защита от неблагоприятных последствий;</w:t>
      </w:r>
    </w:p>
    <w:bookmarkEnd w:id="262"/>
    <w:bookmarkStart w:name="z280" w:id="263"/>
    <w:p>
      <w:pPr>
        <w:spacing w:after="0"/>
        <w:ind w:left="0"/>
        <w:jc w:val="both"/>
      </w:pPr>
      <w:r>
        <w:rPr>
          <w:rFonts w:ascii="Times New Roman"/>
          <w:b w:val="false"/>
          <w:i w:val="false"/>
          <w:color w:val="000000"/>
          <w:sz w:val="28"/>
        </w:rPr>
        <w:t>
      осуществляет свои обязанности в строгом соответствии с требованиями действующего законодательства Республики Казахстан;</w:t>
      </w:r>
    </w:p>
    <w:bookmarkEnd w:id="263"/>
    <w:bookmarkStart w:name="z281" w:id="264"/>
    <w:p>
      <w:pPr>
        <w:spacing w:after="0"/>
        <w:ind w:left="0"/>
        <w:jc w:val="both"/>
      </w:pPr>
      <w:r>
        <w:rPr>
          <w:rFonts w:ascii="Times New Roman"/>
          <w:b w:val="false"/>
          <w:i w:val="false"/>
          <w:color w:val="000000"/>
          <w:sz w:val="28"/>
        </w:rPr>
        <w:t>
      осуществляет иные обязанности, предусмотренные актом руководителя Учреждения либо лица, исполняющего его обязанности;</w:t>
      </w:r>
    </w:p>
    <w:bookmarkEnd w:id="264"/>
    <w:bookmarkStart w:name="z282" w:id="265"/>
    <w:p>
      <w:pPr>
        <w:spacing w:after="0"/>
        <w:ind w:left="0"/>
        <w:jc w:val="both"/>
      </w:pPr>
      <w:r>
        <w:rPr>
          <w:rFonts w:ascii="Times New Roman"/>
          <w:b w:val="false"/>
          <w:i w:val="false"/>
          <w:color w:val="000000"/>
          <w:sz w:val="28"/>
        </w:rPr>
        <w:t>
      несет персональную ответственность за выполнение должностных обязанностей.</w:t>
      </w:r>
    </w:p>
    <w:bookmarkEnd w:id="265"/>
    <w:bookmarkStart w:name="z283" w:id="266"/>
    <w:p>
      <w:pPr>
        <w:spacing w:after="0"/>
        <w:ind w:left="0"/>
        <w:jc w:val="both"/>
      </w:pPr>
      <w:r>
        <w:rPr>
          <w:rFonts w:ascii="Times New Roman"/>
          <w:b w:val="false"/>
          <w:i w:val="false"/>
          <w:color w:val="000000"/>
          <w:sz w:val="28"/>
        </w:rPr>
        <w:t>
      25. Должен знать:</w:t>
      </w:r>
    </w:p>
    <w:bookmarkEnd w:id="266"/>
    <w:bookmarkStart w:name="z284" w:id="267"/>
    <w:p>
      <w:pPr>
        <w:spacing w:after="0"/>
        <w:ind w:left="0"/>
        <w:jc w:val="both"/>
      </w:pPr>
      <w:r>
        <w:rPr>
          <w:rFonts w:ascii="Times New Roman"/>
          <w:b w:val="false"/>
          <w:i w:val="false"/>
          <w:color w:val="000000"/>
          <w:sz w:val="28"/>
        </w:rPr>
        <w:t>
      законодательные и иные нормативные и правовые акты Республики Казахстан, регламентирующие производственно-хозяйственную и финансовую деятельность Учреждения, методические и другие материалы по правовой деятельности организации, гражданское, трудовое, финансовое, административное право, налоговое законодательство, порядок ведения учета и составления отчетности о хозяйственно-финансовой деятельности организации, порядок заключения и оформления хозяйственных договоров, коллективных договоров, отраслевых соглашений, порядок систематизации, учета и ведения правовой документации с использованием современных информационных технологий, основы экономики, организации труда, производства и управления, средства вычислительной техники, коммуникаций и связи, трудовое законодательство, требования пожарной безопасности.</w:t>
      </w:r>
    </w:p>
    <w:bookmarkEnd w:id="267"/>
    <w:bookmarkStart w:name="z285" w:id="268"/>
    <w:p>
      <w:pPr>
        <w:spacing w:after="0"/>
        <w:ind w:left="0"/>
        <w:jc w:val="both"/>
      </w:pPr>
      <w:r>
        <w:rPr>
          <w:rFonts w:ascii="Times New Roman"/>
          <w:b w:val="false"/>
          <w:i w:val="false"/>
          <w:color w:val="000000"/>
          <w:sz w:val="28"/>
        </w:rPr>
        <w:t>
      26. Требования к квалификации:</w:t>
      </w:r>
    </w:p>
    <w:bookmarkEnd w:id="268"/>
    <w:bookmarkStart w:name="z286" w:id="269"/>
    <w:p>
      <w:pPr>
        <w:spacing w:after="0"/>
        <w:ind w:left="0"/>
        <w:jc w:val="both"/>
      </w:pPr>
      <w:r>
        <w:rPr>
          <w:rFonts w:ascii="Times New Roman"/>
          <w:b w:val="false"/>
          <w:i w:val="false"/>
          <w:color w:val="000000"/>
          <w:sz w:val="28"/>
        </w:rPr>
        <w:t>
      высшее (или послевузовское) образование соответствующей специальности (юридического) по соответствующей специальности (квалификации) и стаж работы не менее 3 лет в области юридической сферы.</w:t>
      </w:r>
    </w:p>
    <w:bookmarkEnd w:id="269"/>
    <w:bookmarkStart w:name="z287" w:id="270"/>
    <w:p>
      <w:pPr>
        <w:spacing w:after="0"/>
        <w:ind w:left="0"/>
        <w:jc w:val="left"/>
      </w:pPr>
      <w:r>
        <w:rPr>
          <w:rFonts w:ascii="Times New Roman"/>
          <w:b/>
          <w:i w:val="false"/>
          <w:color w:val="000000"/>
        </w:rPr>
        <w:t xml:space="preserve"> Параграф 9. Руководитель отдела кадровой работы</w:t>
      </w:r>
    </w:p>
    <w:bookmarkEnd w:id="270"/>
    <w:bookmarkStart w:name="z288" w:id="271"/>
    <w:p>
      <w:pPr>
        <w:spacing w:after="0"/>
        <w:ind w:left="0"/>
        <w:jc w:val="both"/>
      </w:pPr>
      <w:r>
        <w:rPr>
          <w:rFonts w:ascii="Times New Roman"/>
          <w:b w:val="false"/>
          <w:i w:val="false"/>
          <w:color w:val="000000"/>
          <w:sz w:val="28"/>
        </w:rPr>
        <w:t>
      27. Должностные обязанности:</w:t>
      </w:r>
    </w:p>
    <w:bookmarkEnd w:id="271"/>
    <w:bookmarkStart w:name="z289" w:id="272"/>
    <w:p>
      <w:pPr>
        <w:spacing w:after="0"/>
        <w:ind w:left="0"/>
        <w:jc w:val="both"/>
      </w:pPr>
      <w:r>
        <w:rPr>
          <w:rFonts w:ascii="Times New Roman"/>
          <w:b w:val="false"/>
          <w:i w:val="false"/>
          <w:color w:val="000000"/>
          <w:sz w:val="28"/>
        </w:rPr>
        <w:t>
      исполняет свои обязанности под общим руководством первого руководителя и его заместителями, и во взаимодействии с руководителями других отделов, службы и филиалов;</w:t>
      </w:r>
    </w:p>
    <w:bookmarkEnd w:id="272"/>
    <w:bookmarkStart w:name="z290" w:id="273"/>
    <w:p>
      <w:pPr>
        <w:spacing w:after="0"/>
        <w:ind w:left="0"/>
        <w:jc w:val="both"/>
      </w:pPr>
      <w:r>
        <w:rPr>
          <w:rFonts w:ascii="Times New Roman"/>
          <w:b w:val="false"/>
          <w:i w:val="false"/>
          <w:color w:val="000000"/>
          <w:sz w:val="28"/>
        </w:rPr>
        <w:t>
      участвует в разработке кадровой стратегии Учреждения;</w:t>
      </w:r>
    </w:p>
    <w:bookmarkEnd w:id="273"/>
    <w:bookmarkStart w:name="z291" w:id="274"/>
    <w:p>
      <w:pPr>
        <w:spacing w:after="0"/>
        <w:ind w:left="0"/>
        <w:jc w:val="both"/>
      </w:pPr>
      <w:r>
        <w:rPr>
          <w:rFonts w:ascii="Times New Roman"/>
          <w:b w:val="false"/>
          <w:i w:val="false"/>
          <w:color w:val="000000"/>
          <w:sz w:val="28"/>
        </w:rPr>
        <w:t>
      разрабатывает план работы отдела по управлению персоналом и организации работы с документами в соответствии с планом работы Учреждения;</w:t>
      </w:r>
    </w:p>
    <w:bookmarkEnd w:id="274"/>
    <w:bookmarkStart w:name="z292" w:id="275"/>
    <w:p>
      <w:pPr>
        <w:spacing w:after="0"/>
        <w:ind w:left="0"/>
        <w:jc w:val="both"/>
      </w:pPr>
      <w:r>
        <w:rPr>
          <w:rFonts w:ascii="Times New Roman"/>
          <w:b w:val="false"/>
          <w:i w:val="false"/>
          <w:color w:val="000000"/>
          <w:sz w:val="28"/>
        </w:rPr>
        <w:t>
      участвует в разработке и согласовании проекта структуры;</w:t>
      </w:r>
    </w:p>
    <w:bookmarkEnd w:id="275"/>
    <w:bookmarkStart w:name="z293" w:id="276"/>
    <w:p>
      <w:pPr>
        <w:spacing w:after="0"/>
        <w:ind w:left="0"/>
        <w:jc w:val="both"/>
      </w:pPr>
      <w:r>
        <w:rPr>
          <w:rFonts w:ascii="Times New Roman"/>
          <w:b w:val="false"/>
          <w:i w:val="false"/>
          <w:color w:val="000000"/>
          <w:sz w:val="28"/>
        </w:rPr>
        <w:t>
      возглавляет работу по комплектованию организации кадрами рабочих и служащих требуемых профессий, специальностей и квалификации в соответствии с целями, стратегией и профилем Учреждения, изменяющимися внешними и внутренними условиями его деятельности, формированию и ведению базы данных о количественном и качественном составе кадров, их развитии и движении;</w:t>
      </w:r>
    </w:p>
    <w:bookmarkEnd w:id="276"/>
    <w:bookmarkStart w:name="z294" w:id="277"/>
    <w:p>
      <w:pPr>
        <w:spacing w:after="0"/>
        <w:ind w:left="0"/>
        <w:jc w:val="both"/>
      </w:pPr>
      <w:r>
        <w:rPr>
          <w:rFonts w:ascii="Times New Roman"/>
          <w:b w:val="false"/>
          <w:i w:val="false"/>
          <w:color w:val="000000"/>
          <w:sz w:val="28"/>
        </w:rPr>
        <w:t>
      осуществляет работу по подбору, отбору и расстановке кадров на основе оценки их квалификации, личных и деловых качеств, контролирует правильность использования работников в Учреждении;</w:t>
      </w:r>
    </w:p>
    <w:bookmarkEnd w:id="277"/>
    <w:bookmarkStart w:name="z295" w:id="278"/>
    <w:p>
      <w:pPr>
        <w:spacing w:after="0"/>
        <w:ind w:left="0"/>
        <w:jc w:val="both"/>
      </w:pPr>
      <w:r>
        <w:rPr>
          <w:rFonts w:ascii="Times New Roman"/>
          <w:b w:val="false"/>
          <w:i w:val="false"/>
          <w:color w:val="000000"/>
          <w:sz w:val="28"/>
        </w:rPr>
        <w:t>
      организовывает и контролирует своевременное оформление приема, перевода и увольнения работников в соответствии с трудовым законодательством, положениями, инструкциями и приказами руководителя Учреждения, установленную отчетность по учету личного состава;</w:t>
      </w:r>
    </w:p>
    <w:bookmarkEnd w:id="278"/>
    <w:bookmarkStart w:name="z296" w:id="279"/>
    <w:p>
      <w:pPr>
        <w:spacing w:after="0"/>
        <w:ind w:left="0"/>
        <w:jc w:val="both"/>
      </w:pPr>
      <w:r>
        <w:rPr>
          <w:rFonts w:ascii="Times New Roman"/>
          <w:b w:val="false"/>
          <w:i w:val="false"/>
          <w:color w:val="000000"/>
          <w:sz w:val="28"/>
        </w:rPr>
        <w:t>
      осуществляет руководство, координацию и контроль работы по организации единого порядка ведения кадрового делопроизводства;</w:t>
      </w:r>
    </w:p>
    <w:bookmarkEnd w:id="279"/>
    <w:bookmarkStart w:name="z297" w:id="280"/>
    <w:p>
      <w:pPr>
        <w:spacing w:after="0"/>
        <w:ind w:left="0"/>
        <w:jc w:val="both"/>
      </w:pPr>
      <w:r>
        <w:rPr>
          <w:rFonts w:ascii="Times New Roman"/>
          <w:b w:val="false"/>
          <w:i w:val="false"/>
          <w:color w:val="000000"/>
          <w:sz w:val="28"/>
        </w:rPr>
        <w:t>
      осуществляет контроль за ходом выполнения поручений вышестоящих органов и руководства Учреждения по кадровым вопросам;</w:t>
      </w:r>
    </w:p>
    <w:bookmarkEnd w:id="280"/>
    <w:bookmarkStart w:name="z298" w:id="281"/>
    <w:p>
      <w:pPr>
        <w:spacing w:after="0"/>
        <w:ind w:left="0"/>
        <w:jc w:val="both"/>
      </w:pPr>
      <w:r>
        <w:rPr>
          <w:rFonts w:ascii="Times New Roman"/>
          <w:b w:val="false"/>
          <w:i w:val="false"/>
          <w:color w:val="000000"/>
          <w:sz w:val="28"/>
        </w:rPr>
        <w:t>
      организовывает подготовку материалов для представления персонала к поощрениям и награждениям;</w:t>
      </w:r>
    </w:p>
    <w:bookmarkEnd w:id="281"/>
    <w:bookmarkStart w:name="z299" w:id="282"/>
    <w:p>
      <w:pPr>
        <w:spacing w:after="0"/>
        <w:ind w:left="0"/>
        <w:jc w:val="both"/>
      </w:pPr>
      <w:r>
        <w:rPr>
          <w:rFonts w:ascii="Times New Roman"/>
          <w:b w:val="false"/>
          <w:i w:val="false"/>
          <w:color w:val="000000"/>
          <w:sz w:val="28"/>
        </w:rPr>
        <w:t>
      осуществляет контроль за соблюдением служебной, трудовой дисциплины и выполнением работниками правил внутреннего трудового распорядка;</w:t>
      </w:r>
    </w:p>
    <w:bookmarkEnd w:id="282"/>
    <w:bookmarkStart w:name="z300" w:id="283"/>
    <w:p>
      <w:pPr>
        <w:spacing w:after="0"/>
        <w:ind w:left="0"/>
        <w:jc w:val="both"/>
      </w:pPr>
      <w:r>
        <w:rPr>
          <w:rFonts w:ascii="Times New Roman"/>
          <w:b w:val="false"/>
          <w:i w:val="false"/>
          <w:color w:val="000000"/>
          <w:sz w:val="28"/>
        </w:rPr>
        <w:t>
      выявляет факты нарушения служебной и трудовой дисциплины, выяснение причин их возникновения;</w:t>
      </w:r>
    </w:p>
    <w:bookmarkEnd w:id="283"/>
    <w:bookmarkStart w:name="z301" w:id="284"/>
    <w:p>
      <w:pPr>
        <w:spacing w:after="0"/>
        <w:ind w:left="0"/>
        <w:jc w:val="both"/>
      </w:pPr>
      <w:r>
        <w:rPr>
          <w:rFonts w:ascii="Times New Roman"/>
          <w:b w:val="false"/>
          <w:i w:val="false"/>
          <w:color w:val="000000"/>
          <w:sz w:val="28"/>
        </w:rPr>
        <w:t>
      принимает меры по устранению выявленных причин, способствующих нарушению служебной и трудовой дисциплины;</w:t>
      </w:r>
    </w:p>
    <w:bookmarkEnd w:id="284"/>
    <w:bookmarkStart w:name="z302" w:id="285"/>
    <w:p>
      <w:pPr>
        <w:spacing w:after="0"/>
        <w:ind w:left="0"/>
        <w:jc w:val="both"/>
      </w:pPr>
      <w:r>
        <w:rPr>
          <w:rFonts w:ascii="Times New Roman"/>
          <w:b w:val="false"/>
          <w:i w:val="false"/>
          <w:color w:val="000000"/>
          <w:sz w:val="28"/>
        </w:rPr>
        <w:t>
      оказывает помощь кадровым службам филиалов в организации воспитательной работы в коллективе;</w:t>
      </w:r>
    </w:p>
    <w:bookmarkEnd w:id="285"/>
    <w:bookmarkStart w:name="z303" w:id="286"/>
    <w:p>
      <w:pPr>
        <w:spacing w:after="0"/>
        <w:ind w:left="0"/>
        <w:jc w:val="both"/>
      </w:pPr>
      <w:r>
        <w:rPr>
          <w:rFonts w:ascii="Times New Roman"/>
          <w:b w:val="false"/>
          <w:i w:val="false"/>
          <w:color w:val="000000"/>
          <w:sz w:val="28"/>
        </w:rPr>
        <w:t>
      организовывает разработку прогнозов, определение текущей и перспективной потребности в кадрах и источников ее комплектования на основе изучения рынка труда, установления связей с учебными заведениями и службами занятости;</w:t>
      </w:r>
    </w:p>
    <w:bookmarkEnd w:id="286"/>
    <w:bookmarkStart w:name="z304" w:id="287"/>
    <w:p>
      <w:pPr>
        <w:spacing w:after="0"/>
        <w:ind w:left="0"/>
        <w:jc w:val="both"/>
      </w:pPr>
      <w:r>
        <w:rPr>
          <w:rFonts w:ascii="Times New Roman"/>
          <w:b w:val="false"/>
          <w:i w:val="false"/>
          <w:color w:val="000000"/>
          <w:sz w:val="28"/>
        </w:rPr>
        <w:t>
      информирует работников об имеющихся вакансиях, использует средства массовой информации для размещения объявлений о вакансиях;</w:t>
      </w:r>
    </w:p>
    <w:bookmarkEnd w:id="287"/>
    <w:bookmarkStart w:name="z305" w:id="288"/>
    <w:p>
      <w:pPr>
        <w:spacing w:after="0"/>
        <w:ind w:left="0"/>
        <w:jc w:val="both"/>
      </w:pPr>
      <w:r>
        <w:rPr>
          <w:rFonts w:ascii="Times New Roman"/>
          <w:b w:val="false"/>
          <w:i w:val="false"/>
          <w:color w:val="000000"/>
          <w:sz w:val="28"/>
        </w:rPr>
        <w:t>
      участвует в подготовке предложений по развитию персонала: рост деловой активности, планирование профессиональной подготовки, обучение и повышение квалификации кадров;</w:t>
      </w:r>
    </w:p>
    <w:bookmarkEnd w:id="288"/>
    <w:bookmarkStart w:name="z306" w:id="289"/>
    <w:p>
      <w:pPr>
        <w:spacing w:after="0"/>
        <w:ind w:left="0"/>
        <w:jc w:val="both"/>
      </w:pPr>
      <w:r>
        <w:rPr>
          <w:rFonts w:ascii="Times New Roman"/>
          <w:b w:val="false"/>
          <w:i w:val="false"/>
          <w:color w:val="000000"/>
          <w:sz w:val="28"/>
        </w:rPr>
        <w:t>
      организовывает проведение аттестации работников, ее методическое и информационное обеспечение;</w:t>
      </w:r>
    </w:p>
    <w:bookmarkEnd w:id="289"/>
    <w:bookmarkStart w:name="z307" w:id="290"/>
    <w:p>
      <w:pPr>
        <w:spacing w:after="0"/>
        <w:ind w:left="0"/>
        <w:jc w:val="both"/>
      </w:pPr>
      <w:r>
        <w:rPr>
          <w:rFonts w:ascii="Times New Roman"/>
          <w:b w:val="false"/>
          <w:i w:val="false"/>
          <w:color w:val="000000"/>
          <w:sz w:val="28"/>
        </w:rPr>
        <w:t>
      вносит предложения по замещению вакантных должностей и созданию резерва кадров;</w:t>
      </w:r>
    </w:p>
    <w:bookmarkEnd w:id="290"/>
    <w:bookmarkStart w:name="z308" w:id="291"/>
    <w:p>
      <w:pPr>
        <w:spacing w:after="0"/>
        <w:ind w:left="0"/>
        <w:jc w:val="both"/>
      </w:pPr>
      <w:r>
        <w:rPr>
          <w:rFonts w:ascii="Times New Roman"/>
          <w:b w:val="false"/>
          <w:i w:val="false"/>
          <w:color w:val="000000"/>
          <w:sz w:val="28"/>
        </w:rPr>
        <w:t>
      организовывает выполнение аналитической работы по движению кадров;</w:t>
      </w:r>
    </w:p>
    <w:bookmarkEnd w:id="291"/>
    <w:bookmarkStart w:name="z309" w:id="292"/>
    <w:p>
      <w:pPr>
        <w:spacing w:after="0"/>
        <w:ind w:left="0"/>
        <w:jc w:val="both"/>
      </w:pPr>
      <w:r>
        <w:rPr>
          <w:rFonts w:ascii="Times New Roman"/>
          <w:b w:val="false"/>
          <w:i w:val="false"/>
          <w:color w:val="000000"/>
          <w:sz w:val="28"/>
        </w:rPr>
        <w:t>
      участвует в разработке мероприятий по снижению текучести кадров и улучшению трудовой дисциплины.</w:t>
      </w:r>
    </w:p>
    <w:bookmarkEnd w:id="292"/>
    <w:bookmarkStart w:name="z310" w:id="293"/>
    <w:p>
      <w:pPr>
        <w:spacing w:after="0"/>
        <w:ind w:left="0"/>
        <w:jc w:val="both"/>
      </w:pPr>
      <w:r>
        <w:rPr>
          <w:rFonts w:ascii="Times New Roman"/>
          <w:b w:val="false"/>
          <w:i w:val="false"/>
          <w:color w:val="000000"/>
          <w:sz w:val="28"/>
        </w:rPr>
        <w:t>
      осуществляет свои обязанности в строгом соответствии с требованиями действующего законодательства Республики Казахстан;</w:t>
      </w:r>
    </w:p>
    <w:bookmarkEnd w:id="293"/>
    <w:bookmarkStart w:name="z311" w:id="294"/>
    <w:p>
      <w:pPr>
        <w:spacing w:after="0"/>
        <w:ind w:left="0"/>
        <w:jc w:val="both"/>
      </w:pPr>
      <w:r>
        <w:rPr>
          <w:rFonts w:ascii="Times New Roman"/>
          <w:b w:val="false"/>
          <w:i w:val="false"/>
          <w:color w:val="000000"/>
          <w:sz w:val="28"/>
        </w:rPr>
        <w:t>
      осуществляет иные обязанности, установленные законодательством и предусмотренные актом руководителя Учреждения либо лица, исполняющего его обязанности;</w:t>
      </w:r>
    </w:p>
    <w:bookmarkEnd w:id="294"/>
    <w:bookmarkStart w:name="z312" w:id="295"/>
    <w:p>
      <w:pPr>
        <w:spacing w:after="0"/>
        <w:ind w:left="0"/>
        <w:jc w:val="both"/>
      </w:pPr>
      <w:r>
        <w:rPr>
          <w:rFonts w:ascii="Times New Roman"/>
          <w:b w:val="false"/>
          <w:i w:val="false"/>
          <w:color w:val="000000"/>
          <w:sz w:val="28"/>
        </w:rPr>
        <w:t>
      несет персональную ответственность за выполнение должностных обязанностей.</w:t>
      </w:r>
    </w:p>
    <w:bookmarkEnd w:id="295"/>
    <w:bookmarkStart w:name="z313" w:id="296"/>
    <w:p>
      <w:pPr>
        <w:spacing w:after="0"/>
        <w:ind w:left="0"/>
        <w:jc w:val="both"/>
      </w:pPr>
      <w:r>
        <w:rPr>
          <w:rFonts w:ascii="Times New Roman"/>
          <w:b w:val="false"/>
          <w:i w:val="false"/>
          <w:color w:val="000000"/>
          <w:sz w:val="28"/>
        </w:rPr>
        <w:t>
      28. Должен знать:</w:t>
      </w:r>
    </w:p>
    <w:bookmarkEnd w:id="296"/>
    <w:bookmarkStart w:name="z314" w:id="297"/>
    <w:p>
      <w:pPr>
        <w:spacing w:after="0"/>
        <w:ind w:left="0"/>
        <w:jc w:val="both"/>
      </w:pPr>
      <w:r>
        <w:rPr>
          <w:rFonts w:ascii="Times New Roman"/>
          <w:b w:val="false"/>
          <w:i w:val="false"/>
          <w:color w:val="000000"/>
          <w:sz w:val="28"/>
        </w:rPr>
        <w:t>
      законодательные, иные нормативные правовые акты Республики Казахстан и методические материалы по управлению кадров, законодательство о пенсионном обеспечении Республики Казахстан, структуру и штаты организации, его профиль, специализацию и перспективы развития, кадровую политику и стратегию организации, порядок составления прогнозов, определения перспективной и текущей потребности в кадрах, источники обеспечения организации кадрами, состояние рынка труда, системы и методы оценки персонала, методы анализа профессионально-квалификационной структуры кадров, порядок оформления, ведения и хранения документации, связанной с кадрами и их движением, порядок формирования и ведения банка данных о персонале организации, организацию табельного учета, методы учета движения кадров, порядок составления установленной отчетности, возможности использования современных информационных технологий в работе кадровых служб, психологии и организации труда, основы, организации производства и управления, средства вычислительной техники, коммуникаций и связи, трудовое законодательство, правила внутреннего трудового распорядка, требования пожарной безопасности.</w:t>
      </w:r>
    </w:p>
    <w:bookmarkEnd w:id="297"/>
    <w:bookmarkStart w:name="z315" w:id="298"/>
    <w:p>
      <w:pPr>
        <w:spacing w:after="0"/>
        <w:ind w:left="0"/>
        <w:jc w:val="both"/>
      </w:pPr>
      <w:r>
        <w:rPr>
          <w:rFonts w:ascii="Times New Roman"/>
          <w:b w:val="false"/>
          <w:i w:val="false"/>
          <w:color w:val="000000"/>
          <w:sz w:val="28"/>
        </w:rPr>
        <w:t>
      29. Требования к квалификации:</w:t>
      </w:r>
    </w:p>
    <w:bookmarkEnd w:id="298"/>
    <w:bookmarkStart w:name="z316" w:id="299"/>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стаж работы не менее 3 лет по юридической специальности либо в сфере кадровой работы.</w:t>
      </w:r>
    </w:p>
    <w:bookmarkEnd w:id="299"/>
    <w:bookmarkStart w:name="z317" w:id="300"/>
    <w:p>
      <w:pPr>
        <w:spacing w:after="0"/>
        <w:ind w:left="0"/>
        <w:jc w:val="left"/>
      </w:pPr>
      <w:r>
        <w:rPr>
          <w:rFonts w:ascii="Times New Roman"/>
          <w:b/>
          <w:i w:val="false"/>
          <w:color w:val="000000"/>
        </w:rPr>
        <w:t xml:space="preserve"> Параграф 10. Руководитель отдела строительства</w:t>
      </w:r>
    </w:p>
    <w:bookmarkEnd w:id="300"/>
    <w:bookmarkStart w:name="z318" w:id="301"/>
    <w:p>
      <w:pPr>
        <w:spacing w:after="0"/>
        <w:ind w:left="0"/>
        <w:jc w:val="both"/>
      </w:pPr>
      <w:r>
        <w:rPr>
          <w:rFonts w:ascii="Times New Roman"/>
          <w:b w:val="false"/>
          <w:i w:val="false"/>
          <w:color w:val="000000"/>
          <w:sz w:val="28"/>
        </w:rPr>
        <w:t>
      30. Должностные обязанности:</w:t>
      </w:r>
    </w:p>
    <w:bookmarkEnd w:id="301"/>
    <w:bookmarkStart w:name="z319" w:id="302"/>
    <w:p>
      <w:pPr>
        <w:spacing w:after="0"/>
        <w:ind w:left="0"/>
        <w:jc w:val="both"/>
      </w:pPr>
      <w:r>
        <w:rPr>
          <w:rFonts w:ascii="Times New Roman"/>
          <w:b w:val="false"/>
          <w:i w:val="false"/>
          <w:color w:val="000000"/>
          <w:sz w:val="28"/>
        </w:rPr>
        <w:t>
      исполняет свои обязанности под общим руководством первого руководителя и его заместителями, и во взаимодействии с руководителями других отделов, службы и филиалов;</w:t>
      </w:r>
    </w:p>
    <w:bookmarkEnd w:id="302"/>
    <w:bookmarkStart w:name="z320" w:id="303"/>
    <w:p>
      <w:pPr>
        <w:spacing w:after="0"/>
        <w:ind w:left="0"/>
        <w:jc w:val="both"/>
      </w:pPr>
      <w:r>
        <w:rPr>
          <w:rFonts w:ascii="Times New Roman"/>
          <w:b w:val="false"/>
          <w:i w:val="false"/>
          <w:color w:val="000000"/>
          <w:sz w:val="28"/>
        </w:rPr>
        <w:t>
      осуществляет общее руководство и организацию работы отдела;</w:t>
      </w:r>
    </w:p>
    <w:bookmarkEnd w:id="303"/>
    <w:bookmarkStart w:name="z321" w:id="304"/>
    <w:p>
      <w:pPr>
        <w:spacing w:after="0"/>
        <w:ind w:left="0"/>
        <w:jc w:val="both"/>
      </w:pPr>
      <w:r>
        <w:rPr>
          <w:rFonts w:ascii="Times New Roman"/>
          <w:b w:val="false"/>
          <w:i w:val="false"/>
          <w:color w:val="000000"/>
          <w:sz w:val="28"/>
        </w:rPr>
        <w:t>
      организовывает календарно-сетевое планирование, ведет разработку плановых и фактических графиков производства работ с учетом эффективного использования производственных мощностей;</w:t>
      </w:r>
    </w:p>
    <w:bookmarkEnd w:id="304"/>
    <w:bookmarkStart w:name="z322" w:id="305"/>
    <w:p>
      <w:pPr>
        <w:spacing w:after="0"/>
        <w:ind w:left="0"/>
        <w:jc w:val="both"/>
      </w:pPr>
      <w:r>
        <w:rPr>
          <w:rFonts w:ascii="Times New Roman"/>
          <w:b w:val="false"/>
          <w:i w:val="false"/>
          <w:color w:val="000000"/>
          <w:sz w:val="28"/>
        </w:rPr>
        <w:t>
      организовывает заключение договоров с подрядными и проектными организациями;</w:t>
      </w:r>
    </w:p>
    <w:bookmarkEnd w:id="305"/>
    <w:bookmarkStart w:name="z323" w:id="306"/>
    <w:p>
      <w:pPr>
        <w:spacing w:after="0"/>
        <w:ind w:left="0"/>
        <w:jc w:val="both"/>
      </w:pPr>
      <w:r>
        <w:rPr>
          <w:rFonts w:ascii="Times New Roman"/>
          <w:b w:val="false"/>
          <w:i w:val="false"/>
          <w:color w:val="000000"/>
          <w:sz w:val="28"/>
        </w:rPr>
        <w:t>
      анализирует работы и контролирует исполнение подрядными организациями работ по договору (сроки, количество и качество);</w:t>
      </w:r>
    </w:p>
    <w:bookmarkEnd w:id="306"/>
    <w:bookmarkStart w:name="z324" w:id="307"/>
    <w:p>
      <w:pPr>
        <w:spacing w:after="0"/>
        <w:ind w:left="0"/>
        <w:jc w:val="both"/>
      </w:pPr>
      <w:r>
        <w:rPr>
          <w:rFonts w:ascii="Times New Roman"/>
          <w:b w:val="false"/>
          <w:i w:val="false"/>
          <w:color w:val="000000"/>
          <w:sz w:val="28"/>
        </w:rPr>
        <w:t>
      контролирует выполнение плана производства работ, еженедельный и ежемесячный сбор и анализ информации о работе подрядных организаций;</w:t>
      </w:r>
    </w:p>
    <w:bookmarkEnd w:id="307"/>
    <w:bookmarkStart w:name="z325" w:id="308"/>
    <w:p>
      <w:pPr>
        <w:spacing w:after="0"/>
        <w:ind w:left="0"/>
        <w:jc w:val="both"/>
      </w:pPr>
      <w:r>
        <w:rPr>
          <w:rFonts w:ascii="Times New Roman"/>
          <w:b w:val="false"/>
          <w:i w:val="false"/>
          <w:color w:val="000000"/>
          <w:sz w:val="28"/>
        </w:rPr>
        <w:t>
      изыскивает возможности сокращения цикла выполнения работ, разрабатывает проекты организации строительства и производства работ;</w:t>
      </w:r>
    </w:p>
    <w:bookmarkEnd w:id="308"/>
    <w:bookmarkStart w:name="z326" w:id="309"/>
    <w:p>
      <w:pPr>
        <w:spacing w:after="0"/>
        <w:ind w:left="0"/>
        <w:jc w:val="both"/>
      </w:pPr>
      <w:r>
        <w:rPr>
          <w:rFonts w:ascii="Times New Roman"/>
          <w:b w:val="false"/>
          <w:i w:val="false"/>
          <w:color w:val="000000"/>
          <w:sz w:val="28"/>
        </w:rPr>
        <w:t>
      определяет продолжительность строительства объекта, критический путь, оптимальное количество и стоимость ресурсов и строительных материалов, требуемых для своевременного выполнения работ по объекту;</w:t>
      </w:r>
    </w:p>
    <w:bookmarkEnd w:id="309"/>
    <w:bookmarkStart w:name="z327" w:id="310"/>
    <w:p>
      <w:pPr>
        <w:spacing w:after="0"/>
        <w:ind w:left="0"/>
        <w:jc w:val="both"/>
      </w:pPr>
      <w:r>
        <w:rPr>
          <w:rFonts w:ascii="Times New Roman"/>
          <w:b w:val="false"/>
          <w:i w:val="false"/>
          <w:color w:val="000000"/>
          <w:sz w:val="28"/>
        </w:rPr>
        <w:t>
      определяет потребность в строительстве новых производственных мощностей и культурно-бытовых сооружений;</w:t>
      </w:r>
    </w:p>
    <w:bookmarkEnd w:id="310"/>
    <w:bookmarkStart w:name="z328" w:id="311"/>
    <w:p>
      <w:pPr>
        <w:spacing w:after="0"/>
        <w:ind w:left="0"/>
        <w:jc w:val="both"/>
      </w:pPr>
      <w:r>
        <w:rPr>
          <w:rFonts w:ascii="Times New Roman"/>
          <w:b w:val="false"/>
          <w:i w:val="false"/>
          <w:color w:val="000000"/>
          <w:sz w:val="28"/>
        </w:rPr>
        <w:t>
      осуществляет сдачу и прием в эксплуатацию объектов, законченных строительством;</w:t>
      </w:r>
    </w:p>
    <w:bookmarkEnd w:id="311"/>
    <w:bookmarkStart w:name="z329" w:id="312"/>
    <w:p>
      <w:pPr>
        <w:spacing w:after="0"/>
        <w:ind w:left="0"/>
        <w:jc w:val="both"/>
      </w:pPr>
      <w:r>
        <w:rPr>
          <w:rFonts w:ascii="Times New Roman"/>
          <w:b w:val="false"/>
          <w:i w:val="false"/>
          <w:color w:val="000000"/>
          <w:sz w:val="28"/>
        </w:rPr>
        <w:t>
      рассматривает совместно с авторами проекта и заказчиками вопросы геодезического обеспечения, возникающие на стадии проектирования, организации и подготовки строительного производства;</w:t>
      </w:r>
    </w:p>
    <w:bookmarkEnd w:id="312"/>
    <w:bookmarkStart w:name="z330" w:id="313"/>
    <w:p>
      <w:pPr>
        <w:spacing w:after="0"/>
        <w:ind w:left="0"/>
        <w:jc w:val="both"/>
      </w:pPr>
      <w:r>
        <w:rPr>
          <w:rFonts w:ascii="Times New Roman"/>
          <w:b w:val="false"/>
          <w:i w:val="false"/>
          <w:color w:val="000000"/>
          <w:sz w:val="28"/>
        </w:rPr>
        <w:t>
      изучает и анализирует проектно-сметную документацию, технические данные, показатели и результаты работы, обобщает и систематизирует их, проводит необходимые расчеты;</w:t>
      </w:r>
    </w:p>
    <w:bookmarkEnd w:id="313"/>
    <w:bookmarkStart w:name="z331" w:id="314"/>
    <w:p>
      <w:pPr>
        <w:spacing w:after="0"/>
        <w:ind w:left="0"/>
        <w:jc w:val="both"/>
      </w:pPr>
      <w:r>
        <w:rPr>
          <w:rFonts w:ascii="Times New Roman"/>
          <w:b w:val="false"/>
          <w:i w:val="false"/>
          <w:color w:val="000000"/>
          <w:sz w:val="28"/>
        </w:rPr>
        <w:t>
      осуществляет служебную деятельность на основе широкого использования новых технологий, прогрессивных форм управления, научно обоснованных критериев оценки труда;</w:t>
      </w:r>
    </w:p>
    <w:bookmarkEnd w:id="314"/>
    <w:bookmarkStart w:name="z332" w:id="315"/>
    <w:p>
      <w:pPr>
        <w:spacing w:after="0"/>
        <w:ind w:left="0"/>
        <w:jc w:val="both"/>
      </w:pPr>
      <w:r>
        <w:rPr>
          <w:rFonts w:ascii="Times New Roman"/>
          <w:b w:val="false"/>
          <w:i w:val="false"/>
          <w:color w:val="000000"/>
          <w:sz w:val="28"/>
        </w:rPr>
        <w:t>
      принимает участие при получении отраслевого заключения, заключения "Госэкспертиза", согласование с экономической экспертизы, технико-экономическое обоснование проекта защитных сооружений;</w:t>
      </w:r>
    </w:p>
    <w:bookmarkEnd w:id="315"/>
    <w:bookmarkStart w:name="z333" w:id="316"/>
    <w:p>
      <w:pPr>
        <w:spacing w:after="0"/>
        <w:ind w:left="0"/>
        <w:jc w:val="both"/>
      </w:pPr>
      <w:r>
        <w:rPr>
          <w:rFonts w:ascii="Times New Roman"/>
          <w:b w:val="false"/>
          <w:i w:val="false"/>
          <w:color w:val="000000"/>
          <w:sz w:val="28"/>
        </w:rPr>
        <w:t>
      собирает, обобщает и анализирует информации по содержанию, эксплуатации, ремонту и строительству защитных комплексов, берегоукрепительных работ и инженерной защите территории в подведомственных филиалах;</w:t>
      </w:r>
    </w:p>
    <w:bookmarkEnd w:id="316"/>
    <w:bookmarkStart w:name="z334" w:id="317"/>
    <w:p>
      <w:pPr>
        <w:spacing w:after="0"/>
        <w:ind w:left="0"/>
        <w:jc w:val="both"/>
      </w:pPr>
      <w:r>
        <w:rPr>
          <w:rFonts w:ascii="Times New Roman"/>
          <w:b w:val="false"/>
          <w:i w:val="false"/>
          <w:color w:val="000000"/>
          <w:sz w:val="28"/>
        </w:rPr>
        <w:t>
      разрабатывает текущие и перспективные планы эксплуатации и строительства инженерных защитных сооружений;</w:t>
      </w:r>
    </w:p>
    <w:bookmarkEnd w:id="317"/>
    <w:bookmarkStart w:name="z335" w:id="318"/>
    <w:p>
      <w:pPr>
        <w:spacing w:after="0"/>
        <w:ind w:left="0"/>
        <w:jc w:val="both"/>
      </w:pPr>
      <w:r>
        <w:rPr>
          <w:rFonts w:ascii="Times New Roman"/>
          <w:b w:val="false"/>
          <w:i w:val="false"/>
          <w:color w:val="000000"/>
          <w:sz w:val="28"/>
        </w:rPr>
        <w:t>
      участвует в формировании бюджетной заявки на проведение текущих ремонтно-восстановительных работ;</w:t>
      </w:r>
    </w:p>
    <w:bookmarkEnd w:id="318"/>
    <w:bookmarkStart w:name="z336" w:id="319"/>
    <w:p>
      <w:pPr>
        <w:spacing w:after="0"/>
        <w:ind w:left="0"/>
        <w:jc w:val="both"/>
      </w:pPr>
      <w:r>
        <w:rPr>
          <w:rFonts w:ascii="Times New Roman"/>
          <w:b w:val="false"/>
          <w:i w:val="false"/>
          <w:color w:val="000000"/>
          <w:sz w:val="28"/>
        </w:rPr>
        <w:t>
      координирует работу за своевременным выполнением ремонтно-восстановительных работ на защитных сооружениях и содержания их в технически исправном эксплуатационном состоянии;</w:t>
      </w:r>
    </w:p>
    <w:bookmarkEnd w:id="319"/>
    <w:bookmarkStart w:name="z337" w:id="320"/>
    <w:p>
      <w:pPr>
        <w:spacing w:after="0"/>
        <w:ind w:left="0"/>
        <w:jc w:val="both"/>
      </w:pPr>
      <w:r>
        <w:rPr>
          <w:rFonts w:ascii="Times New Roman"/>
          <w:b w:val="false"/>
          <w:i w:val="false"/>
          <w:color w:val="000000"/>
          <w:sz w:val="28"/>
        </w:rPr>
        <w:t>
      проводит работы по эксплуатации, содержанию и ремонту противоселевых и других защитных сооружений, находящихся на балансе государственного учреждения;</w:t>
      </w:r>
    </w:p>
    <w:bookmarkEnd w:id="320"/>
    <w:bookmarkStart w:name="z338" w:id="321"/>
    <w:p>
      <w:pPr>
        <w:spacing w:after="0"/>
        <w:ind w:left="0"/>
        <w:jc w:val="both"/>
      </w:pPr>
      <w:r>
        <w:rPr>
          <w:rFonts w:ascii="Times New Roman"/>
          <w:b w:val="false"/>
          <w:i w:val="false"/>
          <w:color w:val="000000"/>
          <w:sz w:val="28"/>
        </w:rPr>
        <w:t>
      согласовывает и визирует документацию по вопросам строительства, ввода в эксплуатацию инженерных защитных сооружений и иных объектов/проектов строительства;</w:t>
      </w:r>
    </w:p>
    <w:bookmarkEnd w:id="321"/>
    <w:bookmarkStart w:name="z339" w:id="322"/>
    <w:p>
      <w:pPr>
        <w:spacing w:after="0"/>
        <w:ind w:left="0"/>
        <w:jc w:val="both"/>
      </w:pPr>
      <w:r>
        <w:rPr>
          <w:rFonts w:ascii="Times New Roman"/>
          <w:b w:val="false"/>
          <w:i w:val="false"/>
          <w:color w:val="000000"/>
          <w:sz w:val="28"/>
        </w:rPr>
        <w:t>
      осуществляет свои обязанности в строгом соответствии с требованиями действующего законодательства Республики Казахстан;</w:t>
      </w:r>
    </w:p>
    <w:bookmarkEnd w:id="322"/>
    <w:bookmarkStart w:name="z340" w:id="323"/>
    <w:p>
      <w:pPr>
        <w:spacing w:after="0"/>
        <w:ind w:left="0"/>
        <w:jc w:val="both"/>
      </w:pPr>
      <w:r>
        <w:rPr>
          <w:rFonts w:ascii="Times New Roman"/>
          <w:b w:val="false"/>
          <w:i w:val="false"/>
          <w:color w:val="000000"/>
          <w:sz w:val="28"/>
        </w:rPr>
        <w:t>
      осуществляет иные обязанности, предусмотренные актом руководителя Учреждения либо лица, исполняющего его обязанности;</w:t>
      </w:r>
    </w:p>
    <w:bookmarkEnd w:id="323"/>
    <w:bookmarkStart w:name="z341" w:id="324"/>
    <w:p>
      <w:pPr>
        <w:spacing w:after="0"/>
        <w:ind w:left="0"/>
        <w:jc w:val="both"/>
      </w:pPr>
      <w:r>
        <w:rPr>
          <w:rFonts w:ascii="Times New Roman"/>
          <w:b w:val="false"/>
          <w:i w:val="false"/>
          <w:color w:val="000000"/>
          <w:sz w:val="28"/>
        </w:rPr>
        <w:t>
      несет персональную ответственность за выполнение должностных обязанностей.</w:t>
      </w:r>
    </w:p>
    <w:bookmarkEnd w:id="324"/>
    <w:bookmarkStart w:name="z342" w:id="325"/>
    <w:p>
      <w:pPr>
        <w:spacing w:after="0"/>
        <w:ind w:left="0"/>
        <w:jc w:val="both"/>
      </w:pPr>
      <w:r>
        <w:rPr>
          <w:rFonts w:ascii="Times New Roman"/>
          <w:b w:val="false"/>
          <w:i w:val="false"/>
          <w:color w:val="000000"/>
          <w:sz w:val="28"/>
        </w:rPr>
        <w:t>
      31. Должен знать:</w:t>
      </w:r>
    </w:p>
    <w:bookmarkEnd w:id="325"/>
    <w:bookmarkStart w:name="z343" w:id="326"/>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по вопросам строительства, акты государственных органов, регламентирующих производственную деятельность Учреждения, технологию строительных работ, нового строительства и реконструкция капитального и среднего ремонта, порядок финансирования строительства и составления строительных норм, требования организации труда при проектировании строительных объектов, стандарты, технические условия и иные руководящие материалы по оформлению проектной документации, порядок ведения учетной и отчетной документации о выполнении строительных работ, научно-технические достижения в соответствующем виде экономической деятельности и опыт передовых организаций в области капитального строительства, правила внутреннего трудового распорядка, нормы охраны труда, требования пожарной безопасности.</w:t>
      </w:r>
    </w:p>
    <w:bookmarkEnd w:id="326"/>
    <w:bookmarkStart w:name="z344" w:id="327"/>
    <w:p>
      <w:pPr>
        <w:spacing w:after="0"/>
        <w:ind w:left="0"/>
        <w:jc w:val="both"/>
      </w:pPr>
      <w:r>
        <w:rPr>
          <w:rFonts w:ascii="Times New Roman"/>
          <w:b w:val="false"/>
          <w:i w:val="false"/>
          <w:color w:val="000000"/>
          <w:sz w:val="28"/>
        </w:rPr>
        <w:t>
      32. Требования к квалификации:</w:t>
      </w:r>
    </w:p>
    <w:bookmarkEnd w:id="327"/>
    <w:bookmarkStart w:name="z345" w:id="328"/>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не менее 3 лет.</w:t>
      </w:r>
    </w:p>
    <w:bookmarkEnd w:id="328"/>
    <w:bookmarkStart w:name="z346" w:id="329"/>
    <w:p>
      <w:pPr>
        <w:spacing w:after="0"/>
        <w:ind w:left="0"/>
        <w:jc w:val="left"/>
      </w:pPr>
      <w:r>
        <w:rPr>
          <w:rFonts w:ascii="Times New Roman"/>
          <w:b/>
          <w:i w:val="false"/>
          <w:color w:val="000000"/>
        </w:rPr>
        <w:t xml:space="preserve"> Параграф 11. Заместитель руководителя отдела строительства</w:t>
      </w:r>
    </w:p>
    <w:bookmarkEnd w:id="329"/>
    <w:bookmarkStart w:name="z347" w:id="330"/>
    <w:p>
      <w:pPr>
        <w:spacing w:after="0"/>
        <w:ind w:left="0"/>
        <w:jc w:val="both"/>
      </w:pPr>
      <w:r>
        <w:rPr>
          <w:rFonts w:ascii="Times New Roman"/>
          <w:b w:val="false"/>
          <w:i w:val="false"/>
          <w:color w:val="000000"/>
          <w:sz w:val="28"/>
        </w:rPr>
        <w:t>
      33. Должностные обязанности:</w:t>
      </w:r>
    </w:p>
    <w:bookmarkEnd w:id="330"/>
    <w:bookmarkStart w:name="z348" w:id="331"/>
    <w:p>
      <w:pPr>
        <w:spacing w:after="0"/>
        <w:ind w:left="0"/>
        <w:jc w:val="both"/>
      </w:pPr>
      <w:r>
        <w:rPr>
          <w:rFonts w:ascii="Times New Roman"/>
          <w:b w:val="false"/>
          <w:i w:val="false"/>
          <w:color w:val="000000"/>
          <w:sz w:val="28"/>
        </w:rPr>
        <w:t>
      исполняет свои обязанности под общим руководством первого руководителя и его заместителями, руководителя отдела и во взаимодействии с руководителями других отделов, службы и филиалов;</w:t>
      </w:r>
    </w:p>
    <w:bookmarkEnd w:id="331"/>
    <w:bookmarkStart w:name="z349" w:id="332"/>
    <w:p>
      <w:pPr>
        <w:spacing w:after="0"/>
        <w:ind w:left="0"/>
        <w:jc w:val="both"/>
      </w:pPr>
      <w:r>
        <w:rPr>
          <w:rFonts w:ascii="Times New Roman"/>
          <w:b w:val="false"/>
          <w:i w:val="false"/>
          <w:color w:val="000000"/>
          <w:sz w:val="28"/>
        </w:rPr>
        <w:t>
      принимает участие в сборе исходных данных, выдаче технических заданий на проектирование и подготовку проектно-сметной документации по строительству защитных сооружений;</w:t>
      </w:r>
    </w:p>
    <w:bookmarkEnd w:id="332"/>
    <w:bookmarkStart w:name="z350" w:id="333"/>
    <w:p>
      <w:pPr>
        <w:spacing w:after="0"/>
        <w:ind w:left="0"/>
        <w:jc w:val="both"/>
      </w:pPr>
      <w:r>
        <w:rPr>
          <w:rFonts w:ascii="Times New Roman"/>
          <w:b w:val="false"/>
          <w:i w:val="false"/>
          <w:color w:val="000000"/>
          <w:sz w:val="28"/>
        </w:rPr>
        <w:t>
      проводит работы по оформлению документации по сдаче, приемке и своевременному вводу в эксплуатацию объектов, завершенных строительством совместно с подрядными организациями;</w:t>
      </w:r>
    </w:p>
    <w:bookmarkEnd w:id="333"/>
    <w:bookmarkStart w:name="z351" w:id="334"/>
    <w:p>
      <w:pPr>
        <w:spacing w:after="0"/>
        <w:ind w:left="0"/>
        <w:jc w:val="both"/>
      </w:pPr>
      <w:r>
        <w:rPr>
          <w:rFonts w:ascii="Times New Roman"/>
          <w:b w:val="false"/>
          <w:i w:val="false"/>
          <w:color w:val="000000"/>
          <w:sz w:val="28"/>
        </w:rPr>
        <w:t>
      организовывает заключение договоров с подрядными и проектными организациями;</w:t>
      </w:r>
    </w:p>
    <w:bookmarkEnd w:id="334"/>
    <w:bookmarkStart w:name="z352" w:id="335"/>
    <w:p>
      <w:pPr>
        <w:spacing w:after="0"/>
        <w:ind w:left="0"/>
        <w:jc w:val="both"/>
      </w:pPr>
      <w:r>
        <w:rPr>
          <w:rFonts w:ascii="Times New Roman"/>
          <w:b w:val="false"/>
          <w:i w:val="false"/>
          <w:color w:val="000000"/>
          <w:sz w:val="28"/>
        </w:rPr>
        <w:t>
      анализирует работы и контролирует исполнение работ подрядными организациями по договору (сроки, количество и качество);</w:t>
      </w:r>
    </w:p>
    <w:bookmarkEnd w:id="335"/>
    <w:bookmarkStart w:name="z353" w:id="336"/>
    <w:p>
      <w:pPr>
        <w:spacing w:after="0"/>
        <w:ind w:left="0"/>
        <w:jc w:val="both"/>
      </w:pPr>
      <w:r>
        <w:rPr>
          <w:rFonts w:ascii="Times New Roman"/>
          <w:b w:val="false"/>
          <w:i w:val="false"/>
          <w:color w:val="000000"/>
          <w:sz w:val="28"/>
        </w:rPr>
        <w:t>
      ведет и контролирует выполнение плана производства работ, еженедельный и ежемесячный сбор и анализ информации о работе подрядных организаций;</w:t>
      </w:r>
    </w:p>
    <w:bookmarkEnd w:id="336"/>
    <w:bookmarkStart w:name="z354" w:id="337"/>
    <w:p>
      <w:pPr>
        <w:spacing w:after="0"/>
        <w:ind w:left="0"/>
        <w:jc w:val="both"/>
      </w:pPr>
      <w:r>
        <w:rPr>
          <w:rFonts w:ascii="Times New Roman"/>
          <w:b w:val="false"/>
          <w:i w:val="false"/>
          <w:color w:val="000000"/>
          <w:sz w:val="28"/>
        </w:rPr>
        <w:t>
      участвует в рассмотрении и согласовании Проектов производства геодезических работ, разрабатываемых проектными организациями, в том числе согласование технологических карт производства и контроля геодезических разбивочных работ;</w:t>
      </w:r>
    </w:p>
    <w:bookmarkEnd w:id="337"/>
    <w:bookmarkStart w:name="z355" w:id="338"/>
    <w:p>
      <w:pPr>
        <w:spacing w:after="0"/>
        <w:ind w:left="0"/>
        <w:jc w:val="both"/>
      </w:pPr>
      <w:r>
        <w:rPr>
          <w:rFonts w:ascii="Times New Roman"/>
          <w:b w:val="false"/>
          <w:i w:val="false"/>
          <w:color w:val="000000"/>
          <w:sz w:val="28"/>
        </w:rPr>
        <w:t>
      готовит материалы, необходимые для экономического обоснования необходимости строительства новых объектов;</w:t>
      </w:r>
    </w:p>
    <w:bookmarkEnd w:id="338"/>
    <w:bookmarkStart w:name="z356" w:id="339"/>
    <w:p>
      <w:pPr>
        <w:spacing w:after="0"/>
        <w:ind w:left="0"/>
        <w:jc w:val="both"/>
      </w:pPr>
      <w:r>
        <w:rPr>
          <w:rFonts w:ascii="Times New Roman"/>
          <w:b w:val="false"/>
          <w:i w:val="false"/>
          <w:color w:val="000000"/>
          <w:sz w:val="28"/>
        </w:rPr>
        <w:t>
      проводит работы по проверке проектно-сметных документаций, технических данных, показателей и результатов по строительству защитных сооружений;</w:t>
      </w:r>
    </w:p>
    <w:bookmarkEnd w:id="339"/>
    <w:bookmarkStart w:name="z357" w:id="340"/>
    <w:p>
      <w:pPr>
        <w:spacing w:after="0"/>
        <w:ind w:left="0"/>
        <w:jc w:val="both"/>
      </w:pPr>
      <w:r>
        <w:rPr>
          <w:rFonts w:ascii="Times New Roman"/>
          <w:b w:val="false"/>
          <w:i w:val="false"/>
          <w:color w:val="000000"/>
          <w:sz w:val="28"/>
        </w:rPr>
        <w:t>
      организовывает своевременную выдачу проектно-сметной и технической документации, консультации по решению отдельных строительных вопросов, взаимодействие с научно-исследовательскими институтами, организациями;</w:t>
      </w:r>
    </w:p>
    <w:bookmarkEnd w:id="340"/>
    <w:bookmarkStart w:name="z358" w:id="341"/>
    <w:p>
      <w:pPr>
        <w:spacing w:after="0"/>
        <w:ind w:left="0"/>
        <w:jc w:val="both"/>
      </w:pPr>
      <w:r>
        <w:rPr>
          <w:rFonts w:ascii="Times New Roman"/>
          <w:b w:val="false"/>
          <w:i w:val="false"/>
          <w:color w:val="000000"/>
          <w:sz w:val="28"/>
        </w:rPr>
        <w:t>
      принимает участие при получении отраслевого заключения, заключения "Госэкспертиза", согласовании с экономической экспертизой, технико-экономическое обоснование проекта защитных сооружений;</w:t>
      </w:r>
    </w:p>
    <w:bookmarkEnd w:id="341"/>
    <w:bookmarkStart w:name="z359" w:id="342"/>
    <w:p>
      <w:pPr>
        <w:spacing w:after="0"/>
        <w:ind w:left="0"/>
        <w:jc w:val="both"/>
      </w:pPr>
      <w:r>
        <w:rPr>
          <w:rFonts w:ascii="Times New Roman"/>
          <w:b w:val="false"/>
          <w:i w:val="false"/>
          <w:color w:val="000000"/>
          <w:sz w:val="28"/>
        </w:rPr>
        <w:t xml:space="preserve">
      ведет сбор, обобщение и анализ информации по содержанию, эксплуатации, ремонту и строительству защитных комплексов, берегоукрепительных работ и инженерной защите территории в подведомственных филиалах; </w:t>
      </w:r>
    </w:p>
    <w:bookmarkEnd w:id="342"/>
    <w:bookmarkStart w:name="z360" w:id="343"/>
    <w:p>
      <w:pPr>
        <w:spacing w:after="0"/>
        <w:ind w:left="0"/>
        <w:jc w:val="both"/>
      </w:pPr>
      <w:r>
        <w:rPr>
          <w:rFonts w:ascii="Times New Roman"/>
          <w:b w:val="false"/>
          <w:i w:val="false"/>
          <w:color w:val="000000"/>
          <w:sz w:val="28"/>
        </w:rPr>
        <w:t>
      согласовывает и визирует документацию по вопросам строительства, ввода в эксплуатацию инженерно-защитных сооружений и иных объектов/проектов строительства;</w:t>
      </w:r>
    </w:p>
    <w:bookmarkEnd w:id="343"/>
    <w:bookmarkStart w:name="z361" w:id="344"/>
    <w:p>
      <w:pPr>
        <w:spacing w:after="0"/>
        <w:ind w:left="0"/>
        <w:jc w:val="both"/>
      </w:pPr>
      <w:r>
        <w:rPr>
          <w:rFonts w:ascii="Times New Roman"/>
          <w:b w:val="false"/>
          <w:i w:val="false"/>
          <w:color w:val="000000"/>
          <w:sz w:val="28"/>
        </w:rPr>
        <w:t>
      осуществляет свои обязанности в строгом соответствии с требованиями действующего законодательства Республики Казахстан;</w:t>
      </w:r>
    </w:p>
    <w:bookmarkEnd w:id="344"/>
    <w:bookmarkStart w:name="z362" w:id="345"/>
    <w:p>
      <w:pPr>
        <w:spacing w:after="0"/>
        <w:ind w:left="0"/>
        <w:jc w:val="both"/>
      </w:pPr>
      <w:r>
        <w:rPr>
          <w:rFonts w:ascii="Times New Roman"/>
          <w:b w:val="false"/>
          <w:i w:val="false"/>
          <w:color w:val="000000"/>
          <w:sz w:val="28"/>
        </w:rPr>
        <w:t>
      осуществляет иные обязанности, предусмотренные актом руководителя Учреждения либо лица, исполняющего его обязанности, а также исполняет обязанности руководителя отдела при его отсутствии;</w:t>
      </w:r>
    </w:p>
    <w:bookmarkEnd w:id="345"/>
    <w:bookmarkStart w:name="z363" w:id="346"/>
    <w:p>
      <w:pPr>
        <w:spacing w:after="0"/>
        <w:ind w:left="0"/>
        <w:jc w:val="both"/>
      </w:pPr>
      <w:r>
        <w:rPr>
          <w:rFonts w:ascii="Times New Roman"/>
          <w:b w:val="false"/>
          <w:i w:val="false"/>
          <w:color w:val="000000"/>
          <w:sz w:val="28"/>
        </w:rPr>
        <w:t>
      несет персональную ответственность за выполнение должностных обязанностей.</w:t>
      </w:r>
    </w:p>
    <w:bookmarkEnd w:id="346"/>
    <w:bookmarkStart w:name="z364" w:id="347"/>
    <w:p>
      <w:pPr>
        <w:spacing w:after="0"/>
        <w:ind w:left="0"/>
        <w:jc w:val="both"/>
      </w:pPr>
      <w:r>
        <w:rPr>
          <w:rFonts w:ascii="Times New Roman"/>
          <w:b w:val="false"/>
          <w:i w:val="false"/>
          <w:color w:val="000000"/>
          <w:sz w:val="28"/>
        </w:rPr>
        <w:t>
      34. Должен знать:</w:t>
      </w:r>
    </w:p>
    <w:bookmarkEnd w:id="347"/>
    <w:bookmarkStart w:name="z365" w:id="348"/>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по вопросам строительства, акты государственных органов, регламентирующих производственную деятельность Учреждения, технологию строительных работ, порядок финансирования строительства, требования организации труда при проектировании строительных объектов, стандарты, технические условия и иные руководящие материалы по оформлению проектной документации, порядок ведения учетной и отчетной документации о выполнении строительных работ, научно-технические достижения в соответствующем виде экономической деятельности и опыт передовых организаций в области капитального строительства, правила внутреннего трудового распорядка, нормы охраны труда, требования пожарной безопасности.</w:t>
      </w:r>
    </w:p>
    <w:bookmarkEnd w:id="348"/>
    <w:bookmarkStart w:name="z366" w:id="349"/>
    <w:p>
      <w:pPr>
        <w:spacing w:after="0"/>
        <w:ind w:left="0"/>
        <w:jc w:val="both"/>
      </w:pPr>
      <w:r>
        <w:rPr>
          <w:rFonts w:ascii="Times New Roman"/>
          <w:b w:val="false"/>
          <w:i w:val="false"/>
          <w:color w:val="000000"/>
          <w:sz w:val="28"/>
        </w:rPr>
        <w:t>
      35. Требования к квалификации:</w:t>
      </w:r>
    </w:p>
    <w:bookmarkEnd w:id="349"/>
    <w:bookmarkStart w:name="z367" w:id="350"/>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не менее 3 лет.</w:t>
      </w:r>
    </w:p>
    <w:bookmarkEnd w:id="350"/>
    <w:bookmarkStart w:name="z368" w:id="351"/>
    <w:p>
      <w:pPr>
        <w:spacing w:after="0"/>
        <w:ind w:left="0"/>
        <w:jc w:val="left"/>
      </w:pPr>
      <w:r>
        <w:rPr>
          <w:rFonts w:ascii="Times New Roman"/>
          <w:b/>
          <w:i w:val="false"/>
          <w:color w:val="000000"/>
        </w:rPr>
        <w:t xml:space="preserve"> Параграф 12. Руководитель отдела информатизации и связи</w:t>
      </w:r>
    </w:p>
    <w:bookmarkEnd w:id="351"/>
    <w:bookmarkStart w:name="z369" w:id="352"/>
    <w:p>
      <w:pPr>
        <w:spacing w:after="0"/>
        <w:ind w:left="0"/>
        <w:jc w:val="both"/>
      </w:pPr>
      <w:r>
        <w:rPr>
          <w:rFonts w:ascii="Times New Roman"/>
          <w:b w:val="false"/>
          <w:i w:val="false"/>
          <w:color w:val="000000"/>
          <w:sz w:val="28"/>
        </w:rPr>
        <w:t>
      36. Должностные обязанности:</w:t>
      </w:r>
    </w:p>
    <w:bookmarkEnd w:id="352"/>
    <w:bookmarkStart w:name="z370" w:id="353"/>
    <w:p>
      <w:pPr>
        <w:spacing w:after="0"/>
        <w:ind w:left="0"/>
        <w:jc w:val="both"/>
      </w:pPr>
      <w:r>
        <w:rPr>
          <w:rFonts w:ascii="Times New Roman"/>
          <w:b w:val="false"/>
          <w:i w:val="false"/>
          <w:color w:val="000000"/>
          <w:sz w:val="28"/>
        </w:rPr>
        <w:t>
      исполняет свои обязанности под общим руководством первого руководителя и его заместителями, и во взаимодействии с руководителями других отделов, службы и филиалов;</w:t>
      </w:r>
    </w:p>
    <w:bookmarkEnd w:id="353"/>
    <w:bookmarkStart w:name="z371" w:id="354"/>
    <w:p>
      <w:pPr>
        <w:spacing w:after="0"/>
        <w:ind w:left="0"/>
        <w:jc w:val="both"/>
      </w:pPr>
      <w:r>
        <w:rPr>
          <w:rFonts w:ascii="Times New Roman"/>
          <w:b w:val="false"/>
          <w:i w:val="false"/>
          <w:color w:val="000000"/>
          <w:sz w:val="28"/>
        </w:rPr>
        <w:t>
      руководит деятельностью отдела и филиалов в части технической службы;</w:t>
      </w:r>
    </w:p>
    <w:bookmarkEnd w:id="354"/>
    <w:bookmarkStart w:name="z372" w:id="355"/>
    <w:p>
      <w:pPr>
        <w:spacing w:after="0"/>
        <w:ind w:left="0"/>
        <w:jc w:val="both"/>
      </w:pPr>
      <w:r>
        <w:rPr>
          <w:rFonts w:ascii="Times New Roman"/>
          <w:b w:val="false"/>
          <w:i w:val="false"/>
          <w:color w:val="000000"/>
          <w:sz w:val="28"/>
        </w:rPr>
        <w:t>
      решает вопросы по организации и взаимодействию с Департаментом информатизации и связи Министерства;</w:t>
      </w:r>
    </w:p>
    <w:bookmarkEnd w:id="355"/>
    <w:bookmarkStart w:name="z373" w:id="356"/>
    <w:p>
      <w:pPr>
        <w:spacing w:after="0"/>
        <w:ind w:left="0"/>
        <w:jc w:val="both"/>
      </w:pPr>
      <w:r>
        <w:rPr>
          <w:rFonts w:ascii="Times New Roman"/>
          <w:b w:val="false"/>
          <w:i w:val="false"/>
          <w:color w:val="000000"/>
          <w:sz w:val="28"/>
        </w:rPr>
        <w:t>
      руководит организацией бесперебойного функционирования информационной инфраструктуры учреждения;</w:t>
      </w:r>
    </w:p>
    <w:bookmarkEnd w:id="356"/>
    <w:bookmarkStart w:name="z374" w:id="357"/>
    <w:p>
      <w:pPr>
        <w:spacing w:after="0"/>
        <w:ind w:left="0"/>
        <w:jc w:val="both"/>
      </w:pPr>
      <w:r>
        <w:rPr>
          <w:rFonts w:ascii="Times New Roman"/>
          <w:b w:val="false"/>
          <w:i w:val="false"/>
          <w:color w:val="000000"/>
          <w:sz w:val="28"/>
        </w:rPr>
        <w:t>
      создает необходимые условия для внедрения новых технологий, прогрессивных форм управления;</w:t>
      </w:r>
    </w:p>
    <w:bookmarkEnd w:id="357"/>
    <w:bookmarkStart w:name="z375" w:id="358"/>
    <w:p>
      <w:pPr>
        <w:spacing w:after="0"/>
        <w:ind w:left="0"/>
        <w:jc w:val="both"/>
      </w:pPr>
      <w:r>
        <w:rPr>
          <w:rFonts w:ascii="Times New Roman"/>
          <w:b w:val="false"/>
          <w:i w:val="false"/>
          <w:color w:val="000000"/>
          <w:sz w:val="28"/>
        </w:rPr>
        <w:t>
      проводит качественное программное и техническое обслуживание компьютерной, оргтехники организации;</w:t>
      </w:r>
    </w:p>
    <w:bookmarkEnd w:id="358"/>
    <w:bookmarkStart w:name="z376" w:id="359"/>
    <w:p>
      <w:pPr>
        <w:spacing w:after="0"/>
        <w:ind w:left="0"/>
        <w:jc w:val="both"/>
      </w:pPr>
      <w:r>
        <w:rPr>
          <w:rFonts w:ascii="Times New Roman"/>
          <w:b w:val="false"/>
          <w:i w:val="false"/>
          <w:color w:val="000000"/>
          <w:sz w:val="28"/>
        </w:rPr>
        <w:t>
      осуществляет контроль за использованием информационных материалов Учреждения и его филиалов;</w:t>
      </w:r>
    </w:p>
    <w:bookmarkEnd w:id="359"/>
    <w:bookmarkStart w:name="z377" w:id="360"/>
    <w:p>
      <w:pPr>
        <w:spacing w:after="0"/>
        <w:ind w:left="0"/>
        <w:jc w:val="both"/>
      </w:pPr>
      <w:r>
        <w:rPr>
          <w:rFonts w:ascii="Times New Roman"/>
          <w:b w:val="false"/>
          <w:i w:val="false"/>
          <w:color w:val="000000"/>
          <w:sz w:val="28"/>
        </w:rPr>
        <w:t>
      обеспечивает участие отдела в пропаганде достижений отечественной и зарубежной науки и техники, передового опыта организации их внедрения, а также проведении совещаний, семинаров, лекций, экскурсий, выставок, демонстраций научно-технических фильмов;</w:t>
      </w:r>
    </w:p>
    <w:bookmarkEnd w:id="360"/>
    <w:bookmarkStart w:name="z378" w:id="361"/>
    <w:p>
      <w:pPr>
        <w:spacing w:after="0"/>
        <w:ind w:left="0"/>
        <w:jc w:val="both"/>
      </w:pPr>
      <w:r>
        <w:rPr>
          <w:rFonts w:ascii="Times New Roman"/>
          <w:b w:val="false"/>
          <w:i w:val="false"/>
          <w:color w:val="000000"/>
          <w:sz w:val="28"/>
        </w:rPr>
        <w:t>
      принимает участие в составлении картографических материалов, уточнения исходных материалов аэро-, фото-, видеосъемок для пополнения баз данных по всем областям республики;</w:t>
      </w:r>
    </w:p>
    <w:bookmarkEnd w:id="361"/>
    <w:bookmarkStart w:name="z379" w:id="362"/>
    <w:p>
      <w:pPr>
        <w:spacing w:after="0"/>
        <w:ind w:left="0"/>
        <w:jc w:val="both"/>
      </w:pPr>
      <w:r>
        <w:rPr>
          <w:rFonts w:ascii="Times New Roman"/>
          <w:b w:val="false"/>
          <w:i w:val="false"/>
          <w:color w:val="000000"/>
          <w:sz w:val="28"/>
        </w:rPr>
        <w:t>
      принимает участие в создании каталогов и картотек стандартных программ, в разработке форм документов, подлежащих компьютерной обработке, в проектировании программ, позволяющих расширить область применения компьютерной техники;</w:t>
      </w:r>
    </w:p>
    <w:bookmarkEnd w:id="362"/>
    <w:bookmarkStart w:name="z380" w:id="363"/>
    <w:p>
      <w:pPr>
        <w:spacing w:after="0"/>
        <w:ind w:left="0"/>
        <w:jc w:val="both"/>
      </w:pPr>
      <w:r>
        <w:rPr>
          <w:rFonts w:ascii="Times New Roman"/>
          <w:b w:val="false"/>
          <w:i w:val="false"/>
          <w:color w:val="000000"/>
          <w:sz w:val="28"/>
        </w:rPr>
        <w:t>
      принимает участие в работах по созданию и модернизации автоматизированных систем контроля селевой опасности;</w:t>
      </w:r>
    </w:p>
    <w:bookmarkEnd w:id="363"/>
    <w:bookmarkStart w:name="z381" w:id="364"/>
    <w:p>
      <w:pPr>
        <w:spacing w:after="0"/>
        <w:ind w:left="0"/>
        <w:jc w:val="both"/>
      </w:pPr>
      <w:r>
        <w:rPr>
          <w:rFonts w:ascii="Times New Roman"/>
          <w:b w:val="false"/>
          <w:i w:val="false"/>
          <w:color w:val="000000"/>
          <w:sz w:val="28"/>
        </w:rPr>
        <w:t>
      участвует в изыскательских работах по выбору мест установки и составу оборудования автоматизированных пунктов контроля с выездом на селеопасные объекты;</w:t>
      </w:r>
    </w:p>
    <w:bookmarkEnd w:id="364"/>
    <w:bookmarkStart w:name="z382" w:id="365"/>
    <w:p>
      <w:pPr>
        <w:spacing w:after="0"/>
        <w:ind w:left="0"/>
        <w:jc w:val="both"/>
      </w:pPr>
      <w:r>
        <w:rPr>
          <w:rFonts w:ascii="Times New Roman"/>
          <w:b w:val="false"/>
          <w:i w:val="false"/>
          <w:color w:val="000000"/>
          <w:sz w:val="28"/>
        </w:rPr>
        <w:t>
      подготавливает технические решения и спецификации на средства информатизации, связи и оповещения на согласование в Министерство согласно перечню, утвержденного актом Министерства;</w:t>
      </w:r>
    </w:p>
    <w:bookmarkEnd w:id="365"/>
    <w:bookmarkStart w:name="z383" w:id="366"/>
    <w:p>
      <w:pPr>
        <w:spacing w:after="0"/>
        <w:ind w:left="0"/>
        <w:jc w:val="both"/>
      </w:pPr>
      <w:r>
        <w:rPr>
          <w:rFonts w:ascii="Times New Roman"/>
          <w:b w:val="false"/>
          <w:i w:val="false"/>
          <w:color w:val="000000"/>
          <w:sz w:val="28"/>
        </w:rPr>
        <w:t>
      осуществляет свои обязанности в строгом соответствии с требованиями действующего законодательства Республики Казахстан;</w:t>
      </w:r>
    </w:p>
    <w:bookmarkEnd w:id="366"/>
    <w:bookmarkStart w:name="z384" w:id="367"/>
    <w:p>
      <w:pPr>
        <w:spacing w:after="0"/>
        <w:ind w:left="0"/>
        <w:jc w:val="both"/>
      </w:pPr>
      <w:r>
        <w:rPr>
          <w:rFonts w:ascii="Times New Roman"/>
          <w:b w:val="false"/>
          <w:i w:val="false"/>
          <w:color w:val="000000"/>
          <w:sz w:val="28"/>
        </w:rPr>
        <w:t>
      осуществляет иные обязанности, предусмотренные актом руководителя Учреждения либо лица, исполняющего его обязанности;</w:t>
      </w:r>
    </w:p>
    <w:bookmarkEnd w:id="367"/>
    <w:bookmarkStart w:name="z385" w:id="368"/>
    <w:p>
      <w:pPr>
        <w:spacing w:after="0"/>
        <w:ind w:left="0"/>
        <w:jc w:val="both"/>
      </w:pPr>
      <w:r>
        <w:rPr>
          <w:rFonts w:ascii="Times New Roman"/>
          <w:b w:val="false"/>
          <w:i w:val="false"/>
          <w:color w:val="000000"/>
          <w:sz w:val="28"/>
        </w:rPr>
        <w:t>
      несет персональную ответственность за выполнение должностных обязанностей.</w:t>
      </w:r>
    </w:p>
    <w:bookmarkEnd w:id="368"/>
    <w:bookmarkStart w:name="z386" w:id="369"/>
    <w:p>
      <w:pPr>
        <w:spacing w:after="0"/>
        <w:ind w:left="0"/>
        <w:jc w:val="both"/>
      </w:pPr>
      <w:r>
        <w:rPr>
          <w:rFonts w:ascii="Times New Roman"/>
          <w:b w:val="false"/>
          <w:i w:val="false"/>
          <w:color w:val="000000"/>
          <w:sz w:val="28"/>
        </w:rPr>
        <w:t>
      37. Должен знать:</w:t>
      </w:r>
    </w:p>
    <w:bookmarkEnd w:id="369"/>
    <w:bookmarkStart w:name="z387" w:id="370"/>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акты государственных органов, регламентирующих производственную деятельность организации, правила внутреннего трудового распорядка, нормы охраны труда, требования пожарной безопасности.</w:t>
      </w:r>
    </w:p>
    <w:bookmarkEnd w:id="370"/>
    <w:bookmarkStart w:name="z388" w:id="371"/>
    <w:p>
      <w:pPr>
        <w:spacing w:after="0"/>
        <w:ind w:left="0"/>
        <w:jc w:val="both"/>
      </w:pPr>
      <w:r>
        <w:rPr>
          <w:rFonts w:ascii="Times New Roman"/>
          <w:b w:val="false"/>
          <w:i w:val="false"/>
          <w:color w:val="000000"/>
          <w:sz w:val="28"/>
        </w:rPr>
        <w:t>
      38. Требования к квалификации:</w:t>
      </w:r>
    </w:p>
    <w:bookmarkEnd w:id="371"/>
    <w:bookmarkStart w:name="z389" w:id="372"/>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не менее 3 лет.</w:t>
      </w:r>
    </w:p>
    <w:bookmarkEnd w:id="372"/>
    <w:bookmarkStart w:name="z390" w:id="373"/>
    <w:p>
      <w:pPr>
        <w:spacing w:after="0"/>
        <w:ind w:left="0"/>
        <w:jc w:val="left"/>
      </w:pPr>
      <w:r>
        <w:rPr>
          <w:rFonts w:ascii="Times New Roman"/>
          <w:b/>
          <w:i w:val="false"/>
          <w:color w:val="000000"/>
        </w:rPr>
        <w:t xml:space="preserve"> Параграф 13. Руководитель отдела механизации и материального обеспечения</w:t>
      </w:r>
    </w:p>
    <w:bookmarkEnd w:id="373"/>
    <w:bookmarkStart w:name="z391" w:id="374"/>
    <w:p>
      <w:pPr>
        <w:spacing w:after="0"/>
        <w:ind w:left="0"/>
        <w:jc w:val="both"/>
      </w:pPr>
      <w:r>
        <w:rPr>
          <w:rFonts w:ascii="Times New Roman"/>
          <w:b w:val="false"/>
          <w:i w:val="false"/>
          <w:color w:val="000000"/>
          <w:sz w:val="28"/>
        </w:rPr>
        <w:t>
      39. Должностные обязанности:</w:t>
      </w:r>
    </w:p>
    <w:bookmarkEnd w:id="374"/>
    <w:bookmarkStart w:name="z392" w:id="375"/>
    <w:p>
      <w:pPr>
        <w:spacing w:after="0"/>
        <w:ind w:left="0"/>
        <w:jc w:val="both"/>
      </w:pPr>
      <w:r>
        <w:rPr>
          <w:rFonts w:ascii="Times New Roman"/>
          <w:b w:val="false"/>
          <w:i w:val="false"/>
          <w:color w:val="000000"/>
          <w:sz w:val="28"/>
        </w:rPr>
        <w:t>
      исполняет свои обязанности под общим руководством первого руководителя и его заместителями, и во взаимодействии с руководителями других отделов, службы и филиалов;</w:t>
      </w:r>
    </w:p>
    <w:bookmarkEnd w:id="375"/>
    <w:bookmarkStart w:name="z393" w:id="376"/>
    <w:p>
      <w:pPr>
        <w:spacing w:after="0"/>
        <w:ind w:left="0"/>
        <w:jc w:val="both"/>
      </w:pPr>
      <w:r>
        <w:rPr>
          <w:rFonts w:ascii="Times New Roman"/>
          <w:b w:val="false"/>
          <w:i w:val="false"/>
          <w:color w:val="000000"/>
          <w:sz w:val="28"/>
        </w:rPr>
        <w:t>
      руководит в соответствии с законодательством, хозяйственной и финансово-экономической деятельностью Учреждения, обеспечивает исполнение принимаемых решений, сохранность и эффективное использование имущества организации, содержащегося на его балансе;</w:t>
      </w:r>
    </w:p>
    <w:bookmarkEnd w:id="376"/>
    <w:bookmarkStart w:name="z394" w:id="377"/>
    <w:p>
      <w:pPr>
        <w:spacing w:after="0"/>
        <w:ind w:left="0"/>
        <w:jc w:val="both"/>
      </w:pPr>
      <w:r>
        <w:rPr>
          <w:rFonts w:ascii="Times New Roman"/>
          <w:b w:val="false"/>
          <w:i w:val="false"/>
          <w:color w:val="000000"/>
          <w:sz w:val="28"/>
        </w:rPr>
        <w:t>
      осуществляет руководство деятельностью соответствующих структурных подразделений (филиалов) по направлению и координации работы подразделения, решает административные вопросы в пределах своей компетенции;</w:t>
      </w:r>
    </w:p>
    <w:bookmarkEnd w:id="377"/>
    <w:bookmarkStart w:name="z395" w:id="378"/>
    <w:p>
      <w:pPr>
        <w:spacing w:after="0"/>
        <w:ind w:left="0"/>
        <w:jc w:val="both"/>
      </w:pPr>
      <w:r>
        <w:rPr>
          <w:rFonts w:ascii="Times New Roman"/>
          <w:b w:val="false"/>
          <w:i w:val="false"/>
          <w:color w:val="000000"/>
          <w:sz w:val="28"/>
        </w:rPr>
        <w:t>
      осуществляет руководство хозяйственной деятельностью отдела;</w:t>
      </w:r>
    </w:p>
    <w:bookmarkEnd w:id="378"/>
    <w:bookmarkStart w:name="z396" w:id="379"/>
    <w:p>
      <w:pPr>
        <w:spacing w:after="0"/>
        <w:ind w:left="0"/>
        <w:jc w:val="both"/>
      </w:pPr>
      <w:r>
        <w:rPr>
          <w:rFonts w:ascii="Times New Roman"/>
          <w:b w:val="false"/>
          <w:i w:val="false"/>
          <w:color w:val="000000"/>
          <w:sz w:val="28"/>
        </w:rPr>
        <w:t>
      определяет политику, стратегию деятельности отдела и механизм их реализации;</w:t>
      </w:r>
    </w:p>
    <w:bookmarkEnd w:id="379"/>
    <w:bookmarkStart w:name="z397" w:id="380"/>
    <w:p>
      <w:pPr>
        <w:spacing w:after="0"/>
        <w:ind w:left="0"/>
        <w:jc w:val="both"/>
      </w:pPr>
      <w:r>
        <w:rPr>
          <w:rFonts w:ascii="Times New Roman"/>
          <w:b w:val="false"/>
          <w:i w:val="false"/>
          <w:color w:val="000000"/>
          <w:sz w:val="28"/>
        </w:rPr>
        <w:t>
      обеспечивает пересмотр действующих и разработку новых нормативных документов, составление бюджетных заявок в пределах своих компетенций;</w:t>
      </w:r>
    </w:p>
    <w:bookmarkEnd w:id="380"/>
    <w:bookmarkStart w:name="z398" w:id="381"/>
    <w:p>
      <w:pPr>
        <w:spacing w:after="0"/>
        <w:ind w:left="0"/>
        <w:jc w:val="both"/>
      </w:pPr>
      <w:r>
        <w:rPr>
          <w:rFonts w:ascii="Times New Roman"/>
          <w:b w:val="false"/>
          <w:i w:val="false"/>
          <w:color w:val="000000"/>
          <w:sz w:val="28"/>
        </w:rPr>
        <w:t>
      контролирует сохранность и рациональное использование материальных ценностей;</w:t>
      </w:r>
    </w:p>
    <w:bookmarkEnd w:id="381"/>
    <w:bookmarkStart w:name="z399" w:id="382"/>
    <w:p>
      <w:pPr>
        <w:spacing w:after="0"/>
        <w:ind w:left="0"/>
        <w:jc w:val="both"/>
      </w:pPr>
      <w:r>
        <w:rPr>
          <w:rFonts w:ascii="Times New Roman"/>
          <w:b w:val="false"/>
          <w:i w:val="false"/>
          <w:color w:val="000000"/>
          <w:sz w:val="28"/>
        </w:rPr>
        <w:t>
      организовывает учет и анализ работы, обеспечивает своевременную отчетности о результатах деятельности отдела;</w:t>
      </w:r>
    </w:p>
    <w:bookmarkEnd w:id="382"/>
    <w:bookmarkStart w:name="z400" w:id="383"/>
    <w:p>
      <w:pPr>
        <w:spacing w:after="0"/>
        <w:ind w:left="0"/>
        <w:jc w:val="both"/>
      </w:pPr>
      <w:r>
        <w:rPr>
          <w:rFonts w:ascii="Times New Roman"/>
          <w:b w:val="false"/>
          <w:i w:val="false"/>
          <w:color w:val="000000"/>
          <w:sz w:val="28"/>
        </w:rPr>
        <w:t>
      принимает меры по обеспечению организации квалифицированными кадрами, рациональному использованию и развитию их профессиональных знаний и опыта, созданию безопасных и благоприятных для жизни и здоровья условий труда, соблюдению требований законодательства;</w:t>
      </w:r>
    </w:p>
    <w:bookmarkEnd w:id="383"/>
    <w:bookmarkStart w:name="z401" w:id="384"/>
    <w:p>
      <w:pPr>
        <w:spacing w:after="0"/>
        <w:ind w:left="0"/>
        <w:jc w:val="both"/>
      </w:pPr>
      <w:r>
        <w:rPr>
          <w:rFonts w:ascii="Times New Roman"/>
          <w:b w:val="false"/>
          <w:i w:val="false"/>
          <w:color w:val="000000"/>
          <w:sz w:val="28"/>
        </w:rPr>
        <w:t>
      обеспечивает сочетание экономических и административных методов руководства, обсуждение и решение вопросов в рамках своей компетенции;</w:t>
      </w:r>
    </w:p>
    <w:bookmarkEnd w:id="384"/>
    <w:bookmarkStart w:name="z402" w:id="385"/>
    <w:p>
      <w:pPr>
        <w:spacing w:after="0"/>
        <w:ind w:left="0"/>
        <w:jc w:val="both"/>
      </w:pPr>
      <w:r>
        <w:rPr>
          <w:rFonts w:ascii="Times New Roman"/>
          <w:b w:val="false"/>
          <w:i w:val="false"/>
          <w:color w:val="000000"/>
          <w:sz w:val="28"/>
        </w:rPr>
        <w:t>
      решает вопросы, касающиеся финансово-экономической и хозяйственной деятельности организации, в пределах, предоставленных ему законодательством прав, поручает ведение отдельных направлений деятельности курирующим должностным лицам;</w:t>
      </w:r>
    </w:p>
    <w:bookmarkEnd w:id="385"/>
    <w:bookmarkStart w:name="z403" w:id="386"/>
    <w:p>
      <w:pPr>
        <w:spacing w:after="0"/>
        <w:ind w:left="0"/>
        <w:jc w:val="both"/>
      </w:pPr>
      <w:r>
        <w:rPr>
          <w:rFonts w:ascii="Times New Roman"/>
          <w:b w:val="false"/>
          <w:i w:val="false"/>
          <w:color w:val="000000"/>
          <w:sz w:val="28"/>
        </w:rPr>
        <w:t xml:space="preserve">
      ведет учет и контроль движения материальных ресурсов; </w:t>
      </w:r>
    </w:p>
    <w:bookmarkEnd w:id="386"/>
    <w:bookmarkStart w:name="z404" w:id="387"/>
    <w:p>
      <w:pPr>
        <w:spacing w:after="0"/>
        <w:ind w:left="0"/>
        <w:jc w:val="both"/>
      </w:pPr>
      <w:r>
        <w:rPr>
          <w:rFonts w:ascii="Times New Roman"/>
          <w:b w:val="false"/>
          <w:i w:val="false"/>
          <w:color w:val="000000"/>
          <w:sz w:val="28"/>
        </w:rPr>
        <w:t xml:space="preserve">
      анализирует потребности, составляет заявки на закупку, формирование бюджета закупок; </w:t>
      </w:r>
    </w:p>
    <w:bookmarkEnd w:id="387"/>
    <w:bookmarkStart w:name="z405" w:id="388"/>
    <w:p>
      <w:pPr>
        <w:spacing w:after="0"/>
        <w:ind w:left="0"/>
        <w:jc w:val="both"/>
      </w:pPr>
      <w:r>
        <w:rPr>
          <w:rFonts w:ascii="Times New Roman"/>
          <w:b w:val="false"/>
          <w:i w:val="false"/>
          <w:color w:val="000000"/>
          <w:sz w:val="28"/>
        </w:rPr>
        <w:t xml:space="preserve">
      контролирует качество и своевременность поставок; </w:t>
      </w:r>
    </w:p>
    <w:bookmarkEnd w:id="388"/>
    <w:bookmarkStart w:name="z406" w:id="389"/>
    <w:p>
      <w:pPr>
        <w:spacing w:after="0"/>
        <w:ind w:left="0"/>
        <w:jc w:val="both"/>
      </w:pPr>
      <w:r>
        <w:rPr>
          <w:rFonts w:ascii="Times New Roman"/>
          <w:b w:val="false"/>
          <w:i w:val="false"/>
          <w:color w:val="000000"/>
          <w:sz w:val="28"/>
        </w:rPr>
        <w:t xml:space="preserve">
      контролирует наличие, хранение и движение товарно-материальных ценностей; </w:t>
      </w:r>
    </w:p>
    <w:bookmarkEnd w:id="389"/>
    <w:bookmarkStart w:name="z407" w:id="390"/>
    <w:p>
      <w:pPr>
        <w:spacing w:after="0"/>
        <w:ind w:left="0"/>
        <w:jc w:val="both"/>
      </w:pPr>
      <w:r>
        <w:rPr>
          <w:rFonts w:ascii="Times New Roman"/>
          <w:b w:val="false"/>
          <w:i w:val="false"/>
          <w:color w:val="000000"/>
          <w:sz w:val="28"/>
        </w:rPr>
        <w:t xml:space="preserve">
      контролирует оформление всей необходимой документации (договора, накладные, акты, заявки); </w:t>
      </w:r>
    </w:p>
    <w:bookmarkEnd w:id="390"/>
    <w:bookmarkStart w:name="z408" w:id="391"/>
    <w:p>
      <w:pPr>
        <w:spacing w:after="0"/>
        <w:ind w:left="0"/>
        <w:jc w:val="both"/>
      </w:pPr>
      <w:r>
        <w:rPr>
          <w:rFonts w:ascii="Times New Roman"/>
          <w:b w:val="false"/>
          <w:i w:val="false"/>
          <w:color w:val="000000"/>
          <w:sz w:val="28"/>
        </w:rPr>
        <w:t>
      участвует в совещаниях, выполняет распоряжения руководства Учреждения;</w:t>
      </w:r>
    </w:p>
    <w:bookmarkEnd w:id="391"/>
    <w:bookmarkStart w:name="z409" w:id="392"/>
    <w:p>
      <w:pPr>
        <w:spacing w:after="0"/>
        <w:ind w:left="0"/>
        <w:jc w:val="both"/>
      </w:pPr>
      <w:r>
        <w:rPr>
          <w:rFonts w:ascii="Times New Roman"/>
          <w:b w:val="false"/>
          <w:i w:val="false"/>
          <w:color w:val="000000"/>
          <w:sz w:val="28"/>
        </w:rPr>
        <w:t>
      руководит работниками отдела;</w:t>
      </w:r>
    </w:p>
    <w:bookmarkEnd w:id="392"/>
    <w:bookmarkStart w:name="z410" w:id="393"/>
    <w:p>
      <w:pPr>
        <w:spacing w:after="0"/>
        <w:ind w:left="0"/>
        <w:jc w:val="both"/>
      </w:pPr>
      <w:r>
        <w:rPr>
          <w:rFonts w:ascii="Times New Roman"/>
          <w:b w:val="false"/>
          <w:i w:val="false"/>
          <w:color w:val="000000"/>
          <w:sz w:val="28"/>
        </w:rPr>
        <w:t xml:space="preserve">
      внедряет системы автоматизации закупок и складского учета; </w:t>
      </w:r>
    </w:p>
    <w:bookmarkEnd w:id="393"/>
    <w:bookmarkStart w:name="z411" w:id="394"/>
    <w:p>
      <w:pPr>
        <w:spacing w:after="0"/>
        <w:ind w:left="0"/>
        <w:jc w:val="both"/>
      </w:pPr>
      <w:r>
        <w:rPr>
          <w:rFonts w:ascii="Times New Roman"/>
          <w:b w:val="false"/>
          <w:i w:val="false"/>
          <w:color w:val="000000"/>
          <w:sz w:val="28"/>
        </w:rPr>
        <w:t xml:space="preserve">
      контролирует соблюдение норм охраны труда при хранении транспортировке товарно-материальных ценностей; </w:t>
      </w:r>
    </w:p>
    <w:bookmarkEnd w:id="394"/>
    <w:bookmarkStart w:name="z412" w:id="395"/>
    <w:p>
      <w:pPr>
        <w:spacing w:after="0"/>
        <w:ind w:left="0"/>
        <w:jc w:val="both"/>
      </w:pPr>
      <w:r>
        <w:rPr>
          <w:rFonts w:ascii="Times New Roman"/>
          <w:b w:val="false"/>
          <w:i w:val="false"/>
          <w:color w:val="000000"/>
          <w:sz w:val="28"/>
        </w:rPr>
        <w:t xml:space="preserve">
      руководит работой по обеспечению хозяйственного обслуживания и надлежащего состояния в соответствии с санитарно-эпидемиологическими требованиями к административным зданиям и правилами пожарной безопасности, а также контролирует исправность оборудований (освещения, система отопления, вентиляции); </w:t>
      </w:r>
    </w:p>
    <w:bookmarkEnd w:id="395"/>
    <w:bookmarkStart w:name="z413" w:id="396"/>
    <w:p>
      <w:pPr>
        <w:spacing w:after="0"/>
        <w:ind w:left="0"/>
        <w:jc w:val="both"/>
      </w:pPr>
      <w:r>
        <w:rPr>
          <w:rFonts w:ascii="Times New Roman"/>
          <w:b w:val="false"/>
          <w:i w:val="false"/>
          <w:color w:val="000000"/>
          <w:sz w:val="28"/>
        </w:rPr>
        <w:t>
      контролирует разработку планов текущих и капитальных ремонтов основных фондов учреждения (зданий, систем водоснабжения, и других сооружений), путем составления смет хозяйственных расходов;</w:t>
      </w:r>
    </w:p>
    <w:bookmarkEnd w:id="396"/>
    <w:bookmarkStart w:name="z414" w:id="397"/>
    <w:p>
      <w:pPr>
        <w:spacing w:after="0"/>
        <w:ind w:left="0"/>
        <w:jc w:val="both"/>
      </w:pPr>
      <w:r>
        <w:rPr>
          <w:rFonts w:ascii="Times New Roman"/>
          <w:b w:val="false"/>
          <w:i w:val="false"/>
          <w:color w:val="000000"/>
          <w:sz w:val="28"/>
        </w:rPr>
        <w:t xml:space="preserve">
      обеспечивает контроль за проведением ремонта зданий и помещений учреждения, осуществляет контроль за качеством выполнения ремонтных работ; </w:t>
      </w:r>
    </w:p>
    <w:bookmarkEnd w:id="397"/>
    <w:bookmarkStart w:name="z415" w:id="398"/>
    <w:p>
      <w:pPr>
        <w:spacing w:after="0"/>
        <w:ind w:left="0"/>
        <w:jc w:val="both"/>
      </w:pPr>
      <w:r>
        <w:rPr>
          <w:rFonts w:ascii="Times New Roman"/>
          <w:b w:val="false"/>
          <w:i w:val="false"/>
          <w:color w:val="000000"/>
          <w:sz w:val="28"/>
        </w:rPr>
        <w:t xml:space="preserve">
      контролирует своевременное обеспечение учреждений мебелью, хозяйственным инвентарем, средствами механизации инженерного и управленческого труда, осуществляет учет и наблюдение за их сохранностью и проведением современного ремонта; </w:t>
      </w:r>
    </w:p>
    <w:bookmarkEnd w:id="398"/>
    <w:bookmarkStart w:name="z416" w:id="399"/>
    <w:p>
      <w:pPr>
        <w:spacing w:after="0"/>
        <w:ind w:left="0"/>
        <w:jc w:val="both"/>
      </w:pPr>
      <w:r>
        <w:rPr>
          <w:rFonts w:ascii="Times New Roman"/>
          <w:b w:val="false"/>
          <w:i w:val="false"/>
          <w:color w:val="000000"/>
          <w:sz w:val="28"/>
        </w:rPr>
        <w:t xml:space="preserve">
      обеспечивает соответствующий пропускной режим в Учреждении; </w:t>
      </w:r>
    </w:p>
    <w:bookmarkEnd w:id="399"/>
    <w:bookmarkStart w:name="z417" w:id="400"/>
    <w:p>
      <w:pPr>
        <w:spacing w:after="0"/>
        <w:ind w:left="0"/>
        <w:jc w:val="both"/>
      </w:pPr>
      <w:r>
        <w:rPr>
          <w:rFonts w:ascii="Times New Roman"/>
          <w:b w:val="false"/>
          <w:i w:val="false"/>
          <w:color w:val="000000"/>
          <w:sz w:val="28"/>
        </w:rPr>
        <w:t xml:space="preserve">
      контролирует рациональное расходование материалов и средств, выделяемых для хозяйственных целей; </w:t>
      </w:r>
    </w:p>
    <w:bookmarkEnd w:id="400"/>
    <w:bookmarkStart w:name="z418" w:id="401"/>
    <w:p>
      <w:pPr>
        <w:spacing w:after="0"/>
        <w:ind w:left="0"/>
        <w:jc w:val="both"/>
      </w:pPr>
      <w:r>
        <w:rPr>
          <w:rFonts w:ascii="Times New Roman"/>
          <w:b w:val="false"/>
          <w:i w:val="false"/>
          <w:color w:val="000000"/>
          <w:sz w:val="28"/>
        </w:rPr>
        <w:t>
      руководит работой по благоустройству, озеленению и уборке территории, праздничному, художественному оформлению фасадов зданий;</w:t>
      </w:r>
    </w:p>
    <w:bookmarkEnd w:id="401"/>
    <w:bookmarkStart w:name="z419" w:id="402"/>
    <w:p>
      <w:pPr>
        <w:spacing w:after="0"/>
        <w:ind w:left="0"/>
        <w:jc w:val="both"/>
      </w:pPr>
      <w:r>
        <w:rPr>
          <w:rFonts w:ascii="Times New Roman"/>
          <w:b w:val="false"/>
          <w:i w:val="false"/>
          <w:color w:val="000000"/>
          <w:sz w:val="28"/>
        </w:rPr>
        <w:t xml:space="preserve">
      руководит за организацией хозяйственного обслуживания совещаний, конференций, семинаров и других мероприятий; </w:t>
      </w:r>
    </w:p>
    <w:bookmarkEnd w:id="402"/>
    <w:bookmarkStart w:name="z420" w:id="403"/>
    <w:p>
      <w:pPr>
        <w:spacing w:after="0"/>
        <w:ind w:left="0"/>
        <w:jc w:val="both"/>
      </w:pPr>
      <w:r>
        <w:rPr>
          <w:rFonts w:ascii="Times New Roman"/>
          <w:b w:val="false"/>
          <w:i w:val="false"/>
          <w:color w:val="000000"/>
          <w:sz w:val="28"/>
        </w:rPr>
        <w:t>
      обеспечивает выполнение противопожарных мероприятий и содержание в исправном состоянии пожарного инвентаря зданий, принимает меры по внедрению новейших средств механизации труда, связи, вычислительной и организационной техники;</w:t>
      </w:r>
    </w:p>
    <w:bookmarkEnd w:id="403"/>
    <w:bookmarkStart w:name="z421" w:id="404"/>
    <w:p>
      <w:pPr>
        <w:spacing w:after="0"/>
        <w:ind w:left="0"/>
        <w:jc w:val="both"/>
      </w:pPr>
      <w:r>
        <w:rPr>
          <w:rFonts w:ascii="Times New Roman"/>
          <w:b w:val="false"/>
          <w:i w:val="false"/>
          <w:color w:val="000000"/>
          <w:sz w:val="28"/>
        </w:rPr>
        <w:t>
      осуществляет свои обязанности в строгом соответствии с требованиями действующего законодательства Республики Казахстан;</w:t>
      </w:r>
    </w:p>
    <w:bookmarkEnd w:id="404"/>
    <w:bookmarkStart w:name="z422" w:id="405"/>
    <w:p>
      <w:pPr>
        <w:spacing w:after="0"/>
        <w:ind w:left="0"/>
        <w:jc w:val="both"/>
      </w:pPr>
      <w:r>
        <w:rPr>
          <w:rFonts w:ascii="Times New Roman"/>
          <w:b w:val="false"/>
          <w:i w:val="false"/>
          <w:color w:val="000000"/>
          <w:sz w:val="28"/>
        </w:rPr>
        <w:t>
      осуществляет иные обязанности, предусмотренные актом руководителя Учреждения либо лица, исполняющего его обязанности;</w:t>
      </w:r>
    </w:p>
    <w:bookmarkEnd w:id="405"/>
    <w:bookmarkStart w:name="z423" w:id="406"/>
    <w:p>
      <w:pPr>
        <w:spacing w:after="0"/>
        <w:ind w:left="0"/>
        <w:jc w:val="both"/>
      </w:pPr>
      <w:r>
        <w:rPr>
          <w:rFonts w:ascii="Times New Roman"/>
          <w:b w:val="false"/>
          <w:i w:val="false"/>
          <w:color w:val="000000"/>
          <w:sz w:val="28"/>
        </w:rPr>
        <w:t>
      несет персональную ответственность за выполнение должностных обязанностей.</w:t>
      </w:r>
    </w:p>
    <w:bookmarkEnd w:id="406"/>
    <w:bookmarkStart w:name="z424" w:id="407"/>
    <w:p>
      <w:pPr>
        <w:spacing w:after="0"/>
        <w:ind w:left="0"/>
        <w:jc w:val="both"/>
      </w:pPr>
      <w:r>
        <w:rPr>
          <w:rFonts w:ascii="Times New Roman"/>
          <w:b w:val="false"/>
          <w:i w:val="false"/>
          <w:color w:val="000000"/>
          <w:sz w:val="28"/>
        </w:rPr>
        <w:t>
      40. Должен знать:</w:t>
      </w:r>
    </w:p>
    <w:bookmarkEnd w:id="407"/>
    <w:bookmarkStart w:name="z425" w:id="408"/>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регулирующие вопросы хозяйственно-финансовой деятельности организаций, административно-хозяйственного обслуживания, касающиеся хозяйственного обслуживания помещения, хозяйственной деятельности автотранспорта, основы экономики, средства механизации труда обслуживающего персонала, нормативные правовые акты регулирующие вопросы по эксплуатации помещений, внутренние документы Учреждения по оплате труда и материального стимулирования работников, правила внутреннего трудового распорядка, порядок производственной санитарии, требования пожарной безопасности.</w:t>
      </w:r>
    </w:p>
    <w:bookmarkEnd w:id="408"/>
    <w:bookmarkStart w:name="z426" w:id="409"/>
    <w:p>
      <w:pPr>
        <w:spacing w:after="0"/>
        <w:ind w:left="0"/>
        <w:jc w:val="both"/>
      </w:pPr>
      <w:r>
        <w:rPr>
          <w:rFonts w:ascii="Times New Roman"/>
          <w:b w:val="false"/>
          <w:i w:val="false"/>
          <w:color w:val="000000"/>
          <w:sz w:val="28"/>
        </w:rPr>
        <w:t>
      41. Требования к квалификации:</w:t>
      </w:r>
    </w:p>
    <w:bookmarkEnd w:id="409"/>
    <w:bookmarkStart w:name="z427" w:id="410"/>
    <w:p>
      <w:pPr>
        <w:spacing w:after="0"/>
        <w:ind w:left="0"/>
        <w:jc w:val="both"/>
      </w:pPr>
      <w:r>
        <w:rPr>
          <w:rFonts w:ascii="Times New Roman"/>
          <w:b w:val="false"/>
          <w:i w:val="false"/>
          <w:color w:val="000000"/>
          <w:sz w:val="28"/>
        </w:rPr>
        <w:t>
      высшее (или послевузовское) образование соответствующей специальности (юридического, экономического, технического) и стаж работы не менее 3 лет в области юридической и экономической, технической сферы.</w:t>
      </w:r>
    </w:p>
    <w:bookmarkEnd w:id="410"/>
    <w:bookmarkStart w:name="z428" w:id="411"/>
    <w:p>
      <w:pPr>
        <w:spacing w:after="0"/>
        <w:ind w:left="0"/>
        <w:jc w:val="left"/>
      </w:pPr>
      <w:r>
        <w:rPr>
          <w:rFonts w:ascii="Times New Roman"/>
          <w:b/>
          <w:i w:val="false"/>
          <w:color w:val="000000"/>
        </w:rPr>
        <w:t xml:space="preserve"> Параграф 14. Заместитель руководителя отдела механизации и материального обеспечения</w:t>
      </w:r>
    </w:p>
    <w:bookmarkEnd w:id="411"/>
    <w:bookmarkStart w:name="z429" w:id="412"/>
    <w:p>
      <w:pPr>
        <w:spacing w:after="0"/>
        <w:ind w:left="0"/>
        <w:jc w:val="both"/>
      </w:pPr>
      <w:r>
        <w:rPr>
          <w:rFonts w:ascii="Times New Roman"/>
          <w:b w:val="false"/>
          <w:i w:val="false"/>
          <w:color w:val="000000"/>
          <w:sz w:val="28"/>
        </w:rPr>
        <w:t>
      42. Должностные обязанности:</w:t>
      </w:r>
    </w:p>
    <w:bookmarkEnd w:id="412"/>
    <w:bookmarkStart w:name="z430" w:id="413"/>
    <w:p>
      <w:pPr>
        <w:spacing w:after="0"/>
        <w:ind w:left="0"/>
        <w:jc w:val="both"/>
      </w:pPr>
      <w:r>
        <w:rPr>
          <w:rFonts w:ascii="Times New Roman"/>
          <w:b w:val="false"/>
          <w:i w:val="false"/>
          <w:color w:val="000000"/>
          <w:sz w:val="28"/>
        </w:rPr>
        <w:t>
      исполняет свои обязанности под общим руководством первого руководителя, его заместителями, руководителем отдела, и во взаимодействии с руководителями других отделов, службы и филиалов;</w:t>
      </w:r>
    </w:p>
    <w:bookmarkEnd w:id="413"/>
    <w:bookmarkStart w:name="z431" w:id="414"/>
    <w:p>
      <w:pPr>
        <w:spacing w:after="0"/>
        <w:ind w:left="0"/>
        <w:jc w:val="both"/>
      </w:pPr>
      <w:r>
        <w:rPr>
          <w:rFonts w:ascii="Times New Roman"/>
          <w:b w:val="false"/>
          <w:i w:val="false"/>
          <w:color w:val="000000"/>
          <w:sz w:val="28"/>
        </w:rPr>
        <w:t>
      анализирует действующие и разрабатывает новые нормативные документы, составляет бюджетные заявки по вопросам отдела;</w:t>
      </w:r>
    </w:p>
    <w:bookmarkEnd w:id="414"/>
    <w:bookmarkStart w:name="z432" w:id="415"/>
    <w:p>
      <w:pPr>
        <w:spacing w:after="0"/>
        <w:ind w:left="0"/>
        <w:jc w:val="both"/>
      </w:pPr>
      <w:r>
        <w:rPr>
          <w:rFonts w:ascii="Times New Roman"/>
          <w:b w:val="false"/>
          <w:i w:val="false"/>
          <w:color w:val="000000"/>
          <w:sz w:val="28"/>
        </w:rPr>
        <w:t>
      обеспечивает сохранность и рациональное использование материальных ценностей в соответствии с требованиями действующего законодательства;</w:t>
      </w:r>
    </w:p>
    <w:bookmarkEnd w:id="415"/>
    <w:bookmarkStart w:name="z433" w:id="416"/>
    <w:p>
      <w:pPr>
        <w:spacing w:after="0"/>
        <w:ind w:left="0"/>
        <w:jc w:val="both"/>
      </w:pPr>
      <w:r>
        <w:rPr>
          <w:rFonts w:ascii="Times New Roman"/>
          <w:b w:val="false"/>
          <w:i w:val="false"/>
          <w:color w:val="000000"/>
          <w:sz w:val="28"/>
        </w:rPr>
        <w:t>
      ведет учет и анализ работы, подготавливает своевременную отчетность о результатах деятельности отдела;</w:t>
      </w:r>
    </w:p>
    <w:bookmarkEnd w:id="416"/>
    <w:bookmarkStart w:name="z434" w:id="417"/>
    <w:p>
      <w:pPr>
        <w:spacing w:after="0"/>
        <w:ind w:left="0"/>
        <w:jc w:val="both"/>
      </w:pPr>
      <w:r>
        <w:rPr>
          <w:rFonts w:ascii="Times New Roman"/>
          <w:b w:val="false"/>
          <w:i w:val="false"/>
          <w:color w:val="000000"/>
          <w:sz w:val="28"/>
        </w:rPr>
        <w:t xml:space="preserve">
      ведет учет и контролирует движение материальных ресурсов; </w:t>
      </w:r>
    </w:p>
    <w:bookmarkEnd w:id="417"/>
    <w:bookmarkStart w:name="z435" w:id="418"/>
    <w:p>
      <w:pPr>
        <w:spacing w:after="0"/>
        <w:ind w:left="0"/>
        <w:jc w:val="both"/>
      </w:pPr>
      <w:r>
        <w:rPr>
          <w:rFonts w:ascii="Times New Roman"/>
          <w:b w:val="false"/>
          <w:i w:val="false"/>
          <w:color w:val="000000"/>
          <w:sz w:val="28"/>
        </w:rPr>
        <w:t>
      проводит анализ потребностей, составляет заявки на закупку, формирование бюджета закупок;</w:t>
      </w:r>
    </w:p>
    <w:bookmarkEnd w:id="418"/>
    <w:bookmarkStart w:name="z436" w:id="419"/>
    <w:p>
      <w:pPr>
        <w:spacing w:after="0"/>
        <w:ind w:left="0"/>
        <w:jc w:val="both"/>
      </w:pPr>
      <w:r>
        <w:rPr>
          <w:rFonts w:ascii="Times New Roman"/>
          <w:b w:val="false"/>
          <w:i w:val="false"/>
          <w:color w:val="000000"/>
          <w:sz w:val="28"/>
        </w:rPr>
        <w:t xml:space="preserve">
      оценивает качество и своевременность поставок; </w:t>
      </w:r>
    </w:p>
    <w:bookmarkEnd w:id="419"/>
    <w:bookmarkStart w:name="z437" w:id="420"/>
    <w:p>
      <w:pPr>
        <w:spacing w:after="0"/>
        <w:ind w:left="0"/>
        <w:jc w:val="both"/>
      </w:pPr>
      <w:r>
        <w:rPr>
          <w:rFonts w:ascii="Times New Roman"/>
          <w:b w:val="false"/>
          <w:i w:val="false"/>
          <w:color w:val="000000"/>
          <w:sz w:val="28"/>
        </w:rPr>
        <w:t xml:space="preserve">
      организовывает работу складов, ведения учета наличия, хранения и движения товарно-материальных ценностей; </w:t>
      </w:r>
    </w:p>
    <w:bookmarkEnd w:id="420"/>
    <w:bookmarkStart w:name="z438" w:id="421"/>
    <w:p>
      <w:pPr>
        <w:spacing w:after="0"/>
        <w:ind w:left="0"/>
        <w:jc w:val="both"/>
      </w:pPr>
      <w:r>
        <w:rPr>
          <w:rFonts w:ascii="Times New Roman"/>
          <w:b w:val="false"/>
          <w:i w:val="false"/>
          <w:color w:val="000000"/>
          <w:sz w:val="28"/>
        </w:rPr>
        <w:t xml:space="preserve">
      оформляет всю необходимую документацию (договора, накладные, акты, заявки); </w:t>
      </w:r>
    </w:p>
    <w:bookmarkEnd w:id="421"/>
    <w:bookmarkStart w:name="z439" w:id="422"/>
    <w:p>
      <w:pPr>
        <w:spacing w:after="0"/>
        <w:ind w:left="0"/>
        <w:jc w:val="both"/>
      </w:pPr>
      <w:r>
        <w:rPr>
          <w:rFonts w:ascii="Times New Roman"/>
          <w:b w:val="false"/>
          <w:i w:val="false"/>
          <w:color w:val="000000"/>
          <w:sz w:val="28"/>
        </w:rPr>
        <w:t xml:space="preserve">
      подготавливает отчет по закупкам, остаткам, эффективности работы отдела, согласовывает с производственными, плановыми и финансовыми отделами; </w:t>
      </w:r>
    </w:p>
    <w:bookmarkEnd w:id="422"/>
    <w:bookmarkStart w:name="z440" w:id="423"/>
    <w:p>
      <w:pPr>
        <w:spacing w:after="0"/>
        <w:ind w:left="0"/>
        <w:jc w:val="both"/>
      </w:pPr>
      <w:r>
        <w:rPr>
          <w:rFonts w:ascii="Times New Roman"/>
          <w:b w:val="false"/>
          <w:i w:val="false"/>
          <w:color w:val="000000"/>
          <w:sz w:val="28"/>
        </w:rPr>
        <w:t>
      участвует в совещаниях, выполняет распоряжения руководства;</w:t>
      </w:r>
    </w:p>
    <w:bookmarkEnd w:id="423"/>
    <w:bookmarkStart w:name="z441" w:id="424"/>
    <w:p>
      <w:pPr>
        <w:spacing w:after="0"/>
        <w:ind w:left="0"/>
        <w:jc w:val="both"/>
      </w:pPr>
      <w:r>
        <w:rPr>
          <w:rFonts w:ascii="Times New Roman"/>
          <w:b w:val="false"/>
          <w:i w:val="false"/>
          <w:color w:val="000000"/>
          <w:sz w:val="28"/>
        </w:rPr>
        <w:t xml:space="preserve">
      вносит предложения по внедрению системы автоматизации закупок и складского учета; </w:t>
      </w:r>
    </w:p>
    <w:bookmarkEnd w:id="424"/>
    <w:bookmarkStart w:name="z442" w:id="425"/>
    <w:p>
      <w:pPr>
        <w:spacing w:after="0"/>
        <w:ind w:left="0"/>
        <w:jc w:val="both"/>
      </w:pPr>
      <w:r>
        <w:rPr>
          <w:rFonts w:ascii="Times New Roman"/>
          <w:b w:val="false"/>
          <w:i w:val="false"/>
          <w:color w:val="000000"/>
          <w:sz w:val="28"/>
        </w:rPr>
        <w:t xml:space="preserve">
      соблюдает нормы охраны труда при хранении и транспортировке товарно-материальных ценностей; </w:t>
      </w:r>
    </w:p>
    <w:bookmarkEnd w:id="425"/>
    <w:bookmarkStart w:name="z443" w:id="426"/>
    <w:p>
      <w:pPr>
        <w:spacing w:after="0"/>
        <w:ind w:left="0"/>
        <w:jc w:val="both"/>
      </w:pPr>
      <w:r>
        <w:rPr>
          <w:rFonts w:ascii="Times New Roman"/>
          <w:b w:val="false"/>
          <w:i w:val="false"/>
          <w:color w:val="000000"/>
          <w:sz w:val="28"/>
        </w:rPr>
        <w:t xml:space="preserve">
      разрабатывает планы текущих и капитальных ремонтов основных фондов Учреждения (зданий, систем водоснабжения, и других сооружений), путем составления смет хозяйственных расходов; </w:t>
      </w:r>
    </w:p>
    <w:bookmarkEnd w:id="426"/>
    <w:bookmarkStart w:name="z444" w:id="427"/>
    <w:p>
      <w:pPr>
        <w:spacing w:after="0"/>
        <w:ind w:left="0"/>
        <w:jc w:val="both"/>
      </w:pPr>
      <w:r>
        <w:rPr>
          <w:rFonts w:ascii="Times New Roman"/>
          <w:b w:val="false"/>
          <w:i w:val="false"/>
          <w:color w:val="000000"/>
          <w:sz w:val="28"/>
        </w:rPr>
        <w:t xml:space="preserve">
      проводит ремонт зданий и помещений Учреждения; </w:t>
      </w:r>
    </w:p>
    <w:bookmarkEnd w:id="427"/>
    <w:bookmarkStart w:name="z445" w:id="428"/>
    <w:p>
      <w:pPr>
        <w:spacing w:after="0"/>
        <w:ind w:left="0"/>
        <w:jc w:val="both"/>
      </w:pPr>
      <w:r>
        <w:rPr>
          <w:rFonts w:ascii="Times New Roman"/>
          <w:b w:val="false"/>
          <w:i w:val="false"/>
          <w:color w:val="000000"/>
          <w:sz w:val="28"/>
        </w:rPr>
        <w:t xml:space="preserve">
      обеспечивает Учреждение мебелью, хозяйственным инвентарем, средствами механизации инженерного и управленческого труда, осуществляет учет и наблюдение за их сохранностью и проведением современного ремонта; </w:t>
      </w:r>
    </w:p>
    <w:bookmarkEnd w:id="428"/>
    <w:bookmarkStart w:name="z446" w:id="429"/>
    <w:p>
      <w:pPr>
        <w:spacing w:after="0"/>
        <w:ind w:left="0"/>
        <w:jc w:val="both"/>
      </w:pPr>
      <w:r>
        <w:rPr>
          <w:rFonts w:ascii="Times New Roman"/>
          <w:b w:val="false"/>
          <w:i w:val="false"/>
          <w:color w:val="000000"/>
          <w:sz w:val="28"/>
        </w:rPr>
        <w:t xml:space="preserve">
      обеспечивает соответствующий пропускной режим в Учреждении; </w:t>
      </w:r>
    </w:p>
    <w:bookmarkEnd w:id="429"/>
    <w:bookmarkStart w:name="z447" w:id="430"/>
    <w:p>
      <w:pPr>
        <w:spacing w:after="0"/>
        <w:ind w:left="0"/>
        <w:jc w:val="both"/>
      </w:pPr>
      <w:r>
        <w:rPr>
          <w:rFonts w:ascii="Times New Roman"/>
          <w:b w:val="false"/>
          <w:i w:val="false"/>
          <w:color w:val="000000"/>
          <w:sz w:val="28"/>
        </w:rPr>
        <w:t>
      обеспечивает работу по благоустройству, озеленению и уборке территории, праздничному, художественному оформлению фасадов зданий;</w:t>
      </w:r>
    </w:p>
    <w:bookmarkEnd w:id="430"/>
    <w:bookmarkStart w:name="z448" w:id="431"/>
    <w:p>
      <w:pPr>
        <w:spacing w:after="0"/>
        <w:ind w:left="0"/>
        <w:jc w:val="both"/>
      </w:pPr>
      <w:r>
        <w:rPr>
          <w:rFonts w:ascii="Times New Roman"/>
          <w:b w:val="false"/>
          <w:i w:val="false"/>
          <w:color w:val="000000"/>
          <w:sz w:val="28"/>
        </w:rPr>
        <w:t>
      проводит мероприятия по выполнению противопожарных мероприятий и содержание в исправном состоянии пожарного инвентаря зданий, принимает меры;</w:t>
      </w:r>
    </w:p>
    <w:bookmarkEnd w:id="431"/>
    <w:bookmarkStart w:name="z449" w:id="432"/>
    <w:p>
      <w:pPr>
        <w:spacing w:after="0"/>
        <w:ind w:left="0"/>
        <w:jc w:val="both"/>
      </w:pPr>
      <w:r>
        <w:rPr>
          <w:rFonts w:ascii="Times New Roman"/>
          <w:b w:val="false"/>
          <w:i w:val="false"/>
          <w:color w:val="000000"/>
          <w:sz w:val="28"/>
        </w:rPr>
        <w:t>
      осуществляет свои обязанности в строгом соответствии с требованиями действующего законодательства Республики Казахстан;</w:t>
      </w:r>
    </w:p>
    <w:bookmarkEnd w:id="432"/>
    <w:bookmarkStart w:name="z450" w:id="433"/>
    <w:p>
      <w:pPr>
        <w:spacing w:after="0"/>
        <w:ind w:left="0"/>
        <w:jc w:val="both"/>
      </w:pPr>
      <w:r>
        <w:rPr>
          <w:rFonts w:ascii="Times New Roman"/>
          <w:b w:val="false"/>
          <w:i w:val="false"/>
          <w:color w:val="000000"/>
          <w:sz w:val="28"/>
        </w:rPr>
        <w:t>
      осуществляет иные обязанности, предусмотренные Уставом Учреждения, а также исполняет обязанности руководителя отдела при его отсутствии;</w:t>
      </w:r>
    </w:p>
    <w:bookmarkEnd w:id="433"/>
    <w:bookmarkStart w:name="z451" w:id="434"/>
    <w:p>
      <w:pPr>
        <w:spacing w:after="0"/>
        <w:ind w:left="0"/>
        <w:jc w:val="both"/>
      </w:pPr>
      <w:r>
        <w:rPr>
          <w:rFonts w:ascii="Times New Roman"/>
          <w:b w:val="false"/>
          <w:i w:val="false"/>
          <w:color w:val="000000"/>
          <w:sz w:val="28"/>
        </w:rPr>
        <w:t>
      несет персональную ответственность за выполнение должностных обязанностей.</w:t>
      </w:r>
    </w:p>
    <w:bookmarkEnd w:id="434"/>
    <w:bookmarkStart w:name="z452" w:id="435"/>
    <w:p>
      <w:pPr>
        <w:spacing w:after="0"/>
        <w:ind w:left="0"/>
        <w:jc w:val="both"/>
      </w:pPr>
      <w:r>
        <w:rPr>
          <w:rFonts w:ascii="Times New Roman"/>
          <w:b w:val="false"/>
          <w:i w:val="false"/>
          <w:color w:val="000000"/>
          <w:sz w:val="28"/>
        </w:rPr>
        <w:t>
      43. Должен знать:</w:t>
      </w:r>
    </w:p>
    <w:bookmarkEnd w:id="435"/>
    <w:bookmarkStart w:name="z453" w:id="436"/>
    <w:p>
      <w:pPr>
        <w:spacing w:after="0"/>
        <w:ind w:left="0"/>
        <w:jc w:val="both"/>
      </w:pPr>
      <w:r>
        <w:rPr>
          <w:rFonts w:ascii="Times New Roman"/>
          <w:b w:val="false"/>
          <w:i w:val="false"/>
          <w:color w:val="000000"/>
          <w:sz w:val="28"/>
        </w:rPr>
        <w:t>
      законодательные, иные нормативные правовые акты, методические и нормативно-технические материалы по организации ремонта оборудования, зданий, сооружений;</w:t>
      </w:r>
    </w:p>
    <w:bookmarkEnd w:id="436"/>
    <w:bookmarkStart w:name="z454" w:id="437"/>
    <w:p>
      <w:pPr>
        <w:spacing w:after="0"/>
        <w:ind w:left="0"/>
        <w:jc w:val="both"/>
      </w:pPr>
      <w:r>
        <w:rPr>
          <w:rFonts w:ascii="Times New Roman"/>
          <w:b w:val="false"/>
          <w:i w:val="false"/>
          <w:color w:val="000000"/>
          <w:sz w:val="28"/>
        </w:rPr>
        <w:t>
      организацию ремонтной службы в организации;</w:t>
      </w:r>
    </w:p>
    <w:bookmarkEnd w:id="437"/>
    <w:bookmarkStart w:name="z455" w:id="438"/>
    <w:p>
      <w:pPr>
        <w:spacing w:after="0"/>
        <w:ind w:left="0"/>
        <w:jc w:val="both"/>
      </w:pPr>
      <w:r>
        <w:rPr>
          <w:rFonts w:ascii="Times New Roman"/>
          <w:b w:val="false"/>
          <w:i w:val="false"/>
          <w:color w:val="000000"/>
          <w:sz w:val="28"/>
        </w:rPr>
        <w:t>
      систему планово-предупредительного ремонта и рациональной эксплуатации технологического оборудования;</w:t>
      </w:r>
    </w:p>
    <w:bookmarkEnd w:id="438"/>
    <w:bookmarkStart w:name="z456" w:id="439"/>
    <w:p>
      <w:pPr>
        <w:spacing w:after="0"/>
        <w:ind w:left="0"/>
        <w:jc w:val="both"/>
      </w:pPr>
      <w:r>
        <w:rPr>
          <w:rFonts w:ascii="Times New Roman"/>
          <w:b w:val="false"/>
          <w:i w:val="false"/>
          <w:color w:val="000000"/>
          <w:sz w:val="28"/>
        </w:rPr>
        <w:t>
      перспективы технического развития организации;</w:t>
      </w:r>
    </w:p>
    <w:bookmarkEnd w:id="439"/>
    <w:bookmarkStart w:name="z457" w:id="440"/>
    <w:p>
      <w:pPr>
        <w:spacing w:after="0"/>
        <w:ind w:left="0"/>
        <w:jc w:val="both"/>
      </w:pPr>
      <w:r>
        <w:rPr>
          <w:rFonts w:ascii="Times New Roman"/>
          <w:b w:val="false"/>
          <w:i w:val="false"/>
          <w:color w:val="000000"/>
          <w:sz w:val="28"/>
        </w:rPr>
        <w:t>
      технические характеристики, конструктивные особенности, назначение, режимы работы и порядок эксплуатации оборудования организации;</w:t>
      </w:r>
    </w:p>
    <w:bookmarkEnd w:id="440"/>
    <w:bookmarkStart w:name="z458" w:id="441"/>
    <w:p>
      <w:pPr>
        <w:spacing w:after="0"/>
        <w:ind w:left="0"/>
        <w:jc w:val="both"/>
      </w:pPr>
      <w:r>
        <w:rPr>
          <w:rFonts w:ascii="Times New Roman"/>
          <w:b w:val="false"/>
          <w:i w:val="false"/>
          <w:color w:val="000000"/>
          <w:sz w:val="28"/>
        </w:rPr>
        <w:t>
      организацию и технологию ремонтных работ;</w:t>
      </w:r>
    </w:p>
    <w:bookmarkEnd w:id="441"/>
    <w:bookmarkStart w:name="z459" w:id="442"/>
    <w:p>
      <w:pPr>
        <w:spacing w:after="0"/>
        <w:ind w:left="0"/>
        <w:jc w:val="both"/>
      </w:pPr>
      <w:r>
        <w:rPr>
          <w:rFonts w:ascii="Times New Roman"/>
          <w:b w:val="false"/>
          <w:i w:val="false"/>
          <w:color w:val="000000"/>
          <w:sz w:val="28"/>
        </w:rPr>
        <w:t>
      методы монтажа, регулировки и наладки оборудования;</w:t>
      </w:r>
    </w:p>
    <w:bookmarkEnd w:id="442"/>
    <w:bookmarkStart w:name="z460" w:id="443"/>
    <w:p>
      <w:pPr>
        <w:spacing w:after="0"/>
        <w:ind w:left="0"/>
        <w:jc w:val="both"/>
      </w:pPr>
      <w:r>
        <w:rPr>
          <w:rFonts w:ascii="Times New Roman"/>
          <w:b w:val="false"/>
          <w:i w:val="false"/>
          <w:color w:val="000000"/>
          <w:sz w:val="28"/>
        </w:rPr>
        <w:t>
      основы технологии производства продукции организации;</w:t>
      </w:r>
    </w:p>
    <w:bookmarkEnd w:id="443"/>
    <w:bookmarkStart w:name="z461" w:id="444"/>
    <w:p>
      <w:pPr>
        <w:spacing w:after="0"/>
        <w:ind w:left="0"/>
        <w:jc w:val="both"/>
      </w:pPr>
      <w:r>
        <w:rPr>
          <w:rFonts w:ascii="Times New Roman"/>
          <w:b w:val="false"/>
          <w:i w:val="false"/>
          <w:color w:val="000000"/>
          <w:sz w:val="28"/>
        </w:rPr>
        <w:t>
      порядок составления паспортов на оборудование, инструкций по эксплуатации, ведомостей дефектов, спецификаций и иной технической документации;</w:t>
      </w:r>
    </w:p>
    <w:bookmarkEnd w:id="444"/>
    <w:bookmarkStart w:name="z462" w:id="445"/>
    <w:p>
      <w:pPr>
        <w:spacing w:after="0"/>
        <w:ind w:left="0"/>
        <w:jc w:val="both"/>
      </w:pPr>
      <w:r>
        <w:rPr>
          <w:rFonts w:ascii="Times New Roman"/>
          <w:b w:val="false"/>
          <w:i w:val="false"/>
          <w:color w:val="000000"/>
          <w:sz w:val="28"/>
        </w:rPr>
        <w:t>
      порядок сдачи оборудования в ремонт и приема после ремонта;</w:t>
      </w:r>
    </w:p>
    <w:bookmarkEnd w:id="445"/>
    <w:bookmarkStart w:name="z463" w:id="446"/>
    <w:p>
      <w:pPr>
        <w:spacing w:after="0"/>
        <w:ind w:left="0"/>
        <w:jc w:val="both"/>
      </w:pPr>
      <w:r>
        <w:rPr>
          <w:rFonts w:ascii="Times New Roman"/>
          <w:b w:val="false"/>
          <w:i w:val="false"/>
          <w:color w:val="000000"/>
          <w:sz w:val="28"/>
        </w:rPr>
        <w:t>
      организацию смазочно-эмульсионного хозяйства;</w:t>
      </w:r>
    </w:p>
    <w:bookmarkEnd w:id="446"/>
    <w:bookmarkStart w:name="z464" w:id="447"/>
    <w:p>
      <w:pPr>
        <w:spacing w:after="0"/>
        <w:ind w:left="0"/>
        <w:jc w:val="both"/>
      </w:pPr>
      <w:r>
        <w:rPr>
          <w:rFonts w:ascii="Times New Roman"/>
          <w:b w:val="false"/>
          <w:i w:val="false"/>
          <w:color w:val="000000"/>
          <w:sz w:val="28"/>
        </w:rPr>
        <w:t>
      требования рациональной организации труда при эксплуатации, ремонте и модернизации оборудования;</w:t>
      </w:r>
    </w:p>
    <w:bookmarkEnd w:id="447"/>
    <w:bookmarkStart w:name="z465" w:id="448"/>
    <w:p>
      <w:pPr>
        <w:spacing w:after="0"/>
        <w:ind w:left="0"/>
        <w:jc w:val="both"/>
      </w:pPr>
      <w:r>
        <w:rPr>
          <w:rFonts w:ascii="Times New Roman"/>
          <w:b w:val="false"/>
          <w:i w:val="false"/>
          <w:color w:val="000000"/>
          <w:sz w:val="28"/>
        </w:rPr>
        <w:t>
      передовой отечественный и зарубежный опыт ремонтного обслуживания в организации;</w:t>
      </w:r>
    </w:p>
    <w:bookmarkEnd w:id="448"/>
    <w:bookmarkStart w:name="z466" w:id="449"/>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449"/>
    <w:bookmarkStart w:name="z467" w:id="450"/>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450"/>
    <w:bookmarkStart w:name="z468" w:id="451"/>
    <w:p>
      <w:pPr>
        <w:spacing w:after="0"/>
        <w:ind w:left="0"/>
        <w:jc w:val="both"/>
      </w:pPr>
      <w:r>
        <w:rPr>
          <w:rFonts w:ascii="Times New Roman"/>
          <w:b w:val="false"/>
          <w:i w:val="false"/>
          <w:color w:val="000000"/>
          <w:sz w:val="28"/>
        </w:rPr>
        <w:t>
      44. Требования к квалификации:</w:t>
      </w:r>
    </w:p>
    <w:bookmarkEnd w:id="451"/>
    <w:bookmarkStart w:name="z469" w:id="452"/>
    <w:p>
      <w:pPr>
        <w:spacing w:after="0"/>
        <w:ind w:left="0"/>
        <w:jc w:val="both"/>
      </w:pPr>
      <w:r>
        <w:rPr>
          <w:rFonts w:ascii="Times New Roman"/>
          <w:b w:val="false"/>
          <w:i w:val="false"/>
          <w:color w:val="000000"/>
          <w:sz w:val="28"/>
        </w:rPr>
        <w:t>
      высшее (или послевузовское) образование соответствующей специальности (юридического, экономического, технического) и стаж работы не менее 3 лет в области юридической, экономической и технической сферы.</w:t>
      </w:r>
    </w:p>
    <w:bookmarkEnd w:id="452"/>
    <w:bookmarkStart w:name="z470" w:id="453"/>
    <w:p>
      <w:pPr>
        <w:spacing w:after="0"/>
        <w:ind w:left="0"/>
        <w:jc w:val="left"/>
      </w:pPr>
      <w:r>
        <w:rPr>
          <w:rFonts w:ascii="Times New Roman"/>
          <w:b/>
          <w:i w:val="false"/>
          <w:color w:val="000000"/>
        </w:rPr>
        <w:t xml:space="preserve"> Параграф 15. Руководитель отдела документационного обеспечения и развития государственного языка</w:t>
      </w:r>
    </w:p>
    <w:bookmarkEnd w:id="453"/>
    <w:bookmarkStart w:name="z471" w:id="454"/>
    <w:p>
      <w:pPr>
        <w:spacing w:after="0"/>
        <w:ind w:left="0"/>
        <w:jc w:val="both"/>
      </w:pPr>
      <w:r>
        <w:rPr>
          <w:rFonts w:ascii="Times New Roman"/>
          <w:b w:val="false"/>
          <w:i w:val="false"/>
          <w:color w:val="000000"/>
          <w:sz w:val="28"/>
        </w:rPr>
        <w:t>
      45. Должностные обязанности:</w:t>
      </w:r>
    </w:p>
    <w:bookmarkEnd w:id="454"/>
    <w:bookmarkStart w:name="z472" w:id="455"/>
    <w:p>
      <w:pPr>
        <w:spacing w:after="0"/>
        <w:ind w:left="0"/>
        <w:jc w:val="both"/>
      </w:pPr>
      <w:r>
        <w:rPr>
          <w:rFonts w:ascii="Times New Roman"/>
          <w:b w:val="false"/>
          <w:i w:val="false"/>
          <w:color w:val="000000"/>
          <w:sz w:val="28"/>
        </w:rPr>
        <w:t>
      исполняет свои обязанности под общим руководством первого руководителя, его заместителями, руководителем отдела, и во взаимодействии с руководителями других отделов, службы и филиалов;</w:t>
      </w:r>
    </w:p>
    <w:bookmarkEnd w:id="455"/>
    <w:bookmarkStart w:name="z473" w:id="456"/>
    <w:p>
      <w:pPr>
        <w:spacing w:after="0"/>
        <w:ind w:left="0"/>
        <w:jc w:val="both"/>
      </w:pPr>
      <w:r>
        <w:rPr>
          <w:rFonts w:ascii="Times New Roman"/>
          <w:b w:val="false"/>
          <w:i w:val="false"/>
          <w:color w:val="000000"/>
          <w:sz w:val="28"/>
        </w:rPr>
        <w:t>
      руководит деятельностью отдела документационного обеспечения;</w:t>
      </w:r>
    </w:p>
    <w:bookmarkEnd w:id="456"/>
    <w:bookmarkStart w:name="z474" w:id="457"/>
    <w:p>
      <w:pPr>
        <w:spacing w:after="0"/>
        <w:ind w:left="0"/>
        <w:jc w:val="both"/>
      </w:pPr>
      <w:r>
        <w:rPr>
          <w:rFonts w:ascii="Times New Roman"/>
          <w:b w:val="false"/>
          <w:i w:val="false"/>
          <w:color w:val="000000"/>
          <w:sz w:val="28"/>
        </w:rPr>
        <w:t>
      планирует, распределяет и контролирует работу сотрудников отдела;</w:t>
      </w:r>
    </w:p>
    <w:bookmarkEnd w:id="457"/>
    <w:bookmarkStart w:name="z475" w:id="458"/>
    <w:p>
      <w:pPr>
        <w:spacing w:after="0"/>
        <w:ind w:left="0"/>
        <w:jc w:val="both"/>
      </w:pPr>
      <w:r>
        <w:rPr>
          <w:rFonts w:ascii="Times New Roman"/>
          <w:b w:val="false"/>
          <w:i w:val="false"/>
          <w:color w:val="000000"/>
          <w:sz w:val="28"/>
        </w:rPr>
        <w:t>
      обеспечивает соблюдение требований законодательства Республики Казахстан работниками Учреждения в сфере делопроизводства и архивного дела, в том числе своевременную сдачу документов в архив Учреждения и государственный архив;</w:t>
      </w:r>
    </w:p>
    <w:bookmarkEnd w:id="458"/>
    <w:bookmarkStart w:name="z476" w:id="459"/>
    <w:p>
      <w:pPr>
        <w:spacing w:after="0"/>
        <w:ind w:left="0"/>
        <w:jc w:val="both"/>
      </w:pPr>
      <w:r>
        <w:rPr>
          <w:rFonts w:ascii="Times New Roman"/>
          <w:b w:val="false"/>
          <w:i w:val="false"/>
          <w:color w:val="000000"/>
          <w:sz w:val="28"/>
        </w:rPr>
        <w:t>
      разрабатывает и внедряет внутренние регламенты, инструкции, правила по документообороту;</w:t>
      </w:r>
    </w:p>
    <w:bookmarkEnd w:id="459"/>
    <w:bookmarkStart w:name="z477" w:id="460"/>
    <w:p>
      <w:pPr>
        <w:spacing w:after="0"/>
        <w:ind w:left="0"/>
        <w:jc w:val="both"/>
      </w:pPr>
      <w:r>
        <w:rPr>
          <w:rFonts w:ascii="Times New Roman"/>
          <w:b w:val="false"/>
          <w:i w:val="false"/>
          <w:color w:val="000000"/>
          <w:sz w:val="28"/>
        </w:rPr>
        <w:t>
      контролирует за своевременным исполнением протокольных поручений руководителя, заместителей руководителя Учреждения, актов работодателя по основной деятельности, ответов на обращения физических и юридических лиц, поступающих в адрес Учреждения на бумажном носителе, посредством системы электронного документооборота "Documentolog", по единой платформе приема и обработки обращений граждан "Е-otinish";</w:t>
      </w:r>
    </w:p>
    <w:bookmarkEnd w:id="460"/>
    <w:bookmarkStart w:name="z478" w:id="461"/>
    <w:p>
      <w:pPr>
        <w:spacing w:after="0"/>
        <w:ind w:left="0"/>
        <w:jc w:val="both"/>
      </w:pPr>
      <w:r>
        <w:rPr>
          <w:rFonts w:ascii="Times New Roman"/>
          <w:b w:val="false"/>
          <w:i w:val="false"/>
          <w:color w:val="000000"/>
          <w:sz w:val="28"/>
        </w:rPr>
        <w:t>
      контролирует ведение документации, официальной переписки, отчетов и внутренних приказов на государственном языке;</w:t>
      </w:r>
    </w:p>
    <w:bookmarkEnd w:id="461"/>
    <w:bookmarkStart w:name="z479" w:id="462"/>
    <w:p>
      <w:pPr>
        <w:spacing w:after="0"/>
        <w:ind w:left="0"/>
        <w:jc w:val="both"/>
      </w:pPr>
      <w:r>
        <w:rPr>
          <w:rFonts w:ascii="Times New Roman"/>
          <w:b w:val="false"/>
          <w:i w:val="false"/>
          <w:color w:val="000000"/>
          <w:sz w:val="28"/>
        </w:rPr>
        <w:t>
      проводит консультации, обучающие мероприятия, тренинги, семинары для сотрудников по вопросам делопроизводства и архива;</w:t>
      </w:r>
    </w:p>
    <w:bookmarkEnd w:id="462"/>
    <w:bookmarkStart w:name="z480" w:id="463"/>
    <w:p>
      <w:pPr>
        <w:spacing w:after="0"/>
        <w:ind w:left="0"/>
        <w:jc w:val="both"/>
      </w:pPr>
      <w:r>
        <w:rPr>
          <w:rFonts w:ascii="Times New Roman"/>
          <w:b w:val="false"/>
          <w:i w:val="false"/>
          <w:color w:val="000000"/>
          <w:sz w:val="28"/>
        </w:rPr>
        <w:t>
      обеспечивает сдачу отчетов по вопросам делопроизводства в соответствующие органы согласно требованиям действующего законодательства Республики Казахстан;</w:t>
      </w:r>
    </w:p>
    <w:bookmarkEnd w:id="463"/>
    <w:bookmarkStart w:name="z481" w:id="464"/>
    <w:p>
      <w:pPr>
        <w:spacing w:after="0"/>
        <w:ind w:left="0"/>
        <w:jc w:val="both"/>
      </w:pPr>
      <w:r>
        <w:rPr>
          <w:rFonts w:ascii="Times New Roman"/>
          <w:b w:val="false"/>
          <w:i w:val="false"/>
          <w:color w:val="000000"/>
          <w:sz w:val="28"/>
        </w:rPr>
        <w:t>
      осуществляет свои обязанности в строгом соответствии с требованиями действующего законодательства Республики Казахстан;</w:t>
      </w:r>
    </w:p>
    <w:bookmarkEnd w:id="464"/>
    <w:bookmarkStart w:name="z482" w:id="465"/>
    <w:p>
      <w:pPr>
        <w:spacing w:after="0"/>
        <w:ind w:left="0"/>
        <w:jc w:val="both"/>
      </w:pPr>
      <w:r>
        <w:rPr>
          <w:rFonts w:ascii="Times New Roman"/>
          <w:b w:val="false"/>
          <w:i w:val="false"/>
          <w:color w:val="000000"/>
          <w:sz w:val="28"/>
        </w:rPr>
        <w:t>
      осуществляет иные обязанности, предусмотренные актом руководителя Учреждения либо лица, исполняющего его обязанности;</w:t>
      </w:r>
    </w:p>
    <w:bookmarkEnd w:id="465"/>
    <w:bookmarkStart w:name="z483" w:id="466"/>
    <w:p>
      <w:pPr>
        <w:spacing w:after="0"/>
        <w:ind w:left="0"/>
        <w:jc w:val="both"/>
      </w:pPr>
      <w:r>
        <w:rPr>
          <w:rFonts w:ascii="Times New Roman"/>
          <w:b w:val="false"/>
          <w:i w:val="false"/>
          <w:color w:val="000000"/>
          <w:sz w:val="28"/>
        </w:rPr>
        <w:t>
      несет персональную ответственность за выполнение должностных обязанностей.</w:t>
      </w:r>
    </w:p>
    <w:bookmarkEnd w:id="466"/>
    <w:bookmarkStart w:name="z484" w:id="467"/>
    <w:p>
      <w:pPr>
        <w:spacing w:after="0"/>
        <w:ind w:left="0"/>
        <w:jc w:val="both"/>
      </w:pPr>
      <w:r>
        <w:rPr>
          <w:rFonts w:ascii="Times New Roman"/>
          <w:b w:val="false"/>
          <w:i w:val="false"/>
          <w:color w:val="000000"/>
          <w:sz w:val="28"/>
        </w:rPr>
        <w:t>
      46. Должен знать:</w:t>
      </w:r>
    </w:p>
    <w:bookmarkEnd w:id="467"/>
    <w:bookmarkStart w:name="z485" w:id="468"/>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регулирующие вопросы делопроизводства и архива, правила внутреннего трудового распорядка, порядок производственной санитарии, требования пожарной безопасности.</w:t>
      </w:r>
    </w:p>
    <w:bookmarkEnd w:id="468"/>
    <w:bookmarkStart w:name="z486" w:id="469"/>
    <w:p>
      <w:pPr>
        <w:spacing w:after="0"/>
        <w:ind w:left="0"/>
        <w:jc w:val="both"/>
      </w:pPr>
      <w:r>
        <w:rPr>
          <w:rFonts w:ascii="Times New Roman"/>
          <w:b w:val="false"/>
          <w:i w:val="false"/>
          <w:color w:val="000000"/>
          <w:sz w:val="28"/>
        </w:rPr>
        <w:t>
      47. Требования к квалификации:</w:t>
      </w:r>
    </w:p>
    <w:bookmarkEnd w:id="469"/>
    <w:bookmarkStart w:name="z487" w:id="470"/>
    <w:p>
      <w:pPr>
        <w:spacing w:after="0"/>
        <w:ind w:left="0"/>
        <w:jc w:val="both"/>
      </w:pPr>
      <w:r>
        <w:rPr>
          <w:rFonts w:ascii="Times New Roman"/>
          <w:b w:val="false"/>
          <w:i w:val="false"/>
          <w:color w:val="000000"/>
          <w:sz w:val="28"/>
        </w:rPr>
        <w:t>
      высшее (или послевузовское) образование соответствующей специальности (юридического, экономического, технического) и стаж работы не менее 3 лет в области юридической и экономической, технической сферы и иных сферах работы.</w:t>
      </w:r>
    </w:p>
    <w:bookmarkEnd w:id="470"/>
    <w:bookmarkStart w:name="z488" w:id="471"/>
    <w:p>
      <w:pPr>
        <w:spacing w:after="0"/>
        <w:ind w:left="0"/>
        <w:jc w:val="left"/>
      </w:pPr>
      <w:r>
        <w:rPr>
          <w:rFonts w:ascii="Times New Roman"/>
          <w:b/>
          <w:i w:val="false"/>
          <w:color w:val="000000"/>
        </w:rPr>
        <w:t xml:space="preserve"> Параграф 16. Руководитель филиала</w:t>
      </w:r>
    </w:p>
    <w:bookmarkEnd w:id="471"/>
    <w:bookmarkStart w:name="z489" w:id="472"/>
    <w:p>
      <w:pPr>
        <w:spacing w:after="0"/>
        <w:ind w:left="0"/>
        <w:jc w:val="both"/>
      </w:pPr>
      <w:r>
        <w:rPr>
          <w:rFonts w:ascii="Times New Roman"/>
          <w:b w:val="false"/>
          <w:i w:val="false"/>
          <w:color w:val="000000"/>
          <w:sz w:val="28"/>
        </w:rPr>
        <w:t>
      48. Должностные обязанности:</w:t>
      </w:r>
    </w:p>
    <w:bookmarkEnd w:id="472"/>
    <w:bookmarkStart w:name="z490" w:id="473"/>
    <w:p>
      <w:pPr>
        <w:spacing w:after="0"/>
        <w:ind w:left="0"/>
        <w:jc w:val="both"/>
      </w:pPr>
      <w:r>
        <w:rPr>
          <w:rFonts w:ascii="Times New Roman"/>
          <w:b w:val="false"/>
          <w:i w:val="false"/>
          <w:color w:val="000000"/>
          <w:sz w:val="28"/>
        </w:rPr>
        <w:t>
      исполняет свои обязанности под общим руководством первого руководителя, его заместителями, и во взаимодействии с руководителями отделов, службы центрального аппарата Учреждения;</w:t>
      </w:r>
    </w:p>
    <w:bookmarkEnd w:id="473"/>
    <w:bookmarkStart w:name="z491" w:id="474"/>
    <w:p>
      <w:pPr>
        <w:spacing w:after="0"/>
        <w:ind w:left="0"/>
        <w:jc w:val="both"/>
      </w:pPr>
      <w:r>
        <w:rPr>
          <w:rFonts w:ascii="Times New Roman"/>
          <w:b w:val="false"/>
          <w:i w:val="false"/>
          <w:color w:val="000000"/>
          <w:sz w:val="28"/>
        </w:rPr>
        <w:t>
      организовывает и руководит работой филиала, несет персональную ответственность за выполнение возложенных на филиал задач и осуществление ею своих функций;</w:t>
      </w:r>
    </w:p>
    <w:bookmarkEnd w:id="474"/>
    <w:bookmarkStart w:name="z492" w:id="475"/>
    <w:p>
      <w:pPr>
        <w:spacing w:after="0"/>
        <w:ind w:left="0"/>
        <w:jc w:val="both"/>
      </w:pPr>
      <w:r>
        <w:rPr>
          <w:rFonts w:ascii="Times New Roman"/>
          <w:b w:val="false"/>
          <w:i w:val="false"/>
          <w:color w:val="000000"/>
          <w:sz w:val="28"/>
        </w:rPr>
        <w:t>
      осуществляет руководство кадровой политикой, принимает меры по обеспечению организации квалифицированными кадрами, рациональному использованию и развитию их профессиональных знаний и опыта, созданию безопасных и благоприятных для жизни и здоровья условий труда, соблюдению требований психологической атмосферы в коллективе;</w:t>
      </w:r>
    </w:p>
    <w:bookmarkEnd w:id="475"/>
    <w:bookmarkStart w:name="z493" w:id="476"/>
    <w:p>
      <w:pPr>
        <w:spacing w:after="0"/>
        <w:ind w:left="0"/>
        <w:jc w:val="both"/>
      </w:pPr>
      <w:r>
        <w:rPr>
          <w:rFonts w:ascii="Times New Roman"/>
          <w:b w:val="false"/>
          <w:i w:val="false"/>
          <w:color w:val="000000"/>
          <w:sz w:val="28"/>
        </w:rPr>
        <w:t>
      обеспечивает соблюдение законности в деятельности филиала;</w:t>
      </w:r>
    </w:p>
    <w:bookmarkEnd w:id="476"/>
    <w:bookmarkStart w:name="z494" w:id="477"/>
    <w:p>
      <w:pPr>
        <w:spacing w:after="0"/>
        <w:ind w:left="0"/>
        <w:jc w:val="both"/>
      </w:pPr>
      <w:r>
        <w:rPr>
          <w:rFonts w:ascii="Times New Roman"/>
          <w:b w:val="false"/>
          <w:i w:val="false"/>
          <w:color w:val="000000"/>
          <w:sz w:val="28"/>
        </w:rPr>
        <w:t>
      решает вопросы, касающиеся финансово-экономической и производственно-хозяйственной деятельности филиала, в пределах, предоставленных ему законодательством прав, поручает ведение отдельных направлений деятельности другим должностным лицам;</w:t>
      </w:r>
    </w:p>
    <w:bookmarkEnd w:id="477"/>
    <w:bookmarkStart w:name="z495" w:id="478"/>
    <w:p>
      <w:pPr>
        <w:spacing w:after="0"/>
        <w:ind w:left="0"/>
        <w:jc w:val="both"/>
      </w:pPr>
      <w:r>
        <w:rPr>
          <w:rFonts w:ascii="Times New Roman"/>
          <w:b w:val="false"/>
          <w:i w:val="false"/>
          <w:color w:val="000000"/>
          <w:sz w:val="28"/>
        </w:rPr>
        <w:t xml:space="preserve">
      защищает и представляет имущественные и другие интересы филиала. </w:t>
      </w:r>
    </w:p>
    <w:bookmarkEnd w:id="478"/>
    <w:bookmarkStart w:name="z496" w:id="479"/>
    <w:p>
      <w:pPr>
        <w:spacing w:after="0"/>
        <w:ind w:left="0"/>
        <w:jc w:val="both"/>
      </w:pPr>
      <w:r>
        <w:rPr>
          <w:rFonts w:ascii="Times New Roman"/>
          <w:b w:val="false"/>
          <w:i w:val="false"/>
          <w:color w:val="000000"/>
          <w:sz w:val="28"/>
        </w:rPr>
        <w:t>
      осуществляет свои обязанности в строгом соответствии с требованиями действующего законодательства Республики Казахстан;</w:t>
      </w:r>
    </w:p>
    <w:bookmarkEnd w:id="479"/>
    <w:bookmarkStart w:name="z497" w:id="480"/>
    <w:p>
      <w:pPr>
        <w:spacing w:after="0"/>
        <w:ind w:left="0"/>
        <w:jc w:val="both"/>
      </w:pPr>
      <w:r>
        <w:rPr>
          <w:rFonts w:ascii="Times New Roman"/>
          <w:b w:val="false"/>
          <w:i w:val="false"/>
          <w:color w:val="000000"/>
          <w:sz w:val="28"/>
        </w:rPr>
        <w:t>
      осуществляет иные обязанности, предусмотренные положением о филиале, актом руководителя Учреждения либо лица, исполняющего его обязанности;</w:t>
      </w:r>
    </w:p>
    <w:bookmarkEnd w:id="480"/>
    <w:bookmarkStart w:name="z498" w:id="481"/>
    <w:p>
      <w:pPr>
        <w:spacing w:after="0"/>
        <w:ind w:left="0"/>
        <w:jc w:val="both"/>
      </w:pPr>
      <w:r>
        <w:rPr>
          <w:rFonts w:ascii="Times New Roman"/>
          <w:b w:val="false"/>
          <w:i w:val="false"/>
          <w:color w:val="000000"/>
          <w:sz w:val="28"/>
        </w:rPr>
        <w:t>
      несет персональную ответственность за выполнение должностных обязанностей.</w:t>
      </w:r>
    </w:p>
    <w:bookmarkEnd w:id="481"/>
    <w:bookmarkStart w:name="z499" w:id="482"/>
    <w:p>
      <w:pPr>
        <w:spacing w:after="0"/>
        <w:ind w:left="0"/>
        <w:jc w:val="both"/>
      </w:pPr>
      <w:r>
        <w:rPr>
          <w:rFonts w:ascii="Times New Roman"/>
          <w:b w:val="false"/>
          <w:i w:val="false"/>
          <w:color w:val="000000"/>
          <w:sz w:val="28"/>
        </w:rPr>
        <w:t>
      49. Должен знать:</w:t>
      </w:r>
    </w:p>
    <w:bookmarkEnd w:id="482"/>
    <w:bookmarkStart w:name="z500" w:id="483"/>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регламентирующие производственную, хозяйственную, финансово-экономическую деятельность и соответствующие функциональным направлениям данной должности. Перспективы, стратегию, приоритеты технического, экономического и социального развития филиала.</w:t>
      </w:r>
    </w:p>
    <w:bookmarkEnd w:id="483"/>
    <w:bookmarkStart w:name="z501" w:id="484"/>
    <w:p>
      <w:pPr>
        <w:spacing w:after="0"/>
        <w:ind w:left="0"/>
        <w:jc w:val="both"/>
      </w:pPr>
      <w:r>
        <w:rPr>
          <w:rFonts w:ascii="Times New Roman"/>
          <w:b w:val="false"/>
          <w:i w:val="false"/>
          <w:color w:val="000000"/>
          <w:sz w:val="28"/>
        </w:rPr>
        <w:t>
      50. Требования к квалификации:</w:t>
      </w:r>
    </w:p>
    <w:bookmarkEnd w:id="484"/>
    <w:bookmarkStart w:name="z502" w:id="485"/>
    <w:p>
      <w:pPr>
        <w:spacing w:after="0"/>
        <w:ind w:left="0"/>
        <w:jc w:val="both"/>
      </w:pPr>
      <w:r>
        <w:rPr>
          <w:rFonts w:ascii="Times New Roman"/>
          <w:b w:val="false"/>
          <w:i w:val="false"/>
          <w:color w:val="000000"/>
          <w:sz w:val="28"/>
        </w:rPr>
        <w:t xml:space="preserve">
      высшее (или послевузовское) образование по соответствующей специальности и стаж работы на руководящих должностях не менее 5 лет. </w:t>
      </w:r>
    </w:p>
    <w:bookmarkEnd w:id="485"/>
    <w:bookmarkStart w:name="z503" w:id="486"/>
    <w:p>
      <w:pPr>
        <w:spacing w:after="0"/>
        <w:ind w:left="0"/>
        <w:jc w:val="left"/>
      </w:pPr>
      <w:r>
        <w:rPr>
          <w:rFonts w:ascii="Times New Roman"/>
          <w:b/>
          <w:i w:val="false"/>
          <w:color w:val="000000"/>
        </w:rPr>
        <w:t xml:space="preserve"> Параграф 17. Заместитель руководителя филиала</w:t>
      </w:r>
    </w:p>
    <w:bookmarkEnd w:id="486"/>
    <w:bookmarkStart w:name="z504" w:id="487"/>
    <w:p>
      <w:pPr>
        <w:spacing w:after="0"/>
        <w:ind w:left="0"/>
        <w:jc w:val="both"/>
      </w:pPr>
      <w:r>
        <w:rPr>
          <w:rFonts w:ascii="Times New Roman"/>
          <w:b w:val="false"/>
          <w:i w:val="false"/>
          <w:color w:val="000000"/>
          <w:sz w:val="28"/>
        </w:rPr>
        <w:t>
      51. Должностные обязанности:</w:t>
      </w:r>
    </w:p>
    <w:bookmarkEnd w:id="487"/>
    <w:bookmarkStart w:name="z505" w:id="488"/>
    <w:p>
      <w:pPr>
        <w:spacing w:after="0"/>
        <w:ind w:left="0"/>
        <w:jc w:val="both"/>
      </w:pPr>
      <w:r>
        <w:rPr>
          <w:rFonts w:ascii="Times New Roman"/>
          <w:b w:val="false"/>
          <w:i w:val="false"/>
          <w:color w:val="000000"/>
          <w:sz w:val="28"/>
        </w:rPr>
        <w:t>
      исполняет свои обязанности под общим руководством первого руководителя, его заместителями, руководителем филиала и во взаимодействии с руководителями отделов, службы центрального аппарата Учреждения;</w:t>
      </w:r>
    </w:p>
    <w:bookmarkEnd w:id="488"/>
    <w:bookmarkStart w:name="z506" w:id="489"/>
    <w:p>
      <w:pPr>
        <w:spacing w:after="0"/>
        <w:ind w:left="0"/>
        <w:jc w:val="both"/>
      </w:pPr>
      <w:r>
        <w:rPr>
          <w:rFonts w:ascii="Times New Roman"/>
          <w:b w:val="false"/>
          <w:i w:val="false"/>
          <w:color w:val="000000"/>
          <w:sz w:val="28"/>
        </w:rPr>
        <w:t>
      координирует работу всех отделов и производственно-эксплуатационных отделов, отделений филиала по направлению и координации их работы;</w:t>
      </w:r>
    </w:p>
    <w:bookmarkEnd w:id="489"/>
    <w:bookmarkStart w:name="z507" w:id="490"/>
    <w:p>
      <w:pPr>
        <w:spacing w:after="0"/>
        <w:ind w:left="0"/>
        <w:jc w:val="both"/>
      </w:pPr>
      <w:r>
        <w:rPr>
          <w:rFonts w:ascii="Times New Roman"/>
          <w:b w:val="false"/>
          <w:i w:val="false"/>
          <w:color w:val="000000"/>
          <w:sz w:val="28"/>
        </w:rPr>
        <w:t>
      принимает участие в заключении договоров с проектными организациями и генеральными подрядчиками;</w:t>
      </w:r>
    </w:p>
    <w:bookmarkEnd w:id="490"/>
    <w:bookmarkStart w:name="z508" w:id="491"/>
    <w:p>
      <w:pPr>
        <w:spacing w:after="0"/>
        <w:ind w:left="0"/>
        <w:jc w:val="both"/>
      </w:pPr>
      <w:r>
        <w:rPr>
          <w:rFonts w:ascii="Times New Roman"/>
          <w:b w:val="false"/>
          <w:i w:val="false"/>
          <w:color w:val="000000"/>
          <w:sz w:val="28"/>
        </w:rPr>
        <w:t>
      организовывает и участвует в работе комиссий по обновлению и составлению паспортов селе-, лавинно-, оползне- опасных участков;</w:t>
      </w:r>
    </w:p>
    <w:bookmarkEnd w:id="491"/>
    <w:bookmarkStart w:name="z509" w:id="492"/>
    <w:p>
      <w:pPr>
        <w:spacing w:after="0"/>
        <w:ind w:left="0"/>
        <w:jc w:val="both"/>
      </w:pPr>
      <w:r>
        <w:rPr>
          <w:rFonts w:ascii="Times New Roman"/>
          <w:b w:val="false"/>
          <w:i w:val="false"/>
          <w:color w:val="000000"/>
          <w:sz w:val="28"/>
        </w:rPr>
        <w:t>
      участвует в составе группы по ликвидации последствий чрезвычайных ситуаций;</w:t>
      </w:r>
    </w:p>
    <w:bookmarkEnd w:id="492"/>
    <w:bookmarkStart w:name="z510" w:id="493"/>
    <w:p>
      <w:pPr>
        <w:spacing w:after="0"/>
        <w:ind w:left="0"/>
        <w:jc w:val="both"/>
      </w:pPr>
      <w:r>
        <w:rPr>
          <w:rFonts w:ascii="Times New Roman"/>
          <w:b w:val="false"/>
          <w:i w:val="false"/>
          <w:color w:val="000000"/>
          <w:sz w:val="28"/>
        </w:rPr>
        <w:t xml:space="preserve">
      осуществляет контроль за соблюдением, требований нормативных правовых актов по правилам безопасности и охраны труда техники безопасности, производственной санитарии и противопожарной безопасности; </w:t>
      </w:r>
    </w:p>
    <w:bookmarkEnd w:id="493"/>
    <w:bookmarkStart w:name="z511" w:id="494"/>
    <w:p>
      <w:pPr>
        <w:spacing w:after="0"/>
        <w:ind w:left="0"/>
        <w:jc w:val="both"/>
      </w:pPr>
      <w:r>
        <w:rPr>
          <w:rFonts w:ascii="Times New Roman"/>
          <w:b w:val="false"/>
          <w:i w:val="false"/>
          <w:color w:val="000000"/>
          <w:sz w:val="28"/>
        </w:rPr>
        <w:t xml:space="preserve">
      несет персональную ответственность за выполнение возложенных на филиал задач и осуществление ею своих функций; </w:t>
      </w:r>
    </w:p>
    <w:bookmarkEnd w:id="494"/>
    <w:bookmarkStart w:name="z512" w:id="495"/>
    <w:p>
      <w:pPr>
        <w:spacing w:after="0"/>
        <w:ind w:left="0"/>
        <w:jc w:val="both"/>
      </w:pPr>
      <w:r>
        <w:rPr>
          <w:rFonts w:ascii="Times New Roman"/>
          <w:b w:val="false"/>
          <w:i w:val="false"/>
          <w:color w:val="000000"/>
          <w:sz w:val="28"/>
        </w:rPr>
        <w:t>
      осуществляет свои обязанности в строгом соответствии с требованиями действующего законодательства Республики Казахстан;</w:t>
      </w:r>
    </w:p>
    <w:bookmarkEnd w:id="495"/>
    <w:bookmarkStart w:name="z513" w:id="496"/>
    <w:p>
      <w:pPr>
        <w:spacing w:after="0"/>
        <w:ind w:left="0"/>
        <w:jc w:val="both"/>
      </w:pPr>
      <w:r>
        <w:rPr>
          <w:rFonts w:ascii="Times New Roman"/>
          <w:b w:val="false"/>
          <w:i w:val="false"/>
          <w:color w:val="000000"/>
          <w:sz w:val="28"/>
        </w:rPr>
        <w:t>
      осуществляет иные обязанности, предусмотренные актом руководителя филиала, а также исполняет обязанности руководителя при его отсутствии;</w:t>
      </w:r>
    </w:p>
    <w:bookmarkEnd w:id="496"/>
    <w:bookmarkStart w:name="z514" w:id="497"/>
    <w:p>
      <w:pPr>
        <w:spacing w:after="0"/>
        <w:ind w:left="0"/>
        <w:jc w:val="both"/>
      </w:pPr>
      <w:r>
        <w:rPr>
          <w:rFonts w:ascii="Times New Roman"/>
          <w:b w:val="false"/>
          <w:i w:val="false"/>
          <w:color w:val="000000"/>
          <w:sz w:val="28"/>
        </w:rPr>
        <w:t>
      несет персональную ответственность за выполнение должностных обязанностей.</w:t>
      </w:r>
    </w:p>
    <w:bookmarkEnd w:id="497"/>
    <w:bookmarkStart w:name="z515" w:id="498"/>
    <w:p>
      <w:pPr>
        <w:spacing w:after="0"/>
        <w:ind w:left="0"/>
        <w:jc w:val="both"/>
      </w:pPr>
      <w:r>
        <w:rPr>
          <w:rFonts w:ascii="Times New Roman"/>
          <w:b w:val="false"/>
          <w:i w:val="false"/>
          <w:color w:val="000000"/>
          <w:sz w:val="28"/>
        </w:rPr>
        <w:t>
      52. Должен знать:</w:t>
      </w:r>
    </w:p>
    <w:bookmarkEnd w:id="498"/>
    <w:bookmarkStart w:name="z516" w:id="499"/>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регламентирующие производственную, хозяйственную, финансово-экономическую деятельность и соответствующие функциональным направлениям данной должности. Нормативные правовые акты по правилам безопасности и охраны, производственной санитарии и пожарной защиты.</w:t>
      </w:r>
    </w:p>
    <w:bookmarkEnd w:id="499"/>
    <w:bookmarkStart w:name="z517" w:id="500"/>
    <w:p>
      <w:pPr>
        <w:spacing w:after="0"/>
        <w:ind w:left="0"/>
        <w:jc w:val="both"/>
      </w:pPr>
      <w:r>
        <w:rPr>
          <w:rFonts w:ascii="Times New Roman"/>
          <w:b w:val="false"/>
          <w:i w:val="false"/>
          <w:color w:val="000000"/>
          <w:sz w:val="28"/>
        </w:rPr>
        <w:t>
      53. Требования к квалификации:</w:t>
      </w:r>
    </w:p>
    <w:bookmarkEnd w:id="500"/>
    <w:bookmarkStart w:name="z518" w:id="501"/>
    <w:p>
      <w:pPr>
        <w:spacing w:after="0"/>
        <w:ind w:left="0"/>
        <w:jc w:val="both"/>
      </w:pPr>
      <w:r>
        <w:rPr>
          <w:rFonts w:ascii="Times New Roman"/>
          <w:b w:val="false"/>
          <w:i w:val="false"/>
          <w:color w:val="000000"/>
          <w:sz w:val="28"/>
        </w:rPr>
        <w:t>
      высшее (или послевузовское) образование по соответствующей специальности и стаж работы на руководящих должностях в организациях не менее 3 лет.</w:t>
      </w:r>
    </w:p>
    <w:bookmarkEnd w:id="501"/>
    <w:bookmarkStart w:name="z519" w:id="502"/>
    <w:p>
      <w:pPr>
        <w:spacing w:after="0"/>
        <w:ind w:left="0"/>
        <w:jc w:val="left"/>
      </w:pPr>
      <w:r>
        <w:rPr>
          <w:rFonts w:ascii="Times New Roman"/>
          <w:b/>
          <w:i w:val="false"/>
          <w:color w:val="000000"/>
        </w:rPr>
        <w:t xml:space="preserve"> Параграф 18. Руководители производственно-эксплуатационных отделов, отделений</w:t>
      </w:r>
    </w:p>
    <w:bookmarkEnd w:id="502"/>
    <w:bookmarkStart w:name="z520" w:id="503"/>
    <w:p>
      <w:pPr>
        <w:spacing w:after="0"/>
        <w:ind w:left="0"/>
        <w:jc w:val="both"/>
      </w:pPr>
      <w:r>
        <w:rPr>
          <w:rFonts w:ascii="Times New Roman"/>
          <w:b w:val="false"/>
          <w:i w:val="false"/>
          <w:color w:val="000000"/>
          <w:sz w:val="28"/>
        </w:rPr>
        <w:t>
      54. Должностные обязанности:</w:t>
      </w:r>
    </w:p>
    <w:bookmarkEnd w:id="503"/>
    <w:bookmarkStart w:name="z521" w:id="504"/>
    <w:p>
      <w:pPr>
        <w:spacing w:after="0"/>
        <w:ind w:left="0"/>
        <w:jc w:val="both"/>
      </w:pPr>
      <w:r>
        <w:rPr>
          <w:rFonts w:ascii="Times New Roman"/>
          <w:b w:val="false"/>
          <w:i w:val="false"/>
          <w:color w:val="000000"/>
          <w:sz w:val="28"/>
        </w:rPr>
        <w:t>
      исполняют свои обязанности под общим руководством руководителя филиала, его заместителями, и во взаимодействии с руководителями отделов, отделений филиала.</w:t>
      </w:r>
    </w:p>
    <w:bookmarkEnd w:id="504"/>
    <w:bookmarkStart w:name="z522" w:id="505"/>
    <w:p>
      <w:pPr>
        <w:spacing w:after="0"/>
        <w:ind w:left="0"/>
        <w:jc w:val="both"/>
      </w:pPr>
      <w:r>
        <w:rPr>
          <w:rFonts w:ascii="Times New Roman"/>
          <w:b w:val="false"/>
          <w:i w:val="false"/>
          <w:color w:val="000000"/>
          <w:sz w:val="28"/>
        </w:rPr>
        <w:t>
      руководят и координируют работу производственно-эксплуатационного отдела филиала в области предупреждения чрезвычайных ситуаций по выполнению мероприятий по защите населения от опасных стихийных природных явлений с выездом в зоны обслуживания;</w:t>
      </w:r>
    </w:p>
    <w:bookmarkEnd w:id="505"/>
    <w:bookmarkStart w:name="z523" w:id="506"/>
    <w:p>
      <w:pPr>
        <w:spacing w:after="0"/>
        <w:ind w:left="0"/>
        <w:jc w:val="both"/>
      </w:pPr>
      <w:r>
        <w:rPr>
          <w:rFonts w:ascii="Times New Roman"/>
          <w:b w:val="false"/>
          <w:i w:val="false"/>
          <w:color w:val="000000"/>
          <w:sz w:val="28"/>
        </w:rPr>
        <w:t>
      координируют работу по разработке и осуществлению превентивных мероприятий;</w:t>
      </w:r>
    </w:p>
    <w:bookmarkEnd w:id="506"/>
    <w:bookmarkStart w:name="z524" w:id="507"/>
    <w:p>
      <w:pPr>
        <w:spacing w:after="0"/>
        <w:ind w:left="0"/>
        <w:jc w:val="both"/>
      </w:pPr>
      <w:r>
        <w:rPr>
          <w:rFonts w:ascii="Times New Roman"/>
          <w:b w:val="false"/>
          <w:i w:val="false"/>
          <w:color w:val="000000"/>
          <w:sz w:val="28"/>
        </w:rPr>
        <w:t>
      разрабатывают основные направления в области предупреждения чрезвычайных ситуаций природного характера;</w:t>
      </w:r>
    </w:p>
    <w:bookmarkEnd w:id="507"/>
    <w:bookmarkStart w:name="z525" w:id="508"/>
    <w:p>
      <w:pPr>
        <w:spacing w:after="0"/>
        <w:ind w:left="0"/>
        <w:jc w:val="both"/>
      </w:pPr>
      <w:r>
        <w:rPr>
          <w:rFonts w:ascii="Times New Roman"/>
          <w:b w:val="false"/>
          <w:i w:val="false"/>
          <w:color w:val="000000"/>
          <w:sz w:val="28"/>
        </w:rPr>
        <w:t>
      ведут контроль за сбором, приемом и передачей гидрометеорологической информации;</w:t>
      </w:r>
    </w:p>
    <w:bookmarkEnd w:id="508"/>
    <w:bookmarkStart w:name="z526" w:id="509"/>
    <w:p>
      <w:pPr>
        <w:spacing w:after="0"/>
        <w:ind w:left="0"/>
        <w:jc w:val="both"/>
      </w:pPr>
      <w:r>
        <w:rPr>
          <w:rFonts w:ascii="Times New Roman"/>
          <w:b w:val="false"/>
          <w:i w:val="false"/>
          <w:color w:val="000000"/>
          <w:sz w:val="28"/>
        </w:rPr>
        <w:t>
      составляют фоновую оценку вероятности возникновения опасных явлений (селей) на основе текущих гидрометеорологических данных и прогноза погоды РГП "Казгидромет";</w:t>
      </w:r>
    </w:p>
    <w:bookmarkEnd w:id="509"/>
    <w:bookmarkStart w:name="z527" w:id="510"/>
    <w:p>
      <w:pPr>
        <w:spacing w:after="0"/>
        <w:ind w:left="0"/>
        <w:jc w:val="both"/>
      </w:pPr>
      <w:r>
        <w:rPr>
          <w:rFonts w:ascii="Times New Roman"/>
          <w:b w:val="false"/>
          <w:i w:val="false"/>
          <w:color w:val="000000"/>
          <w:sz w:val="28"/>
        </w:rPr>
        <w:t>
      готовят ответы на запросы, справки о текущей обстановке и опасных явлениях;</w:t>
      </w:r>
    </w:p>
    <w:bookmarkEnd w:id="510"/>
    <w:bookmarkStart w:name="z528" w:id="511"/>
    <w:p>
      <w:pPr>
        <w:spacing w:after="0"/>
        <w:ind w:left="0"/>
        <w:jc w:val="both"/>
      </w:pPr>
      <w:r>
        <w:rPr>
          <w:rFonts w:ascii="Times New Roman"/>
          <w:b w:val="false"/>
          <w:i w:val="false"/>
          <w:color w:val="000000"/>
          <w:sz w:val="28"/>
        </w:rPr>
        <w:t>
      организация оперативного информирования филиала при возникновении чрезвычайной ситуации;</w:t>
      </w:r>
    </w:p>
    <w:bookmarkEnd w:id="511"/>
    <w:bookmarkStart w:name="z529" w:id="512"/>
    <w:p>
      <w:pPr>
        <w:spacing w:after="0"/>
        <w:ind w:left="0"/>
        <w:jc w:val="both"/>
      </w:pPr>
      <w:r>
        <w:rPr>
          <w:rFonts w:ascii="Times New Roman"/>
          <w:b w:val="false"/>
          <w:i w:val="false"/>
          <w:color w:val="000000"/>
          <w:sz w:val="28"/>
        </w:rPr>
        <w:t>
      организация информационного обмена между производственно-эксплуатационными отделами, отделениями и филиалом;</w:t>
      </w:r>
    </w:p>
    <w:bookmarkEnd w:id="512"/>
    <w:bookmarkStart w:name="z530" w:id="513"/>
    <w:p>
      <w:pPr>
        <w:spacing w:after="0"/>
        <w:ind w:left="0"/>
        <w:jc w:val="both"/>
      </w:pPr>
      <w:r>
        <w:rPr>
          <w:rFonts w:ascii="Times New Roman"/>
          <w:b w:val="false"/>
          <w:i w:val="false"/>
          <w:color w:val="000000"/>
          <w:sz w:val="28"/>
        </w:rPr>
        <w:t>
      подготовка материалов и предложений по улучшению мер оповещения чрезвычайных ситуаций;</w:t>
      </w:r>
    </w:p>
    <w:bookmarkEnd w:id="513"/>
    <w:bookmarkStart w:name="z531" w:id="514"/>
    <w:p>
      <w:pPr>
        <w:spacing w:after="0"/>
        <w:ind w:left="0"/>
        <w:jc w:val="both"/>
      </w:pPr>
      <w:r>
        <w:rPr>
          <w:rFonts w:ascii="Times New Roman"/>
          <w:b w:val="false"/>
          <w:i w:val="false"/>
          <w:color w:val="000000"/>
          <w:sz w:val="28"/>
        </w:rPr>
        <w:t>
      предоставление отчетности, информации и справок об опасных явлениях;</w:t>
      </w:r>
    </w:p>
    <w:bookmarkEnd w:id="514"/>
    <w:bookmarkStart w:name="z532" w:id="515"/>
    <w:p>
      <w:pPr>
        <w:spacing w:after="0"/>
        <w:ind w:left="0"/>
        <w:jc w:val="both"/>
      </w:pPr>
      <w:r>
        <w:rPr>
          <w:rFonts w:ascii="Times New Roman"/>
          <w:b w:val="false"/>
          <w:i w:val="false"/>
          <w:color w:val="000000"/>
          <w:sz w:val="28"/>
        </w:rPr>
        <w:t xml:space="preserve">
      организация в селе, паводкоопасные периоды, круглосуточные дежурства из числа работников отдела, отделений, аварийных бригад, информационных постов по ограничению движения в местах возникновения опасных явлений; </w:t>
      </w:r>
    </w:p>
    <w:bookmarkEnd w:id="515"/>
    <w:bookmarkStart w:name="z533" w:id="516"/>
    <w:p>
      <w:pPr>
        <w:spacing w:after="0"/>
        <w:ind w:left="0"/>
        <w:jc w:val="both"/>
      </w:pPr>
      <w:r>
        <w:rPr>
          <w:rFonts w:ascii="Times New Roman"/>
          <w:b w:val="false"/>
          <w:i w:val="false"/>
          <w:color w:val="000000"/>
          <w:sz w:val="28"/>
        </w:rPr>
        <w:t>
      осуществляют свои обязанности в строгом соответствии с требованиями действующего законодательства Республики Казахстан;</w:t>
      </w:r>
    </w:p>
    <w:bookmarkEnd w:id="516"/>
    <w:bookmarkStart w:name="z534" w:id="517"/>
    <w:p>
      <w:pPr>
        <w:spacing w:after="0"/>
        <w:ind w:left="0"/>
        <w:jc w:val="both"/>
      </w:pPr>
      <w:r>
        <w:rPr>
          <w:rFonts w:ascii="Times New Roman"/>
          <w:b w:val="false"/>
          <w:i w:val="false"/>
          <w:color w:val="000000"/>
          <w:sz w:val="28"/>
        </w:rPr>
        <w:t>
      осуществляют иные обязанности, предусмотренные актом руководителя Учреждения либо лица, исполняющего его обязанности;</w:t>
      </w:r>
    </w:p>
    <w:bookmarkEnd w:id="517"/>
    <w:bookmarkStart w:name="z535" w:id="518"/>
    <w:p>
      <w:pPr>
        <w:spacing w:after="0"/>
        <w:ind w:left="0"/>
        <w:jc w:val="both"/>
      </w:pPr>
      <w:r>
        <w:rPr>
          <w:rFonts w:ascii="Times New Roman"/>
          <w:b w:val="false"/>
          <w:i w:val="false"/>
          <w:color w:val="000000"/>
          <w:sz w:val="28"/>
        </w:rPr>
        <w:t>
      несет персональную ответственность за выполнение должностных обязанностей.</w:t>
      </w:r>
    </w:p>
    <w:bookmarkEnd w:id="518"/>
    <w:bookmarkStart w:name="z536" w:id="519"/>
    <w:p>
      <w:pPr>
        <w:spacing w:after="0"/>
        <w:ind w:left="0"/>
        <w:jc w:val="both"/>
      </w:pPr>
      <w:r>
        <w:rPr>
          <w:rFonts w:ascii="Times New Roman"/>
          <w:b w:val="false"/>
          <w:i w:val="false"/>
          <w:color w:val="000000"/>
          <w:sz w:val="28"/>
        </w:rPr>
        <w:t>
      55. Должен знать:</w:t>
      </w:r>
    </w:p>
    <w:bookmarkEnd w:id="519"/>
    <w:bookmarkStart w:name="z537" w:id="520"/>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акты государственных органов, регламентирующих производственную деятельность филиала, распорядительные, методические и нормативные документы, регламентирующие работы и наблюдения по проведению гидрологических и метеорологических работ и наблюдений, отбору проб воды, а также методы их анализа непосредственно у объекта, устройство, принцип действия, требования нормативно правовых актов по установке, эксплуатации и поверки гидрологических, геодезических приборов, установок и оборудования, особенности гидрологического режима водных объектов, правила внутреннего трудового распорядка, нормы охраны труда, требования пожарной безопасности.</w:t>
      </w:r>
    </w:p>
    <w:bookmarkEnd w:id="520"/>
    <w:bookmarkStart w:name="z538" w:id="521"/>
    <w:p>
      <w:pPr>
        <w:spacing w:after="0"/>
        <w:ind w:left="0"/>
        <w:jc w:val="both"/>
      </w:pPr>
      <w:r>
        <w:rPr>
          <w:rFonts w:ascii="Times New Roman"/>
          <w:b w:val="false"/>
          <w:i w:val="false"/>
          <w:color w:val="000000"/>
          <w:sz w:val="28"/>
        </w:rPr>
        <w:t>
      56. Требования к квалификации:</w:t>
      </w:r>
    </w:p>
    <w:bookmarkEnd w:id="521"/>
    <w:bookmarkStart w:name="z539" w:id="522"/>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на должностях не менее 3 лет.</w:t>
      </w:r>
    </w:p>
    <w:bookmarkEnd w:id="522"/>
    <w:bookmarkStart w:name="z540" w:id="523"/>
    <w:p>
      <w:pPr>
        <w:spacing w:after="0"/>
        <w:ind w:left="0"/>
        <w:jc w:val="left"/>
      </w:pPr>
      <w:r>
        <w:rPr>
          <w:rFonts w:ascii="Times New Roman"/>
          <w:b/>
          <w:i w:val="false"/>
          <w:color w:val="000000"/>
        </w:rPr>
        <w:t xml:space="preserve"> Глава 3. Квалификационные характеристики должностей специалистов</w:t>
      </w:r>
    </w:p>
    <w:bookmarkEnd w:id="523"/>
    <w:bookmarkStart w:name="z541" w:id="524"/>
    <w:p>
      <w:pPr>
        <w:spacing w:after="0"/>
        <w:ind w:left="0"/>
        <w:jc w:val="left"/>
      </w:pPr>
      <w:r>
        <w:rPr>
          <w:rFonts w:ascii="Times New Roman"/>
          <w:b/>
          <w:i w:val="false"/>
          <w:color w:val="000000"/>
        </w:rPr>
        <w:t xml:space="preserve"> Параграф 1. Главный экономист службы финансового обеспечения</w:t>
      </w:r>
    </w:p>
    <w:bookmarkEnd w:id="524"/>
    <w:bookmarkStart w:name="z542" w:id="525"/>
    <w:p>
      <w:pPr>
        <w:spacing w:after="0"/>
        <w:ind w:left="0"/>
        <w:jc w:val="both"/>
      </w:pPr>
      <w:r>
        <w:rPr>
          <w:rFonts w:ascii="Times New Roman"/>
          <w:b w:val="false"/>
          <w:i w:val="false"/>
          <w:color w:val="000000"/>
          <w:sz w:val="28"/>
        </w:rPr>
        <w:t>
      57. Должностные обязанности:</w:t>
      </w:r>
    </w:p>
    <w:bookmarkEnd w:id="525"/>
    <w:bookmarkStart w:name="z543" w:id="526"/>
    <w:p>
      <w:pPr>
        <w:spacing w:after="0"/>
        <w:ind w:left="0"/>
        <w:jc w:val="both"/>
      </w:pPr>
      <w:r>
        <w:rPr>
          <w:rFonts w:ascii="Times New Roman"/>
          <w:b w:val="false"/>
          <w:i w:val="false"/>
          <w:color w:val="000000"/>
          <w:sz w:val="28"/>
        </w:rPr>
        <w:t>
      исполняет свои обязанности под общим руководством заместителя руководителя Учреждения, руководителя, заместителя руководителя службы и во взаимодействии с отделами центрального аппарата Учреждения и филиалов;</w:t>
      </w:r>
    </w:p>
    <w:bookmarkEnd w:id="526"/>
    <w:bookmarkStart w:name="z544" w:id="527"/>
    <w:p>
      <w:pPr>
        <w:spacing w:after="0"/>
        <w:ind w:left="0"/>
        <w:jc w:val="both"/>
      </w:pPr>
      <w:r>
        <w:rPr>
          <w:rFonts w:ascii="Times New Roman"/>
          <w:b w:val="false"/>
          <w:i w:val="false"/>
          <w:color w:val="000000"/>
          <w:sz w:val="28"/>
        </w:rPr>
        <w:t>
      организовывает выполнение нормативно-правовых актов и указаний Министерства, а также иных управленческих решений и осуществляет постоянный мониторинг за ходом их выполнения;</w:t>
      </w:r>
    </w:p>
    <w:bookmarkEnd w:id="527"/>
    <w:bookmarkStart w:name="z545" w:id="528"/>
    <w:p>
      <w:pPr>
        <w:spacing w:after="0"/>
        <w:ind w:left="0"/>
        <w:jc w:val="both"/>
      </w:pPr>
      <w:r>
        <w:rPr>
          <w:rFonts w:ascii="Times New Roman"/>
          <w:b w:val="false"/>
          <w:i w:val="false"/>
          <w:color w:val="000000"/>
          <w:sz w:val="28"/>
        </w:rPr>
        <w:t>
      осуществляет методическое руководство и организацию работы по внедрению, совершенствованию и повышению роли экономических методов управления;</w:t>
      </w:r>
    </w:p>
    <w:bookmarkEnd w:id="528"/>
    <w:bookmarkStart w:name="z546" w:id="529"/>
    <w:p>
      <w:pPr>
        <w:spacing w:after="0"/>
        <w:ind w:left="0"/>
        <w:jc w:val="both"/>
      </w:pPr>
      <w:r>
        <w:rPr>
          <w:rFonts w:ascii="Times New Roman"/>
          <w:b w:val="false"/>
          <w:i w:val="false"/>
          <w:color w:val="000000"/>
          <w:sz w:val="28"/>
        </w:rPr>
        <w:t>
      готовит отчетные материалы и предложения по результатам реализаций принятых нормативно-правовых актов. Методически руководит и координирует деятельность филиалов по составлению перспективных планов экономического и социального развития в соответствии с контрольными цифрами;</w:t>
      </w:r>
    </w:p>
    <w:bookmarkEnd w:id="529"/>
    <w:bookmarkStart w:name="z547" w:id="530"/>
    <w:p>
      <w:pPr>
        <w:spacing w:after="0"/>
        <w:ind w:left="0"/>
        <w:jc w:val="both"/>
      </w:pPr>
      <w:r>
        <w:rPr>
          <w:rFonts w:ascii="Times New Roman"/>
          <w:b w:val="false"/>
          <w:i w:val="false"/>
          <w:color w:val="000000"/>
          <w:sz w:val="28"/>
        </w:rPr>
        <w:t>
      разрабатывает бюджет денежных ассигнований и бюджета затрат;</w:t>
      </w:r>
    </w:p>
    <w:bookmarkEnd w:id="530"/>
    <w:bookmarkStart w:name="z548" w:id="531"/>
    <w:p>
      <w:pPr>
        <w:spacing w:after="0"/>
        <w:ind w:left="0"/>
        <w:jc w:val="both"/>
      </w:pPr>
      <w:r>
        <w:rPr>
          <w:rFonts w:ascii="Times New Roman"/>
          <w:b w:val="false"/>
          <w:i w:val="false"/>
          <w:color w:val="000000"/>
          <w:sz w:val="28"/>
        </w:rPr>
        <w:t>
      обеспечивает согласованность и увязку всех разделов бюджета, наличие соответствующих расчетов и обоснований к ним;</w:t>
      </w:r>
    </w:p>
    <w:bookmarkEnd w:id="531"/>
    <w:bookmarkStart w:name="z549" w:id="532"/>
    <w:p>
      <w:pPr>
        <w:spacing w:after="0"/>
        <w:ind w:left="0"/>
        <w:jc w:val="both"/>
      </w:pPr>
      <w:r>
        <w:rPr>
          <w:rFonts w:ascii="Times New Roman"/>
          <w:b w:val="false"/>
          <w:i w:val="false"/>
          <w:color w:val="000000"/>
          <w:sz w:val="28"/>
        </w:rPr>
        <w:t>
      контролирует доведение утвержденного бюджета до филиалов;</w:t>
      </w:r>
    </w:p>
    <w:bookmarkEnd w:id="532"/>
    <w:bookmarkStart w:name="z550" w:id="533"/>
    <w:p>
      <w:pPr>
        <w:spacing w:after="0"/>
        <w:ind w:left="0"/>
        <w:jc w:val="both"/>
      </w:pPr>
      <w:r>
        <w:rPr>
          <w:rFonts w:ascii="Times New Roman"/>
          <w:b w:val="false"/>
          <w:i w:val="false"/>
          <w:color w:val="000000"/>
          <w:sz w:val="28"/>
        </w:rPr>
        <w:t>
      осуществляет экономический анализ финансово-экономической деятельности учреждения;</w:t>
      </w:r>
    </w:p>
    <w:bookmarkEnd w:id="533"/>
    <w:bookmarkStart w:name="z551" w:id="534"/>
    <w:p>
      <w:pPr>
        <w:spacing w:after="0"/>
        <w:ind w:left="0"/>
        <w:jc w:val="both"/>
      </w:pPr>
      <w:r>
        <w:rPr>
          <w:rFonts w:ascii="Times New Roman"/>
          <w:b w:val="false"/>
          <w:i w:val="false"/>
          <w:color w:val="000000"/>
          <w:sz w:val="28"/>
        </w:rPr>
        <w:t>
      обеспечивает сбор, компьютерную обработку и пополнение баз данных материалов, документации и отчетов в целом по учреждению и в разрезе по филиалам;</w:t>
      </w:r>
    </w:p>
    <w:bookmarkEnd w:id="534"/>
    <w:bookmarkStart w:name="z552" w:id="535"/>
    <w:p>
      <w:pPr>
        <w:spacing w:after="0"/>
        <w:ind w:left="0"/>
        <w:jc w:val="both"/>
      </w:pPr>
      <w:r>
        <w:rPr>
          <w:rFonts w:ascii="Times New Roman"/>
          <w:b w:val="false"/>
          <w:i w:val="false"/>
          <w:color w:val="000000"/>
          <w:sz w:val="28"/>
        </w:rPr>
        <w:t>
      ведет обработку штатных расписаний учреждения и филиалов в соответствии с лимитами по труду, утвержденной структурой управления, схемами должностных окладов и действующими нормативами;</w:t>
      </w:r>
    </w:p>
    <w:bookmarkEnd w:id="535"/>
    <w:bookmarkStart w:name="z553" w:id="536"/>
    <w:p>
      <w:pPr>
        <w:spacing w:after="0"/>
        <w:ind w:left="0"/>
        <w:jc w:val="both"/>
      </w:pPr>
      <w:r>
        <w:rPr>
          <w:rFonts w:ascii="Times New Roman"/>
          <w:b w:val="false"/>
          <w:i w:val="false"/>
          <w:color w:val="000000"/>
          <w:sz w:val="28"/>
        </w:rPr>
        <w:t>
      определяет на основе действующих положений размеры премий;</w:t>
      </w:r>
    </w:p>
    <w:bookmarkEnd w:id="536"/>
    <w:bookmarkStart w:name="z554" w:id="537"/>
    <w:p>
      <w:pPr>
        <w:spacing w:after="0"/>
        <w:ind w:left="0"/>
        <w:jc w:val="both"/>
      </w:pPr>
      <w:r>
        <w:rPr>
          <w:rFonts w:ascii="Times New Roman"/>
          <w:b w:val="false"/>
          <w:i w:val="false"/>
          <w:color w:val="000000"/>
          <w:sz w:val="28"/>
        </w:rPr>
        <w:t>
      осуществляет контроль за соблюдением штатной дисциплины, расходованием фонда заработной платы, соблюдением плановых соотношений между темпами роста производительности труда и средней заработной платы, за правильностью установления наименований профессий и должностей, применения тарифных ставок и расценок, должностных окладов, доплат, надбавок коэффициентов к заработной плате, за тарификацией работ и установлением в соответствии с квалификационными справочниками разрядов рабочим и категорий специалистам;</w:t>
      </w:r>
    </w:p>
    <w:bookmarkEnd w:id="537"/>
    <w:bookmarkStart w:name="z555" w:id="538"/>
    <w:p>
      <w:pPr>
        <w:spacing w:after="0"/>
        <w:ind w:left="0"/>
        <w:jc w:val="both"/>
      </w:pPr>
      <w:r>
        <w:rPr>
          <w:rFonts w:ascii="Times New Roman"/>
          <w:b w:val="false"/>
          <w:i w:val="false"/>
          <w:color w:val="000000"/>
          <w:sz w:val="28"/>
        </w:rPr>
        <w:t>
      контролирует учет показателей по труду и заработной плате, анализирует их и составляет отчетность в сроки и по установленным формам;</w:t>
      </w:r>
    </w:p>
    <w:bookmarkEnd w:id="538"/>
    <w:bookmarkStart w:name="z556" w:id="539"/>
    <w:p>
      <w:pPr>
        <w:spacing w:after="0"/>
        <w:ind w:left="0"/>
        <w:jc w:val="both"/>
      </w:pPr>
      <w:r>
        <w:rPr>
          <w:rFonts w:ascii="Times New Roman"/>
          <w:b w:val="false"/>
          <w:i w:val="false"/>
          <w:color w:val="000000"/>
          <w:sz w:val="28"/>
        </w:rPr>
        <w:t>
      разрабатывает формы внутренней отчетности для проведения анализа исполнения бюджета затрат учреждения по статьям и объектам;</w:t>
      </w:r>
    </w:p>
    <w:bookmarkEnd w:id="539"/>
    <w:bookmarkStart w:name="z557" w:id="540"/>
    <w:p>
      <w:pPr>
        <w:spacing w:after="0"/>
        <w:ind w:left="0"/>
        <w:jc w:val="both"/>
      </w:pPr>
      <w:r>
        <w:rPr>
          <w:rFonts w:ascii="Times New Roman"/>
          <w:b w:val="false"/>
          <w:i w:val="false"/>
          <w:color w:val="000000"/>
          <w:sz w:val="28"/>
        </w:rPr>
        <w:t>
      принимает квартальные и годовые отчеты филиалов;</w:t>
      </w:r>
    </w:p>
    <w:bookmarkEnd w:id="540"/>
    <w:bookmarkStart w:name="z558" w:id="541"/>
    <w:p>
      <w:pPr>
        <w:spacing w:after="0"/>
        <w:ind w:left="0"/>
        <w:jc w:val="both"/>
      </w:pPr>
      <w:r>
        <w:rPr>
          <w:rFonts w:ascii="Times New Roman"/>
          <w:b w:val="false"/>
          <w:i w:val="false"/>
          <w:color w:val="000000"/>
          <w:sz w:val="28"/>
        </w:rPr>
        <w:t>
      ведет расчеты с дебиторами и кредиторами;</w:t>
      </w:r>
    </w:p>
    <w:bookmarkEnd w:id="541"/>
    <w:bookmarkStart w:name="z559" w:id="542"/>
    <w:p>
      <w:pPr>
        <w:spacing w:after="0"/>
        <w:ind w:left="0"/>
        <w:jc w:val="both"/>
      </w:pPr>
      <w:r>
        <w:rPr>
          <w:rFonts w:ascii="Times New Roman"/>
          <w:b w:val="false"/>
          <w:i w:val="false"/>
          <w:color w:val="000000"/>
          <w:sz w:val="28"/>
        </w:rPr>
        <w:t>
      составляет отчетность в сроки и по формам, установленным уполномоченным органом;</w:t>
      </w:r>
    </w:p>
    <w:bookmarkEnd w:id="542"/>
    <w:bookmarkStart w:name="z560" w:id="543"/>
    <w:p>
      <w:pPr>
        <w:spacing w:after="0"/>
        <w:ind w:left="0"/>
        <w:jc w:val="both"/>
      </w:pPr>
      <w:r>
        <w:rPr>
          <w:rFonts w:ascii="Times New Roman"/>
          <w:b w:val="false"/>
          <w:i w:val="false"/>
          <w:color w:val="000000"/>
          <w:sz w:val="28"/>
        </w:rPr>
        <w:t>
      осуществляет контроль за расходованием фонда заработной платы;</w:t>
      </w:r>
    </w:p>
    <w:bookmarkEnd w:id="543"/>
    <w:bookmarkStart w:name="z561" w:id="544"/>
    <w:p>
      <w:pPr>
        <w:spacing w:after="0"/>
        <w:ind w:left="0"/>
        <w:jc w:val="both"/>
      </w:pPr>
      <w:r>
        <w:rPr>
          <w:rFonts w:ascii="Times New Roman"/>
          <w:b w:val="false"/>
          <w:i w:val="false"/>
          <w:color w:val="000000"/>
          <w:sz w:val="28"/>
        </w:rPr>
        <w:t>
      участвует в работе постоянно действующей конкурсной комиссии Учреждения по государственным закупкам товаров, работ и услуг;</w:t>
      </w:r>
    </w:p>
    <w:bookmarkEnd w:id="544"/>
    <w:bookmarkStart w:name="z562" w:id="545"/>
    <w:p>
      <w:pPr>
        <w:spacing w:after="0"/>
        <w:ind w:left="0"/>
        <w:jc w:val="both"/>
      </w:pPr>
      <w:r>
        <w:rPr>
          <w:rFonts w:ascii="Times New Roman"/>
          <w:b w:val="false"/>
          <w:i w:val="false"/>
          <w:color w:val="000000"/>
          <w:sz w:val="28"/>
        </w:rPr>
        <w:t>
      руководит проведением сравнительного анализа показателей работы организации и иных организаций вида экономической деятельности, внедрением передового опыта в области экономической работы;</w:t>
      </w:r>
    </w:p>
    <w:bookmarkEnd w:id="545"/>
    <w:bookmarkStart w:name="z563" w:id="546"/>
    <w:p>
      <w:pPr>
        <w:spacing w:after="0"/>
        <w:ind w:left="0"/>
        <w:jc w:val="both"/>
      </w:pPr>
      <w:r>
        <w:rPr>
          <w:rFonts w:ascii="Times New Roman"/>
          <w:b w:val="false"/>
          <w:i w:val="false"/>
          <w:color w:val="000000"/>
          <w:sz w:val="28"/>
        </w:rPr>
        <w:t>
      обеспечивает строгое соблюдение режима экономии материальных, трудовых и финансовых ресурсов на всех участках хозяйственной деятельности организации;</w:t>
      </w:r>
    </w:p>
    <w:bookmarkEnd w:id="546"/>
    <w:bookmarkStart w:name="z564" w:id="547"/>
    <w:p>
      <w:pPr>
        <w:spacing w:after="0"/>
        <w:ind w:left="0"/>
        <w:jc w:val="both"/>
      </w:pPr>
      <w:r>
        <w:rPr>
          <w:rFonts w:ascii="Times New Roman"/>
          <w:b w:val="false"/>
          <w:i w:val="false"/>
          <w:color w:val="000000"/>
          <w:sz w:val="28"/>
        </w:rPr>
        <w:t xml:space="preserve">
      участвует в проведении экономического анализа хозяйственно-финансовой деятельности организации по данным бухгалтерского учета и отчетности в целях выявления внутрихозяйственных резервов, осуществления режима экономии и мероприятий по совершенствованию документооборота, в разработке и внедрении прогрессивных форм и методов бухгалтерского учета на основе применения современных средств вычислительной техники, в проведении инвентаризаций денежных средств и товарно-материальных ценностей; </w:t>
      </w:r>
    </w:p>
    <w:bookmarkEnd w:id="547"/>
    <w:bookmarkStart w:name="z565" w:id="548"/>
    <w:p>
      <w:pPr>
        <w:spacing w:after="0"/>
        <w:ind w:left="0"/>
        <w:jc w:val="both"/>
      </w:pPr>
      <w:r>
        <w:rPr>
          <w:rFonts w:ascii="Times New Roman"/>
          <w:b w:val="false"/>
          <w:i w:val="false"/>
          <w:color w:val="000000"/>
          <w:sz w:val="28"/>
        </w:rPr>
        <w:t>
      проводит финансовые расследования;</w:t>
      </w:r>
    </w:p>
    <w:bookmarkEnd w:id="548"/>
    <w:bookmarkStart w:name="z566" w:id="549"/>
    <w:p>
      <w:pPr>
        <w:spacing w:after="0"/>
        <w:ind w:left="0"/>
        <w:jc w:val="both"/>
      </w:pPr>
      <w:r>
        <w:rPr>
          <w:rFonts w:ascii="Times New Roman"/>
          <w:b w:val="false"/>
          <w:i w:val="false"/>
          <w:color w:val="000000"/>
          <w:sz w:val="28"/>
        </w:rPr>
        <w:t>
      ведет проверку правильности составления договоров филиалами, реальности ценовых предложений;</w:t>
      </w:r>
    </w:p>
    <w:bookmarkEnd w:id="549"/>
    <w:bookmarkStart w:name="z567" w:id="550"/>
    <w:p>
      <w:pPr>
        <w:spacing w:after="0"/>
        <w:ind w:left="0"/>
        <w:jc w:val="both"/>
      </w:pPr>
      <w:r>
        <w:rPr>
          <w:rFonts w:ascii="Times New Roman"/>
          <w:b w:val="false"/>
          <w:i w:val="false"/>
          <w:color w:val="000000"/>
          <w:sz w:val="28"/>
        </w:rPr>
        <w:t>
      осуществляет свои обязанности в строгом соответствии с требованиями действующего законодательства Республики Казахстан;</w:t>
      </w:r>
    </w:p>
    <w:bookmarkEnd w:id="550"/>
    <w:bookmarkStart w:name="z568" w:id="551"/>
    <w:p>
      <w:pPr>
        <w:spacing w:after="0"/>
        <w:ind w:left="0"/>
        <w:jc w:val="both"/>
      </w:pPr>
      <w:r>
        <w:rPr>
          <w:rFonts w:ascii="Times New Roman"/>
          <w:b w:val="false"/>
          <w:i w:val="false"/>
          <w:color w:val="000000"/>
          <w:sz w:val="28"/>
        </w:rPr>
        <w:t>
      осуществляет иные обязанности, предусмотренные актом руководителя Учреждения либо лица, исполняющего его обязанности;</w:t>
      </w:r>
    </w:p>
    <w:bookmarkEnd w:id="551"/>
    <w:bookmarkStart w:name="z569" w:id="552"/>
    <w:p>
      <w:pPr>
        <w:spacing w:after="0"/>
        <w:ind w:left="0"/>
        <w:jc w:val="both"/>
      </w:pPr>
      <w:r>
        <w:rPr>
          <w:rFonts w:ascii="Times New Roman"/>
          <w:b w:val="false"/>
          <w:i w:val="false"/>
          <w:color w:val="000000"/>
          <w:sz w:val="28"/>
        </w:rPr>
        <w:t>
      несет персональную ответственность за выполнение должностных обязанностей.</w:t>
      </w:r>
    </w:p>
    <w:bookmarkEnd w:id="552"/>
    <w:bookmarkStart w:name="z570" w:id="553"/>
    <w:p>
      <w:pPr>
        <w:spacing w:after="0"/>
        <w:ind w:left="0"/>
        <w:jc w:val="both"/>
      </w:pPr>
      <w:r>
        <w:rPr>
          <w:rFonts w:ascii="Times New Roman"/>
          <w:b w:val="false"/>
          <w:i w:val="false"/>
          <w:color w:val="000000"/>
          <w:sz w:val="28"/>
        </w:rPr>
        <w:t>
      58. Должен знать:</w:t>
      </w:r>
    </w:p>
    <w:bookmarkEnd w:id="553"/>
    <w:bookmarkStart w:name="z571" w:id="554"/>
    <w:p>
      <w:pPr>
        <w:spacing w:after="0"/>
        <w:ind w:left="0"/>
        <w:jc w:val="both"/>
      </w:pPr>
      <w:r>
        <w:rPr>
          <w:rFonts w:ascii="Times New Roman"/>
          <w:b w:val="false"/>
          <w:i w:val="false"/>
          <w:color w:val="000000"/>
          <w:sz w:val="28"/>
        </w:rPr>
        <w:t>
      законодательные, иные нормативные правовые акты Республики Казахстан и методические материалы по планированию, учету и анализу деятельности организации, организацию плановой работы, порядок разработки перспективных и годовых планов хозяйственно-финансовой и производственной деятельности организации, планово-учетную документацию, порядок разработки нормативов материальных, трудовых и финансовых затрат, методы экономического анализа и учета показателей деятельности организации и ее подразделений, организации труда, методы и средства проведения вычислительных работ, , организацию оперативного и статистического учета, порядок и сроки составления отчетности, экономику, организацию производства, труда и управления, основы технологии производства, рыночные методы хозяйствования, возможности применения вычислительной техники для осуществления технико-экономических расчетов и анализа хозяйственной деятельности организации, правила ее эксплуатации, трудовое законодательство, требования пожарной безопасности.</w:t>
      </w:r>
    </w:p>
    <w:bookmarkEnd w:id="554"/>
    <w:bookmarkStart w:name="z572" w:id="555"/>
    <w:p>
      <w:pPr>
        <w:spacing w:after="0"/>
        <w:ind w:left="0"/>
        <w:jc w:val="both"/>
      </w:pPr>
      <w:r>
        <w:rPr>
          <w:rFonts w:ascii="Times New Roman"/>
          <w:b w:val="false"/>
          <w:i w:val="false"/>
          <w:color w:val="000000"/>
          <w:sz w:val="28"/>
        </w:rPr>
        <w:t>
      59. Требования к квалификации:</w:t>
      </w:r>
    </w:p>
    <w:bookmarkEnd w:id="555"/>
    <w:bookmarkStart w:name="z573" w:id="556"/>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не менее 3 лет.</w:t>
      </w:r>
    </w:p>
    <w:bookmarkEnd w:id="556"/>
    <w:bookmarkStart w:name="z574" w:id="557"/>
    <w:p>
      <w:pPr>
        <w:spacing w:after="0"/>
        <w:ind w:left="0"/>
        <w:jc w:val="left"/>
      </w:pPr>
      <w:r>
        <w:rPr>
          <w:rFonts w:ascii="Times New Roman"/>
          <w:b/>
          <w:i w:val="false"/>
          <w:color w:val="000000"/>
        </w:rPr>
        <w:t xml:space="preserve"> Параграф 2. Бухгалтер службы финансового обеспечения</w:t>
      </w:r>
    </w:p>
    <w:bookmarkEnd w:id="557"/>
    <w:bookmarkStart w:name="z575" w:id="558"/>
    <w:p>
      <w:pPr>
        <w:spacing w:after="0"/>
        <w:ind w:left="0"/>
        <w:jc w:val="both"/>
      </w:pPr>
      <w:r>
        <w:rPr>
          <w:rFonts w:ascii="Times New Roman"/>
          <w:b w:val="false"/>
          <w:i w:val="false"/>
          <w:color w:val="000000"/>
          <w:sz w:val="28"/>
        </w:rPr>
        <w:t>
      60. Должностные обязанности:</w:t>
      </w:r>
    </w:p>
    <w:bookmarkEnd w:id="558"/>
    <w:bookmarkStart w:name="z576" w:id="559"/>
    <w:p>
      <w:pPr>
        <w:spacing w:after="0"/>
        <w:ind w:left="0"/>
        <w:jc w:val="both"/>
      </w:pPr>
      <w:r>
        <w:rPr>
          <w:rFonts w:ascii="Times New Roman"/>
          <w:b w:val="false"/>
          <w:i w:val="false"/>
          <w:color w:val="000000"/>
          <w:sz w:val="28"/>
        </w:rPr>
        <w:t>
      исполняет свои обязанности под общим руководством курирующего заместителя руководителя Учреждения, руководителя, заместителя руководителя службы и во взаимодействии с отделами центрального аппарата Учреждения и филиалами;</w:t>
      </w:r>
    </w:p>
    <w:bookmarkEnd w:id="559"/>
    <w:bookmarkStart w:name="z577" w:id="560"/>
    <w:p>
      <w:pPr>
        <w:spacing w:after="0"/>
        <w:ind w:left="0"/>
        <w:jc w:val="both"/>
      </w:pPr>
      <w:r>
        <w:rPr>
          <w:rFonts w:ascii="Times New Roman"/>
          <w:b w:val="false"/>
          <w:i w:val="false"/>
          <w:color w:val="000000"/>
          <w:sz w:val="28"/>
        </w:rPr>
        <w:t>
      выполняет работу по ведению бухгалтерского учета имущества, обязательств и хозяйственных операций (учет основных средств, запасов и иных активов, затрат на производство, реализации продукции, результатов хозяйственно-финансовой деятельности, расчеты с поставщиками и заказчиками, а также за предоставленные услуги и иных операций);</w:t>
      </w:r>
    </w:p>
    <w:bookmarkEnd w:id="560"/>
    <w:bookmarkStart w:name="z578" w:id="561"/>
    <w:p>
      <w:pPr>
        <w:spacing w:after="0"/>
        <w:ind w:left="0"/>
        <w:jc w:val="both"/>
      </w:pPr>
      <w:r>
        <w:rPr>
          <w:rFonts w:ascii="Times New Roman"/>
          <w:b w:val="false"/>
          <w:i w:val="false"/>
          <w:color w:val="000000"/>
          <w:sz w:val="28"/>
        </w:rPr>
        <w:t>
      участвует в разработке и осуществлении мероприятий, направленных на соблюдение финансовой дисциплины и рациональное использование ресурсов;</w:t>
      </w:r>
    </w:p>
    <w:bookmarkEnd w:id="561"/>
    <w:bookmarkStart w:name="z579" w:id="562"/>
    <w:p>
      <w:pPr>
        <w:spacing w:after="0"/>
        <w:ind w:left="0"/>
        <w:jc w:val="both"/>
      </w:pPr>
      <w:r>
        <w:rPr>
          <w:rFonts w:ascii="Times New Roman"/>
          <w:b w:val="false"/>
          <w:i w:val="false"/>
          <w:color w:val="000000"/>
          <w:sz w:val="28"/>
        </w:rPr>
        <w:t>
      осуществляет прием и контроль первичной документации бухгалтерского учета и подготавливает их к счетной обработке;</w:t>
      </w:r>
    </w:p>
    <w:bookmarkEnd w:id="562"/>
    <w:bookmarkStart w:name="z580" w:id="563"/>
    <w:p>
      <w:pPr>
        <w:spacing w:after="0"/>
        <w:ind w:left="0"/>
        <w:jc w:val="both"/>
      </w:pPr>
      <w:r>
        <w:rPr>
          <w:rFonts w:ascii="Times New Roman"/>
          <w:b w:val="false"/>
          <w:i w:val="false"/>
          <w:color w:val="000000"/>
          <w:sz w:val="28"/>
        </w:rPr>
        <w:t>
      отражает на счетах бухгалтерского учета операции, связанные с движением основных средств, товарно-материальных ценностей и денежных средств;</w:t>
      </w:r>
    </w:p>
    <w:bookmarkEnd w:id="563"/>
    <w:bookmarkStart w:name="z581" w:id="564"/>
    <w:p>
      <w:pPr>
        <w:spacing w:after="0"/>
        <w:ind w:left="0"/>
        <w:jc w:val="both"/>
      </w:pPr>
      <w:r>
        <w:rPr>
          <w:rFonts w:ascii="Times New Roman"/>
          <w:b w:val="false"/>
          <w:i w:val="false"/>
          <w:color w:val="000000"/>
          <w:sz w:val="28"/>
        </w:rPr>
        <w:t>
      подготавливает платежные поручения и контролирует своевременную оплату по ним;</w:t>
      </w:r>
    </w:p>
    <w:bookmarkEnd w:id="564"/>
    <w:bookmarkStart w:name="z582" w:id="565"/>
    <w:p>
      <w:pPr>
        <w:spacing w:after="0"/>
        <w:ind w:left="0"/>
        <w:jc w:val="both"/>
      </w:pPr>
      <w:r>
        <w:rPr>
          <w:rFonts w:ascii="Times New Roman"/>
          <w:b w:val="false"/>
          <w:i w:val="false"/>
          <w:color w:val="000000"/>
          <w:sz w:val="28"/>
        </w:rPr>
        <w:t>
      оформляет счета на оплату;</w:t>
      </w:r>
    </w:p>
    <w:bookmarkEnd w:id="565"/>
    <w:bookmarkStart w:name="z583" w:id="566"/>
    <w:p>
      <w:pPr>
        <w:spacing w:after="0"/>
        <w:ind w:left="0"/>
        <w:jc w:val="both"/>
      </w:pPr>
      <w:r>
        <w:rPr>
          <w:rFonts w:ascii="Times New Roman"/>
          <w:b w:val="false"/>
          <w:i w:val="false"/>
          <w:color w:val="000000"/>
          <w:sz w:val="28"/>
        </w:rPr>
        <w:t>
      ведет расчет заработной платы, налогов, обязательных пенсионных и социальных отчислений;</w:t>
      </w:r>
    </w:p>
    <w:bookmarkEnd w:id="566"/>
    <w:bookmarkStart w:name="z584" w:id="567"/>
    <w:p>
      <w:pPr>
        <w:spacing w:after="0"/>
        <w:ind w:left="0"/>
        <w:jc w:val="both"/>
      </w:pPr>
      <w:r>
        <w:rPr>
          <w:rFonts w:ascii="Times New Roman"/>
          <w:b w:val="false"/>
          <w:i w:val="false"/>
          <w:color w:val="000000"/>
          <w:sz w:val="28"/>
        </w:rPr>
        <w:t>
      принимает и анализирует материальные отчеты;</w:t>
      </w:r>
    </w:p>
    <w:bookmarkEnd w:id="567"/>
    <w:bookmarkStart w:name="z585" w:id="568"/>
    <w:p>
      <w:pPr>
        <w:spacing w:after="0"/>
        <w:ind w:left="0"/>
        <w:jc w:val="both"/>
      </w:pPr>
      <w:r>
        <w:rPr>
          <w:rFonts w:ascii="Times New Roman"/>
          <w:b w:val="false"/>
          <w:i w:val="false"/>
          <w:color w:val="000000"/>
          <w:sz w:val="28"/>
        </w:rPr>
        <w:t>
      участвует в инвентаризации основных средств и товарно-материальных ценностей;</w:t>
      </w:r>
    </w:p>
    <w:bookmarkEnd w:id="568"/>
    <w:bookmarkStart w:name="z586" w:id="569"/>
    <w:p>
      <w:pPr>
        <w:spacing w:after="0"/>
        <w:ind w:left="0"/>
        <w:jc w:val="both"/>
      </w:pPr>
      <w:r>
        <w:rPr>
          <w:rFonts w:ascii="Times New Roman"/>
          <w:b w:val="false"/>
          <w:i w:val="false"/>
          <w:color w:val="000000"/>
          <w:sz w:val="28"/>
        </w:rPr>
        <w:t>
      сдает налоговую и статистическую отчетности;</w:t>
      </w:r>
    </w:p>
    <w:bookmarkEnd w:id="569"/>
    <w:bookmarkStart w:name="z587" w:id="570"/>
    <w:p>
      <w:pPr>
        <w:spacing w:after="0"/>
        <w:ind w:left="0"/>
        <w:jc w:val="both"/>
      </w:pPr>
      <w:r>
        <w:rPr>
          <w:rFonts w:ascii="Times New Roman"/>
          <w:b w:val="false"/>
          <w:i w:val="false"/>
          <w:color w:val="000000"/>
          <w:sz w:val="28"/>
        </w:rPr>
        <w:t>
      проводит своевременную и правильную выверку операций по расчетам с дебиторами и кредиторами;</w:t>
      </w:r>
    </w:p>
    <w:bookmarkEnd w:id="570"/>
    <w:bookmarkStart w:name="z588" w:id="571"/>
    <w:p>
      <w:pPr>
        <w:spacing w:after="0"/>
        <w:ind w:left="0"/>
        <w:jc w:val="both"/>
      </w:pPr>
      <w:r>
        <w:rPr>
          <w:rFonts w:ascii="Times New Roman"/>
          <w:b w:val="false"/>
          <w:i w:val="false"/>
          <w:color w:val="000000"/>
          <w:sz w:val="28"/>
        </w:rPr>
        <w:t>
      выполняет разноску бухгалтерского учета в 1-С Бухгалтерия и обеспечивает документальное отражение на счетах бухгалтерского учета операций, связанных с движением денежных средств;</w:t>
      </w:r>
    </w:p>
    <w:bookmarkEnd w:id="571"/>
    <w:bookmarkStart w:name="z589" w:id="572"/>
    <w:p>
      <w:pPr>
        <w:spacing w:after="0"/>
        <w:ind w:left="0"/>
        <w:jc w:val="both"/>
      </w:pPr>
      <w:r>
        <w:rPr>
          <w:rFonts w:ascii="Times New Roman"/>
          <w:b w:val="false"/>
          <w:i w:val="false"/>
          <w:color w:val="000000"/>
          <w:sz w:val="28"/>
        </w:rPr>
        <w:t>
      осуществляет бухгалтерский учет по мемориально-ордерной форме согласно правилам бухгалтерского учета государственного учреждения;</w:t>
      </w:r>
    </w:p>
    <w:bookmarkEnd w:id="572"/>
    <w:bookmarkStart w:name="z590" w:id="573"/>
    <w:p>
      <w:pPr>
        <w:spacing w:after="0"/>
        <w:ind w:left="0"/>
        <w:jc w:val="both"/>
      </w:pPr>
      <w:r>
        <w:rPr>
          <w:rFonts w:ascii="Times New Roman"/>
          <w:b w:val="false"/>
          <w:i w:val="false"/>
          <w:color w:val="000000"/>
          <w:sz w:val="28"/>
        </w:rPr>
        <w:t xml:space="preserve">
      обеспечивает руководителей, кредиторов, инвесторов, аудиторов и иных пользователей бухгалтерской отчетности сопоставимой и достоверной бухгалтерской информацией по соответствующим направлениям (участкам) учета; </w:t>
      </w:r>
    </w:p>
    <w:bookmarkEnd w:id="573"/>
    <w:bookmarkStart w:name="z591" w:id="574"/>
    <w:p>
      <w:pPr>
        <w:spacing w:after="0"/>
        <w:ind w:left="0"/>
        <w:jc w:val="both"/>
      </w:pPr>
      <w:r>
        <w:rPr>
          <w:rFonts w:ascii="Times New Roman"/>
          <w:b w:val="false"/>
          <w:i w:val="false"/>
          <w:color w:val="000000"/>
          <w:sz w:val="28"/>
        </w:rPr>
        <w:t>
      разрабатывает рабочий план счетов (план финансирования бюджетных программ), формы первичных документов, применяемые для оформления хозяйственных операций, по которым не предусмотрены типовые формы, а также формы документов для внутренней бухгалтерской отчетности, участвует в определении содержания основных приемов и методов ведения учета и технологии обработки бухгалтерской информации;</w:t>
      </w:r>
    </w:p>
    <w:bookmarkEnd w:id="574"/>
    <w:bookmarkStart w:name="z592" w:id="575"/>
    <w:p>
      <w:pPr>
        <w:spacing w:after="0"/>
        <w:ind w:left="0"/>
        <w:jc w:val="both"/>
      </w:pPr>
      <w:r>
        <w:rPr>
          <w:rFonts w:ascii="Times New Roman"/>
          <w:b w:val="false"/>
          <w:i w:val="false"/>
          <w:color w:val="000000"/>
          <w:sz w:val="28"/>
        </w:rPr>
        <w:t xml:space="preserve">
      подготавливает данные по соответствующим участкам бухгалтерского учета для составления отчетности, следит за сохранностью бухгалтерских документов, оформляет их в соответствии с установленным порядком для передачи в архив; </w:t>
      </w:r>
    </w:p>
    <w:bookmarkEnd w:id="575"/>
    <w:bookmarkStart w:name="z593" w:id="576"/>
    <w:p>
      <w:pPr>
        <w:spacing w:after="0"/>
        <w:ind w:left="0"/>
        <w:jc w:val="both"/>
      </w:pPr>
      <w:r>
        <w:rPr>
          <w:rFonts w:ascii="Times New Roman"/>
          <w:b w:val="false"/>
          <w:i w:val="false"/>
          <w:color w:val="000000"/>
          <w:sz w:val="28"/>
        </w:rPr>
        <w:t>
      выполняет работы по формированию, ведению и хранению базы данных бухгалтерской информации, вносит изменения в справочную и нормативную информацию, используемую при обработке данных;</w:t>
      </w:r>
    </w:p>
    <w:bookmarkEnd w:id="576"/>
    <w:bookmarkStart w:name="z594" w:id="577"/>
    <w:p>
      <w:pPr>
        <w:spacing w:after="0"/>
        <w:ind w:left="0"/>
        <w:jc w:val="both"/>
      </w:pPr>
      <w:r>
        <w:rPr>
          <w:rFonts w:ascii="Times New Roman"/>
          <w:b w:val="false"/>
          <w:i w:val="false"/>
          <w:color w:val="000000"/>
          <w:sz w:val="28"/>
        </w:rPr>
        <w:t>
      формирует компьютерную базу данных по бухгалтерскому учету;</w:t>
      </w:r>
    </w:p>
    <w:bookmarkEnd w:id="577"/>
    <w:bookmarkStart w:name="z595" w:id="578"/>
    <w:p>
      <w:pPr>
        <w:spacing w:after="0"/>
        <w:ind w:left="0"/>
        <w:jc w:val="both"/>
      </w:pPr>
      <w:r>
        <w:rPr>
          <w:rFonts w:ascii="Times New Roman"/>
          <w:b w:val="false"/>
          <w:i w:val="false"/>
          <w:color w:val="000000"/>
          <w:sz w:val="28"/>
        </w:rPr>
        <w:t>
      ведет подготовку отчетных материалов и предложений по результатам реализации принятых нормативно-правовых актов;</w:t>
      </w:r>
    </w:p>
    <w:bookmarkEnd w:id="578"/>
    <w:bookmarkStart w:name="z596" w:id="579"/>
    <w:p>
      <w:pPr>
        <w:spacing w:after="0"/>
        <w:ind w:left="0"/>
        <w:jc w:val="both"/>
      </w:pPr>
      <w:r>
        <w:rPr>
          <w:rFonts w:ascii="Times New Roman"/>
          <w:b w:val="false"/>
          <w:i w:val="false"/>
          <w:color w:val="000000"/>
          <w:sz w:val="28"/>
        </w:rPr>
        <w:t>
      получает в Казначействе выписки по расчетному счету и доводит своевременную разноску по филиалам;</w:t>
      </w:r>
    </w:p>
    <w:bookmarkEnd w:id="579"/>
    <w:bookmarkStart w:name="z597" w:id="580"/>
    <w:p>
      <w:pPr>
        <w:spacing w:after="0"/>
        <w:ind w:left="0"/>
        <w:jc w:val="both"/>
      </w:pPr>
      <w:r>
        <w:rPr>
          <w:rFonts w:ascii="Times New Roman"/>
          <w:b w:val="false"/>
          <w:i w:val="false"/>
          <w:color w:val="000000"/>
          <w:sz w:val="28"/>
        </w:rPr>
        <w:t>
      разрабатывает проект финансового плана, исходя из основных технико-экономических показателей производственного плана;</w:t>
      </w:r>
    </w:p>
    <w:bookmarkEnd w:id="580"/>
    <w:bookmarkStart w:name="z598" w:id="581"/>
    <w:p>
      <w:pPr>
        <w:spacing w:after="0"/>
        <w:ind w:left="0"/>
        <w:jc w:val="both"/>
      </w:pPr>
      <w:r>
        <w:rPr>
          <w:rFonts w:ascii="Times New Roman"/>
          <w:b w:val="false"/>
          <w:i w:val="false"/>
          <w:color w:val="000000"/>
          <w:sz w:val="28"/>
        </w:rPr>
        <w:t>
      определяет размеры доходов и расходов, поступлений и отчислений средств, кредитные взаимоотношения Учреждения с бюджетом, составляет балансы доходов и расходов, кассовые планы;</w:t>
      </w:r>
    </w:p>
    <w:bookmarkEnd w:id="581"/>
    <w:bookmarkStart w:name="z599" w:id="582"/>
    <w:p>
      <w:pPr>
        <w:spacing w:after="0"/>
        <w:ind w:left="0"/>
        <w:jc w:val="both"/>
      </w:pPr>
      <w:r>
        <w:rPr>
          <w:rFonts w:ascii="Times New Roman"/>
          <w:b w:val="false"/>
          <w:i w:val="false"/>
          <w:color w:val="000000"/>
          <w:sz w:val="28"/>
        </w:rPr>
        <w:t>
      осуществляет подготовку банковских документов на все виды платежей по обязательствам Учреждения (в государственный бюджет, банки и прочие кредиторы);</w:t>
      </w:r>
    </w:p>
    <w:bookmarkEnd w:id="582"/>
    <w:bookmarkStart w:name="z600" w:id="583"/>
    <w:p>
      <w:pPr>
        <w:spacing w:after="0"/>
        <w:ind w:left="0"/>
        <w:jc w:val="both"/>
      </w:pPr>
      <w:r>
        <w:rPr>
          <w:rFonts w:ascii="Times New Roman"/>
          <w:b w:val="false"/>
          <w:i w:val="false"/>
          <w:color w:val="000000"/>
          <w:sz w:val="28"/>
        </w:rPr>
        <w:t>
      осуществляет контроль за выполнением финансовых показателей филиалов, соблюдением кассовой дисциплины, расчетами с поставщиками (заказчиками), своевременностью поступлений, всех причитающихся учреждению денежных средств, обеспечивает соблюдение режима экономии;</w:t>
      </w:r>
    </w:p>
    <w:bookmarkEnd w:id="583"/>
    <w:bookmarkStart w:name="z601" w:id="584"/>
    <w:p>
      <w:pPr>
        <w:spacing w:after="0"/>
        <w:ind w:left="0"/>
        <w:jc w:val="both"/>
      </w:pPr>
      <w:r>
        <w:rPr>
          <w:rFonts w:ascii="Times New Roman"/>
          <w:b w:val="false"/>
          <w:i w:val="false"/>
          <w:color w:val="000000"/>
          <w:sz w:val="28"/>
        </w:rPr>
        <w:t>
      анализирует исполнение смет, оперативную и бухгалтерскую отчетность по финансовой деятельности;</w:t>
      </w:r>
    </w:p>
    <w:bookmarkEnd w:id="584"/>
    <w:bookmarkStart w:name="z602" w:id="585"/>
    <w:p>
      <w:pPr>
        <w:spacing w:after="0"/>
        <w:ind w:left="0"/>
        <w:jc w:val="both"/>
      </w:pPr>
      <w:r>
        <w:rPr>
          <w:rFonts w:ascii="Times New Roman"/>
          <w:b w:val="false"/>
          <w:i w:val="false"/>
          <w:color w:val="000000"/>
          <w:sz w:val="28"/>
        </w:rPr>
        <w:t>
      составляет отчеты об исполнении финансовых планов и о финансовом состоянии учреждения и по формам в установленные сроки;</w:t>
      </w:r>
    </w:p>
    <w:bookmarkEnd w:id="585"/>
    <w:bookmarkStart w:name="z603" w:id="586"/>
    <w:p>
      <w:pPr>
        <w:spacing w:after="0"/>
        <w:ind w:left="0"/>
        <w:jc w:val="both"/>
      </w:pPr>
      <w:r>
        <w:rPr>
          <w:rFonts w:ascii="Times New Roman"/>
          <w:b w:val="false"/>
          <w:i w:val="false"/>
          <w:color w:val="000000"/>
          <w:sz w:val="28"/>
        </w:rPr>
        <w:t>
      осуществляет учет поступающих денежных средств, товарно-материальных ценностей, основных средств и своевременное отражение на счетах операций, связанных с их движением, издержек производства и обращения, исполнения смет расходов, реализации продукции (выполнения работ и услуг), результатов хозяйственно-финансовой учреждения и в разрезе по филиалам;</w:t>
      </w:r>
    </w:p>
    <w:bookmarkEnd w:id="586"/>
    <w:bookmarkStart w:name="z604" w:id="587"/>
    <w:p>
      <w:pPr>
        <w:spacing w:after="0"/>
        <w:ind w:left="0"/>
        <w:jc w:val="both"/>
      </w:pPr>
      <w:r>
        <w:rPr>
          <w:rFonts w:ascii="Times New Roman"/>
          <w:b w:val="false"/>
          <w:i w:val="false"/>
          <w:color w:val="000000"/>
          <w:sz w:val="28"/>
        </w:rPr>
        <w:t>
      участвует в разработке мероприятий, направленных на соблюдение финансовой дисциплины, своевременную уплату налогов и иных обязательных платежей;</w:t>
      </w:r>
    </w:p>
    <w:bookmarkEnd w:id="587"/>
    <w:bookmarkStart w:name="z605" w:id="588"/>
    <w:p>
      <w:pPr>
        <w:spacing w:after="0"/>
        <w:ind w:left="0"/>
        <w:jc w:val="both"/>
      </w:pPr>
      <w:r>
        <w:rPr>
          <w:rFonts w:ascii="Times New Roman"/>
          <w:b w:val="false"/>
          <w:i w:val="false"/>
          <w:color w:val="000000"/>
          <w:sz w:val="28"/>
        </w:rPr>
        <w:t>
      осуществляет подготовку данных для составления баланса и оперативных сводных отчетов о доходах и расходах средств, об использовании бюджетных средств и прибыли;</w:t>
      </w:r>
    </w:p>
    <w:bookmarkEnd w:id="588"/>
    <w:bookmarkStart w:name="z606" w:id="589"/>
    <w:p>
      <w:pPr>
        <w:spacing w:after="0"/>
        <w:ind w:left="0"/>
        <w:jc w:val="both"/>
      </w:pPr>
      <w:r>
        <w:rPr>
          <w:rFonts w:ascii="Times New Roman"/>
          <w:b w:val="false"/>
          <w:i w:val="false"/>
          <w:color w:val="000000"/>
          <w:sz w:val="28"/>
        </w:rPr>
        <w:t>
      осуществляет строгий контроль за соблюдением бюджета;</w:t>
      </w:r>
    </w:p>
    <w:bookmarkEnd w:id="589"/>
    <w:bookmarkStart w:name="z607" w:id="590"/>
    <w:p>
      <w:pPr>
        <w:spacing w:after="0"/>
        <w:ind w:left="0"/>
        <w:jc w:val="both"/>
      </w:pPr>
      <w:r>
        <w:rPr>
          <w:rFonts w:ascii="Times New Roman"/>
          <w:b w:val="false"/>
          <w:i w:val="false"/>
          <w:color w:val="000000"/>
          <w:sz w:val="28"/>
        </w:rPr>
        <w:t>
      контролирует доведение утвержденного бюджета до филиалов;</w:t>
      </w:r>
    </w:p>
    <w:bookmarkEnd w:id="590"/>
    <w:bookmarkStart w:name="z608" w:id="591"/>
    <w:p>
      <w:pPr>
        <w:spacing w:after="0"/>
        <w:ind w:left="0"/>
        <w:jc w:val="both"/>
      </w:pPr>
      <w:r>
        <w:rPr>
          <w:rFonts w:ascii="Times New Roman"/>
          <w:b w:val="false"/>
          <w:i w:val="false"/>
          <w:color w:val="000000"/>
          <w:sz w:val="28"/>
        </w:rPr>
        <w:t>
      осуществляет подготовку договоров подряда с заказчиками и субподрядными организациями, проверку сметной документации на строительство объектов, расчет стоимости, учет выполненных работ и оформление актов сдачи;</w:t>
      </w:r>
    </w:p>
    <w:bookmarkEnd w:id="591"/>
    <w:bookmarkStart w:name="z609" w:id="592"/>
    <w:p>
      <w:pPr>
        <w:spacing w:after="0"/>
        <w:ind w:left="0"/>
        <w:jc w:val="both"/>
      </w:pPr>
      <w:r>
        <w:rPr>
          <w:rFonts w:ascii="Times New Roman"/>
          <w:b w:val="false"/>
          <w:i w:val="false"/>
          <w:color w:val="000000"/>
          <w:sz w:val="28"/>
        </w:rPr>
        <w:t>
      осуществляет свои обязанности в строгом соответствии с требованиями действующего законодательства Республики Казахстан;</w:t>
      </w:r>
    </w:p>
    <w:bookmarkEnd w:id="592"/>
    <w:bookmarkStart w:name="z610" w:id="593"/>
    <w:p>
      <w:pPr>
        <w:spacing w:after="0"/>
        <w:ind w:left="0"/>
        <w:jc w:val="both"/>
      </w:pPr>
      <w:r>
        <w:rPr>
          <w:rFonts w:ascii="Times New Roman"/>
          <w:b w:val="false"/>
          <w:i w:val="false"/>
          <w:color w:val="000000"/>
          <w:sz w:val="28"/>
        </w:rPr>
        <w:t>
      осуществляет иные обязанности, предусмотренные актом руководителя Учреждения либо лица, исполняющего его обязанности;</w:t>
      </w:r>
    </w:p>
    <w:bookmarkEnd w:id="593"/>
    <w:bookmarkStart w:name="z611" w:id="594"/>
    <w:p>
      <w:pPr>
        <w:spacing w:after="0"/>
        <w:ind w:left="0"/>
        <w:jc w:val="both"/>
      </w:pPr>
      <w:r>
        <w:rPr>
          <w:rFonts w:ascii="Times New Roman"/>
          <w:b w:val="false"/>
          <w:i w:val="false"/>
          <w:color w:val="000000"/>
          <w:sz w:val="28"/>
        </w:rPr>
        <w:t>
      несет персональную ответственность за выполнение должностных обязанностей.</w:t>
      </w:r>
    </w:p>
    <w:bookmarkEnd w:id="594"/>
    <w:bookmarkStart w:name="z612" w:id="595"/>
    <w:p>
      <w:pPr>
        <w:spacing w:after="0"/>
        <w:ind w:left="0"/>
        <w:jc w:val="both"/>
      </w:pPr>
      <w:r>
        <w:rPr>
          <w:rFonts w:ascii="Times New Roman"/>
          <w:b w:val="false"/>
          <w:i w:val="false"/>
          <w:color w:val="000000"/>
          <w:sz w:val="28"/>
        </w:rPr>
        <w:t>
      61. Должен знать:</w:t>
      </w:r>
    </w:p>
    <w:bookmarkEnd w:id="595"/>
    <w:bookmarkStart w:name="z613" w:id="596"/>
    <w:p>
      <w:pPr>
        <w:spacing w:after="0"/>
        <w:ind w:left="0"/>
        <w:jc w:val="both"/>
      </w:pPr>
      <w:r>
        <w:rPr>
          <w:rFonts w:ascii="Times New Roman"/>
          <w:b w:val="false"/>
          <w:i w:val="false"/>
          <w:color w:val="000000"/>
          <w:sz w:val="28"/>
        </w:rPr>
        <w:t>
      законодательные, иные нормативные правовые акты Республики Казахстан и методические материалы по организации бухгалтерского учета имущества, обязательств и хозяйственных операций и составлению отчетности, формы и методы бухгалтерского учета в организации, план и корреспонденцию счетов, организацию документооборота по участкам бухгалтерского учета, порядок документального оформления и отражения на счетах бухгалтерского учета операций, связанных с движением основных средств, товарно-материальных ценностей и денежных средств, методы экономического анализа хозяйственно-финансовой деятельности организации, порядок эксплуатации вычислительной техники, международные стандарты финансовой отчетности основы экономики, организацию труда и управления, методы экономического анализа хозяйственно-финансовой деятельности Учреждения, трудовое законодательство, правила внутреннего трудового распорядка, требования пожарной безопасности.</w:t>
      </w:r>
    </w:p>
    <w:bookmarkEnd w:id="596"/>
    <w:bookmarkStart w:name="z614" w:id="597"/>
    <w:p>
      <w:pPr>
        <w:spacing w:after="0"/>
        <w:ind w:left="0"/>
        <w:jc w:val="both"/>
      </w:pPr>
      <w:r>
        <w:rPr>
          <w:rFonts w:ascii="Times New Roman"/>
          <w:b w:val="false"/>
          <w:i w:val="false"/>
          <w:color w:val="000000"/>
          <w:sz w:val="28"/>
        </w:rPr>
        <w:t>
      62. Требования к квалификации:</w:t>
      </w:r>
    </w:p>
    <w:bookmarkEnd w:id="597"/>
    <w:bookmarkStart w:name="z615" w:id="598"/>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не менее 1 года.</w:t>
      </w:r>
    </w:p>
    <w:bookmarkEnd w:id="598"/>
    <w:bookmarkStart w:name="z616" w:id="599"/>
    <w:p>
      <w:pPr>
        <w:spacing w:after="0"/>
        <w:ind w:left="0"/>
        <w:jc w:val="left"/>
      </w:pPr>
      <w:r>
        <w:rPr>
          <w:rFonts w:ascii="Times New Roman"/>
          <w:b/>
          <w:i w:val="false"/>
          <w:color w:val="000000"/>
        </w:rPr>
        <w:t xml:space="preserve"> Параграф 3. Главный инженер-гидролог отдела мониторинга и оповещения</w:t>
      </w:r>
    </w:p>
    <w:bookmarkEnd w:id="599"/>
    <w:bookmarkStart w:name="z617" w:id="600"/>
    <w:p>
      <w:pPr>
        <w:spacing w:after="0"/>
        <w:ind w:left="0"/>
        <w:jc w:val="both"/>
      </w:pPr>
      <w:r>
        <w:rPr>
          <w:rFonts w:ascii="Times New Roman"/>
          <w:b w:val="false"/>
          <w:i w:val="false"/>
          <w:color w:val="000000"/>
          <w:sz w:val="28"/>
        </w:rPr>
        <w:t>
      63. Должностные обязанности:</w:t>
      </w:r>
    </w:p>
    <w:bookmarkEnd w:id="600"/>
    <w:bookmarkStart w:name="z618" w:id="601"/>
    <w:p>
      <w:pPr>
        <w:spacing w:after="0"/>
        <w:ind w:left="0"/>
        <w:jc w:val="both"/>
      </w:pPr>
      <w:r>
        <w:rPr>
          <w:rFonts w:ascii="Times New Roman"/>
          <w:b w:val="false"/>
          <w:i w:val="false"/>
          <w:color w:val="000000"/>
          <w:sz w:val="28"/>
        </w:rPr>
        <w:t>
      исполняет свои обязанности под общим руководством курирующего заместителя руководителя Учреждения, руководителя отдела и во взаимодействии с отделами центрального аппарата Учреждения и филиалов;</w:t>
      </w:r>
    </w:p>
    <w:bookmarkEnd w:id="601"/>
    <w:bookmarkStart w:name="z619" w:id="602"/>
    <w:p>
      <w:pPr>
        <w:spacing w:after="0"/>
        <w:ind w:left="0"/>
        <w:jc w:val="both"/>
      </w:pPr>
      <w:r>
        <w:rPr>
          <w:rFonts w:ascii="Times New Roman"/>
          <w:b w:val="false"/>
          <w:i w:val="false"/>
          <w:color w:val="000000"/>
          <w:sz w:val="28"/>
        </w:rPr>
        <w:t>
      проводит обработку и анализ поступающей гидрометеорологической информации;</w:t>
      </w:r>
    </w:p>
    <w:bookmarkEnd w:id="602"/>
    <w:bookmarkStart w:name="z620" w:id="603"/>
    <w:p>
      <w:pPr>
        <w:spacing w:after="0"/>
        <w:ind w:left="0"/>
        <w:jc w:val="both"/>
      </w:pPr>
      <w:r>
        <w:rPr>
          <w:rFonts w:ascii="Times New Roman"/>
          <w:b w:val="false"/>
          <w:i w:val="false"/>
          <w:color w:val="000000"/>
          <w:sz w:val="28"/>
        </w:rPr>
        <w:t>
      составляет фоновые оценки вероятности возникновения опасных природных явлений (селей, лавин, оползней) на основе текущих гидрометеорологических данных и прогноза погоды РГП "Казгидромет".</w:t>
      </w:r>
    </w:p>
    <w:bookmarkEnd w:id="603"/>
    <w:bookmarkStart w:name="z621" w:id="604"/>
    <w:p>
      <w:pPr>
        <w:spacing w:after="0"/>
        <w:ind w:left="0"/>
        <w:jc w:val="both"/>
      </w:pPr>
      <w:r>
        <w:rPr>
          <w:rFonts w:ascii="Times New Roman"/>
          <w:b w:val="false"/>
          <w:i w:val="false"/>
          <w:color w:val="000000"/>
          <w:sz w:val="28"/>
        </w:rPr>
        <w:t>
      проводит оценку состояния селе-, лавино-, оползнеопасных объектов по полученным данным;</w:t>
      </w:r>
    </w:p>
    <w:bookmarkEnd w:id="604"/>
    <w:bookmarkStart w:name="z622" w:id="605"/>
    <w:p>
      <w:pPr>
        <w:spacing w:after="0"/>
        <w:ind w:left="0"/>
        <w:jc w:val="both"/>
      </w:pPr>
      <w:r>
        <w:rPr>
          <w:rFonts w:ascii="Times New Roman"/>
          <w:b w:val="false"/>
          <w:i w:val="false"/>
          <w:color w:val="000000"/>
          <w:sz w:val="28"/>
        </w:rPr>
        <w:t>
      составляет ежедневный ведомственный бюллетень, обзоры за прошедшую неделю и месяц по гидрометеорологической обстановке в зоне обслуживания;</w:t>
      </w:r>
    </w:p>
    <w:bookmarkEnd w:id="605"/>
    <w:bookmarkStart w:name="z623" w:id="606"/>
    <w:p>
      <w:pPr>
        <w:spacing w:after="0"/>
        <w:ind w:left="0"/>
        <w:jc w:val="both"/>
      </w:pPr>
      <w:r>
        <w:rPr>
          <w:rFonts w:ascii="Times New Roman"/>
          <w:b w:val="false"/>
          <w:i w:val="false"/>
          <w:color w:val="000000"/>
          <w:sz w:val="28"/>
        </w:rPr>
        <w:t>
      проводит оповещение в случае угрозы или возникновения чрезвычайных ситуаций согласно схеме оповещения и взаимодействия;</w:t>
      </w:r>
    </w:p>
    <w:bookmarkEnd w:id="606"/>
    <w:bookmarkStart w:name="z624" w:id="607"/>
    <w:p>
      <w:pPr>
        <w:spacing w:after="0"/>
        <w:ind w:left="0"/>
        <w:jc w:val="both"/>
      </w:pPr>
      <w:r>
        <w:rPr>
          <w:rFonts w:ascii="Times New Roman"/>
          <w:b w:val="false"/>
          <w:i w:val="false"/>
          <w:color w:val="000000"/>
          <w:sz w:val="28"/>
        </w:rPr>
        <w:t>
      контролирует работу диспетчерских пунктов, гидропостов и линейных маршрутов службы наблюдения и оповещения филиалов. При поступлении сведений об угрозе или возникновении опасных гидрометеорологических явлений в зонах обслуживания, информировать руководство Учреждения и далее согласно утвержденного порядка действия отдела дежурной службы, мониторинга и оповещения. На основании штормовых предупреждений и прогнозов РГП "Казгидромет", данных гидропостов Учреждения в зависимости от развития гидрометеорологической обстановки для принятия комплекса мер, выдавать рекомендации подразделениям Учреждения;</w:t>
      </w:r>
    </w:p>
    <w:bookmarkEnd w:id="607"/>
    <w:bookmarkStart w:name="z625" w:id="608"/>
    <w:p>
      <w:pPr>
        <w:spacing w:after="0"/>
        <w:ind w:left="0"/>
        <w:jc w:val="both"/>
      </w:pPr>
      <w:r>
        <w:rPr>
          <w:rFonts w:ascii="Times New Roman"/>
          <w:b w:val="false"/>
          <w:i w:val="false"/>
          <w:color w:val="000000"/>
          <w:sz w:val="28"/>
        </w:rPr>
        <w:t>
      готовит ответы на запросы, справки о текущей обстановке и опасных природных явлениях. Грамотно и четко отвечать на запросы о гидрометеорологической обстановке и об опасных явлениях руководству, оперативным дежурным Командного центра стратегического планирования и оперативного управления Министерства, другим организациями ведомствам входящих в список оповещения;</w:t>
      </w:r>
    </w:p>
    <w:bookmarkEnd w:id="608"/>
    <w:bookmarkStart w:name="z626" w:id="609"/>
    <w:p>
      <w:pPr>
        <w:spacing w:after="0"/>
        <w:ind w:left="0"/>
        <w:jc w:val="both"/>
      </w:pPr>
      <w:r>
        <w:rPr>
          <w:rFonts w:ascii="Times New Roman"/>
          <w:b w:val="false"/>
          <w:i w:val="false"/>
          <w:color w:val="000000"/>
          <w:sz w:val="28"/>
        </w:rPr>
        <w:t>
      осуществляет свои обязанности в строгом соответствии с требованиями действующего законодательства Республики Казахстан;</w:t>
      </w:r>
    </w:p>
    <w:bookmarkEnd w:id="609"/>
    <w:bookmarkStart w:name="z627" w:id="610"/>
    <w:p>
      <w:pPr>
        <w:spacing w:after="0"/>
        <w:ind w:left="0"/>
        <w:jc w:val="both"/>
      </w:pPr>
      <w:r>
        <w:rPr>
          <w:rFonts w:ascii="Times New Roman"/>
          <w:b w:val="false"/>
          <w:i w:val="false"/>
          <w:color w:val="000000"/>
          <w:sz w:val="28"/>
        </w:rPr>
        <w:t>
      осуществляет иные обязанности, предусмотренные актом руководителя Учреждения либо лица, исполняющего его обязанности;</w:t>
      </w:r>
    </w:p>
    <w:bookmarkEnd w:id="610"/>
    <w:bookmarkStart w:name="z628" w:id="611"/>
    <w:p>
      <w:pPr>
        <w:spacing w:after="0"/>
        <w:ind w:left="0"/>
        <w:jc w:val="both"/>
      </w:pPr>
      <w:r>
        <w:rPr>
          <w:rFonts w:ascii="Times New Roman"/>
          <w:b w:val="false"/>
          <w:i w:val="false"/>
          <w:color w:val="000000"/>
          <w:sz w:val="28"/>
        </w:rPr>
        <w:t>
      несет персональную ответственность за выполнение должностных обязанностей.</w:t>
      </w:r>
    </w:p>
    <w:bookmarkEnd w:id="611"/>
    <w:bookmarkStart w:name="z629" w:id="612"/>
    <w:p>
      <w:pPr>
        <w:spacing w:after="0"/>
        <w:ind w:left="0"/>
        <w:jc w:val="both"/>
      </w:pPr>
      <w:r>
        <w:rPr>
          <w:rFonts w:ascii="Times New Roman"/>
          <w:b w:val="false"/>
          <w:i w:val="false"/>
          <w:color w:val="000000"/>
          <w:sz w:val="28"/>
        </w:rPr>
        <w:t>
      64. Должен знать:</w:t>
      </w:r>
    </w:p>
    <w:bookmarkEnd w:id="612"/>
    <w:bookmarkStart w:name="z630" w:id="613"/>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акты государственных органов, регламентирующих производственную деятельность Учреждения, правила внутреннего трудового распорядка, нормы охраны труда, требования пожарной безопасности и производственной санитарии, алгоритмов действия при чрезвычайных ситуациях;</w:t>
      </w:r>
    </w:p>
    <w:bookmarkEnd w:id="613"/>
    <w:bookmarkStart w:name="z631" w:id="614"/>
    <w:p>
      <w:pPr>
        <w:spacing w:after="0"/>
        <w:ind w:left="0"/>
        <w:jc w:val="both"/>
      </w:pPr>
      <w:r>
        <w:rPr>
          <w:rFonts w:ascii="Times New Roman"/>
          <w:b w:val="false"/>
          <w:i w:val="false"/>
          <w:color w:val="000000"/>
          <w:sz w:val="28"/>
        </w:rPr>
        <w:t>
      65. Требования к квалификации:</w:t>
      </w:r>
    </w:p>
    <w:bookmarkEnd w:id="614"/>
    <w:bookmarkStart w:name="z632" w:id="615"/>
    <w:p>
      <w:pPr>
        <w:spacing w:after="0"/>
        <w:ind w:left="0"/>
        <w:jc w:val="both"/>
      </w:pPr>
      <w:r>
        <w:rPr>
          <w:rFonts w:ascii="Times New Roman"/>
          <w:b w:val="false"/>
          <w:i w:val="false"/>
          <w:color w:val="000000"/>
          <w:sz w:val="28"/>
        </w:rPr>
        <w:t>
      высшее образование и стаж работы на должностях, соответствующих профилю организации не менее 2 лет.</w:t>
      </w:r>
    </w:p>
    <w:bookmarkEnd w:id="615"/>
    <w:bookmarkStart w:name="z633" w:id="616"/>
    <w:p>
      <w:pPr>
        <w:spacing w:after="0"/>
        <w:ind w:left="0"/>
        <w:jc w:val="left"/>
      </w:pPr>
      <w:r>
        <w:rPr>
          <w:rFonts w:ascii="Times New Roman"/>
          <w:b/>
          <w:i w:val="false"/>
          <w:color w:val="000000"/>
        </w:rPr>
        <w:t xml:space="preserve"> Параграф 4. Инженер отдела мониторинга и оповещения</w:t>
      </w:r>
    </w:p>
    <w:bookmarkEnd w:id="616"/>
    <w:bookmarkStart w:name="z634" w:id="617"/>
    <w:p>
      <w:pPr>
        <w:spacing w:after="0"/>
        <w:ind w:left="0"/>
        <w:jc w:val="both"/>
      </w:pPr>
      <w:r>
        <w:rPr>
          <w:rFonts w:ascii="Times New Roman"/>
          <w:b w:val="false"/>
          <w:i w:val="false"/>
          <w:color w:val="000000"/>
          <w:sz w:val="28"/>
        </w:rPr>
        <w:t>
      66. Должностные обязанности:</w:t>
      </w:r>
    </w:p>
    <w:bookmarkEnd w:id="617"/>
    <w:bookmarkStart w:name="z635" w:id="618"/>
    <w:p>
      <w:pPr>
        <w:spacing w:after="0"/>
        <w:ind w:left="0"/>
        <w:jc w:val="both"/>
      </w:pPr>
      <w:r>
        <w:rPr>
          <w:rFonts w:ascii="Times New Roman"/>
          <w:b w:val="false"/>
          <w:i w:val="false"/>
          <w:color w:val="000000"/>
          <w:sz w:val="28"/>
        </w:rPr>
        <w:t>
      исполняет свои обязанности под общим руководством курирующего заместителя руководителя Учреждения, руководителя отдела и во взаимодействии с отделами центрального аппарата Учреждения и филиалов;</w:t>
      </w:r>
    </w:p>
    <w:bookmarkEnd w:id="618"/>
    <w:bookmarkStart w:name="z636" w:id="619"/>
    <w:p>
      <w:pPr>
        <w:spacing w:after="0"/>
        <w:ind w:left="0"/>
        <w:jc w:val="both"/>
      </w:pPr>
      <w:r>
        <w:rPr>
          <w:rFonts w:ascii="Times New Roman"/>
          <w:b w:val="false"/>
          <w:i w:val="false"/>
          <w:color w:val="000000"/>
          <w:sz w:val="28"/>
        </w:rPr>
        <w:t>
      принимает и обрабатывает оперативную гидрометеорологическую и производственную информации с использованием радио-, телефонной и факсимильной связи, электронной почты;</w:t>
      </w:r>
    </w:p>
    <w:bookmarkEnd w:id="619"/>
    <w:bookmarkStart w:name="z637" w:id="620"/>
    <w:p>
      <w:pPr>
        <w:spacing w:after="0"/>
        <w:ind w:left="0"/>
        <w:jc w:val="both"/>
      </w:pPr>
      <w:r>
        <w:rPr>
          <w:rFonts w:ascii="Times New Roman"/>
          <w:b w:val="false"/>
          <w:i w:val="false"/>
          <w:color w:val="000000"/>
          <w:sz w:val="28"/>
        </w:rPr>
        <w:t>
      регистрирует полученную информацию в соответствующих журналах;</w:t>
      </w:r>
    </w:p>
    <w:bookmarkEnd w:id="620"/>
    <w:bookmarkStart w:name="z638" w:id="621"/>
    <w:p>
      <w:pPr>
        <w:spacing w:after="0"/>
        <w:ind w:left="0"/>
        <w:jc w:val="both"/>
      </w:pPr>
      <w:r>
        <w:rPr>
          <w:rFonts w:ascii="Times New Roman"/>
          <w:b w:val="false"/>
          <w:i w:val="false"/>
          <w:color w:val="000000"/>
          <w:sz w:val="28"/>
        </w:rPr>
        <w:t>
      отправляет штормовые предупреждения, телефонограммы, запросы, справки, рекомендации и другую информацию;</w:t>
      </w:r>
    </w:p>
    <w:bookmarkEnd w:id="621"/>
    <w:bookmarkStart w:name="z639" w:id="622"/>
    <w:p>
      <w:pPr>
        <w:spacing w:after="0"/>
        <w:ind w:left="0"/>
        <w:jc w:val="both"/>
      </w:pPr>
      <w:r>
        <w:rPr>
          <w:rFonts w:ascii="Times New Roman"/>
          <w:b w:val="false"/>
          <w:i w:val="false"/>
          <w:color w:val="000000"/>
          <w:sz w:val="28"/>
        </w:rPr>
        <w:t>
      при поступлении сигналов об угрозе или возникновении чрезвычайных ситуаций оперативно проводит оповещение согласно схеме оповещения и взаимодействия;</w:t>
      </w:r>
    </w:p>
    <w:bookmarkEnd w:id="622"/>
    <w:bookmarkStart w:name="z640" w:id="623"/>
    <w:p>
      <w:pPr>
        <w:spacing w:after="0"/>
        <w:ind w:left="0"/>
        <w:jc w:val="both"/>
      </w:pPr>
      <w:r>
        <w:rPr>
          <w:rFonts w:ascii="Times New Roman"/>
          <w:b w:val="false"/>
          <w:i w:val="false"/>
          <w:color w:val="000000"/>
          <w:sz w:val="28"/>
        </w:rPr>
        <w:t>
      ведет контроль за своевременной передачей информации с диспетчерских пунктов и постов наблюдения филиалов;</w:t>
      </w:r>
    </w:p>
    <w:bookmarkEnd w:id="623"/>
    <w:bookmarkStart w:name="z641" w:id="624"/>
    <w:p>
      <w:pPr>
        <w:spacing w:after="0"/>
        <w:ind w:left="0"/>
        <w:jc w:val="both"/>
      </w:pPr>
      <w:r>
        <w:rPr>
          <w:rFonts w:ascii="Times New Roman"/>
          <w:b w:val="false"/>
          <w:i w:val="false"/>
          <w:color w:val="000000"/>
          <w:sz w:val="28"/>
        </w:rPr>
        <w:t>
      обновляет телефонные справочники;</w:t>
      </w:r>
    </w:p>
    <w:bookmarkEnd w:id="624"/>
    <w:bookmarkStart w:name="z642" w:id="625"/>
    <w:p>
      <w:pPr>
        <w:spacing w:after="0"/>
        <w:ind w:left="0"/>
        <w:jc w:val="both"/>
      </w:pPr>
      <w:r>
        <w:rPr>
          <w:rFonts w:ascii="Times New Roman"/>
          <w:b w:val="false"/>
          <w:i w:val="false"/>
          <w:color w:val="000000"/>
          <w:sz w:val="28"/>
        </w:rPr>
        <w:t>
      ответственный за радиостанции и оргтехнику (компьютер, телефон);</w:t>
      </w:r>
    </w:p>
    <w:bookmarkEnd w:id="625"/>
    <w:bookmarkStart w:name="z643" w:id="626"/>
    <w:p>
      <w:pPr>
        <w:spacing w:after="0"/>
        <w:ind w:left="0"/>
        <w:jc w:val="both"/>
      </w:pPr>
      <w:r>
        <w:rPr>
          <w:rFonts w:ascii="Times New Roman"/>
          <w:b w:val="false"/>
          <w:i w:val="false"/>
          <w:color w:val="000000"/>
          <w:sz w:val="28"/>
        </w:rPr>
        <w:t>
      осуществляет свои обязанности в строгом соответствии с требованиями действующего законодательства Республики Казахстан;</w:t>
      </w:r>
    </w:p>
    <w:bookmarkEnd w:id="626"/>
    <w:bookmarkStart w:name="z644" w:id="627"/>
    <w:p>
      <w:pPr>
        <w:spacing w:after="0"/>
        <w:ind w:left="0"/>
        <w:jc w:val="both"/>
      </w:pPr>
      <w:r>
        <w:rPr>
          <w:rFonts w:ascii="Times New Roman"/>
          <w:b w:val="false"/>
          <w:i w:val="false"/>
          <w:color w:val="000000"/>
          <w:sz w:val="28"/>
        </w:rPr>
        <w:t>
      осуществляет иные обязанности, предусмотренные актом руководителя Учреждения либо лица, исполняющего его обязанности;</w:t>
      </w:r>
    </w:p>
    <w:bookmarkEnd w:id="627"/>
    <w:bookmarkStart w:name="z645" w:id="628"/>
    <w:p>
      <w:pPr>
        <w:spacing w:after="0"/>
        <w:ind w:left="0"/>
        <w:jc w:val="both"/>
      </w:pPr>
      <w:r>
        <w:rPr>
          <w:rFonts w:ascii="Times New Roman"/>
          <w:b w:val="false"/>
          <w:i w:val="false"/>
          <w:color w:val="000000"/>
          <w:sz w:val="28"/>
        </w:rPr>
        <w:t>
      несет персональную ответственность за выполнение должностных обязанностей.</w:t>
      </w:r>
    </w:p>
    <w:bookmarkEnd w:id="628"/>
    <w:bookmarkStart w:name="z646" w:id="629"/>
    <w:p>
      <w:pPr>
        <w:spacing w:after="0"/>
        <w:ind w:left="0"/>
        <w:jc w:val="both"/>
      </w:pPr>
      <w:r>
        <w:rPr>
          <w:rFonts w:ascii="Times New Roman"/>
          <w:b w:val="false"/>
          <w:i w:val="false"/>
          <w:color w:val="000000"/>
          <w:sz w:val="28"/>
        </w:rPr>
        <w:t>
      67. Должен знать:</w:t>
      </w:r>
    </w:p>
    <w:bookmarkEnd w:id="629"/>
    <w:bookmarkStart w:name="z647" w:id="630"/>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акты государственных органов, регламентирующих производственную деятельность Учреждения, правила внутреннего трудового распорядка, нормы охраны труда, требования пожарной безопасности и производственной санитарии, алгоритмов действия при чрезвычайных ситуациях.</w:t>
      </w:r>
    </w:p>
    <w:bookmarkEnd w:id="630"/>
    <w:bookmarkStart w:name="z648" w:id="631"/>
    <w:p>
      <w:pPr>
        <w:spacing w:after="0"/>
        <w:ind w:left="0"/>
        <w:jc w:val="both"/>
      </w:pPr>
      <w:r>
        <w:rPr>
          <w:rFonts w:ascii="Times New Roman"/>
          <w:b w:val="false"/>
          <w:i w:val="false"/>
          <w:color w:val="000000"/>
          <w:sz w:val="28"/>
        </w:rPr>
        <w:t>
      68. Требования к квалификации:</w:t>
      </w:r>
    </w:p>
    <w:bookmarkEnd w:id="631"/>
    <w:bookmarkStart w:name="z649" w:id="632"/>
    <w:p>
      <w:pPr>
        <w:spacing w:after="0"/>
        <w:ind w:left="0"/>
        <w:jc w:val="both"/>
      </w:pPr>
      <w:r>
        <w:rPr>
          <w:rFonts w:ascii="Times New Roman"/>
          <w:b w:val="false"/>
          <w:i w:val="false"/>
          <w:color w:val="000000"/>
          <w:sz w:val="28"/>
        </w:rPr>
        <w:t>
      высшее (или послевузовское) образование или среднее техническое и профессиональное (среднее специальное, профессиональное) образование и стаж работы на должностях, соответствующих профилю организации не менее 1 года.</w:t>
      </w:r>
    </w:p>
    <w:bookmarkEnd w:id="632"/>
    <w:bookmarkStart w:name="z650" w:id="633"/>
    <w:p>
      <w:pPr>
        <w:spacing w:after="0"/>
        <w:ind w:left="0"/>
        <w:jc w:val="left"/>
      </w:pPr>
      <w:r>
        <w:rPr>
          <w:rFonts w:ascii="Times New Roman"/>
          <w:b/>
          <w:i w:val="false"/>
          <w:color w:val="000000"/>
        </w:rPr>
        <w:t xml:space="preserve"> Параграф 5. Главный инженер-гидролог отдела предупреждения чрезвычайных ситуаций</w:t>
      </w:r>
    </w:p>
    <w:bookmarkEnd w:id="633"/>
    <w:bookmarkStart w:name="z651" w:id="634"/>
    <w:p>
      <w:pPr>
        <w:spacing w:after="0"/>
        <w:ind w:left="0"/>
        <w:jc w:val="both"/>
      </w:pPr>
      <w:r>
        <w:rPr>
          <w:rFonts w:ascii="Times New Roman"/>
          <w:b w:val="false"/>
          <w:i w:val="false"/>
          <w:color w:val="000000"/>
          <w:sz w:val="28"/>
        </w:rPr>
        <w:t>
      69. Должностные обязанности:</w:t>
      </w:r>
    </w:p>
    <w:bookmarkEnd w:id="634"/>
    <w:bookmarkStart w:name="z652" w:id="635"/>
    <w:p>
      <w:pPr>
        <w:spacing w:after="0"/>
        <w:ind w:left="0"/>
        <w:jc w:val="both"/>
      </w:pPr>
      <w:r>
        <w:rPr>
          <w:rFonts w:ascii="Times New Roman"/>
          <w:b w:val="false"/>
          <w:i w:val="false"/>
          <w:color w:val="000000"/>
          <w:sz w:val="28"/>
        </w:rPr>
        <w:t>
      исполняет свои обязанности под общим руководством курирующего заместителя руководителя Учреждения, руководителя, заместителя руководителя отдела и во взаимодействии с отделами центрального аппарата Учреждения и филиалов;</w:t>
      </w:r>
    </w:p>
    <w:bookmarkEnd w:id="635"/>
    <w:bookmarkStart w:name="z653" w:id="636"/>
    <w:p>
      <w:pPr>
        <w:spacing w:after="0"/>
        <w:ind w:left="0"/>
        <w:jc w:val="both"/>
      </w:pPr>
      <w:r>
        <w:rPr>
          <w:rFonts w:ascii="Times New Roman"/>
          <w:b w:val="false"/>
          <w:i w:val="false"/>
          <w:color w:val="000000"/>
          <w:sz w:val="28"/>
        </w:rPr>
        <w:t>
      разрабатывает основные направления в области предупреждения чрезвычайных ситуаций природного характера;</w:t>
      </w:r>
    </w:p>
    <w:bookmarkEnd w:id="636"/>
    <w:bookmarkStart w:name="z654" w:id="637"/>
    <w:p>
      <w:pPr>
        <w:spacing w:after="0"/>
        <w:ind w:left="0"/>
        <w:jc w:val="both"/>
      </w:pPr>
      <w:r>
        <w:rPr>
          <w:rFonts w:ascii="Times New Roman"/>
          <w:b w:val="false"/>
          <w:i w:val="false"/>
          <w:color w:val="000000"/>
          <w:sz w:val="28"/>
        </w:rPr>
        <w:t>
      принимает участие в разработке Планов работы Учреждения и Планов работ в области предупреждения чрезвычайных ситуаций;</w:t>
      </w:r>
    </w:p>
    <w:bookmarkEnd w:id="637"/>
    <w:bookmarkStart w:name="z655" w:id="638"/>
    <w:p>
      <w:pPr>
        <w:spacing w:after="0"/>
        <w:ind w:left="0"/>
        <w:jc w:val="both"/>
      </w:pPr>
      <w:r>
        <w:rPr>
          <w:rFonts w:ascii="Times New Roman"/>
          <w:b w:val="false"/>
          <w:i w:val="false"/>
          <w:color w:val="000000"/>
          <w:sz w:val="28"/>
        </w:rPr>
        <w:t>
      обеспечивает формирование и реализацию мероприятий, предусмотренных ежегодными планами Министерства, Учреждения, в области предупреждения чрезвычайных ситуаций;</w:t>
      </w:r>
    </w:p>
    <w:bookmarkEnd w:id="638"/>
    <w:bookmarkStart w:name="z656" w:id="639"/>
    <w:p>
      <w:pPr>
        <w:spacing w:after="0"/>
        <w:ind w:left="0"/>
        <w:jc w:val="both"/>
      </w:pPr>
      <w:r>
        <w:rPr>
          <w:rFonts w:ascii="Times New Roman"/>
          <w:b w:val="false"/>
          <w:i w:val="false"/>
          <w:color w:val="000000"/>
          <w:sz w:val="28"/>
        </w:rPr>
        <w:t>
      координирует деятельность подразделений Учреждения в области предупреждения чрезвычайных ситуаций;</w:t>
      </w:r>
    </w:p>
    <w:bookmarkEnd w:id="639"/>
    <w:bookmarkStart w:name="z657" w:id="640"/>
    <w:p>
      <w:pPr>
        <w:spacing w:after="0"/>
        <w:ind w:left="0"/>
        <w:jc w:val="both"/>
      </w:pPr>
      <w:r>
        <w:rPr>
          <w:rFonts w:ascii="Times New Roman"/>
          <w:b w:val="false"/>
          <w:i w:val="false"/>
          <w:color w:val="000000"/>
          <w:sz w:val="28"/>
        </w:rPr>
        <w:t>
      выполняет анализ проведения подразделениями Учреждения мероприятий по защите населенных пунктов и объектов хозяйствования от селей, оползней и лавин;</w:t>
      </w:r>
    </w:p>
    <w:bookmarkEnd w:id="640"/>
    <w:bookmarkStart w:name="z658" w:id="641"/>
    <w:p>
      <w:pPr>
        <w:spacing w:after="0"/>
        <w:ind w:left="0"/>
        <w:jc w:val="both"/>
      </w:pPr>
      <w:r>
        <w:rPr>
          <w:rFonts w:ascii="Times New Roman"/>
          <w:b w:val="false"/>
          <w:i w:val="false"/>
          <w:color w:val="000000"/>
          <w:sz w:val="28"/>
        </w:rPr>
        <w:t>
      подготавливает отчеты о проводимых мероприятиях по предупреждению чрезвычайных ситуаций;</w:t>
      </w:r>
    </w:p>
    <w:bookmarkEnd w:id="641"/>
    <w:bookmarkStart w:name="z659" w:id="642"/>
    <w:p>
      <w:pPr>
        <w:spacing w:after="0"/>
        <w:ind w:left="0"/>
        <w:jc w:val="both"/>
      </w:pPr>
      <w:r>
        <w:rPr>
          <w:rFonts w:ascii="Times New Roman"/>
          <w:b w:val="false"/>
          <w:i w:val="false"/>
          <w:color w:val="000000"/>
          <w:sz w:val="28"/>
        </w:rPr>
        <w:t>
      осуществляет работы по разработке и осуществлению превентивных мероприятий на моренных и ледниковых озерах, по принудительному спуску снежных лавин;</w:t>
      </w:r>
    </w:p>
    <w:bookmarkEnd w:id="642"/>
    <w:bookmarkStart w:name="z660" w:id="643"/>
    <w:p>
      <w:pPr>
        <w:spacing w:after="0"/>
        <w:ind w:left="0"/>
        <w:jc w:val="both"/>
      </w:pPr>
      <w:r>
        <w:rPr>
          <w:rFonts w:ascii="Times New Roman"/>
          <w:b w:val="false"/>
          <w:i w:val="false"/>
          <w:color w:val="000000"/>
          <w:sz w:val="28"/>
        </w:rPr>
        <w:t>
      участвует в организации и проведении семинар-совещаний, круглых столов, других мероприятий по обмену опытом, направленных совершенствование деятельности подразделений Учреждения в области предупреждения чрезвычайных ситуаций;</w:t>
      </w:r>
    </w:p>
    <w:bookmarkEnd w:id="643"/>
    <w:bookmarkStart w:name="z661" w:id="644"/>
    <w:p>
      <w:pPr>
        <w:spacing w:after="0"/>
        <w:ind w:left="0"/>
        <w:jc w:val="both"/>
      </w:pPr>
      <w:r>
        <w:rPr>
          <w:rFonts w:ascii="Times New Roman"/>
          <w:b w:val="false"/>
          <w:i w:val="false"/>
          <w:color w:val="000000"/>
          <w:sz w:val="28"/>
        </w:rPr>
        <w:t>
      участвует в составлении бюджетной заявки на выполнение научно-исследовательских работ, по приобретению систем мониторинга;</w:t>
      </w:r>
    </w:p>
    <w:bookmarkEnd w:id="644"/>
    <w:bookmarkStart w:name="z662" w:id="645"/>
    <w:p>
      <w:pPr>
        <w:spacing w:after="0"/>
        <w:ind w:left="0"/>
        <w:jc w:val="both"/>
      </w:pPr>
      <w:r>
        <w:rPr>
          <w:rFonts w:ascii="Times New Roman"/>
          <w:b w:val="false"/>
          <w:i w:val="false"/>
          <w:color w:val="000000"/>
          <w:sz w:val="28"/>
        </w:rPr>
        <w:t>
      принимает участие в разработке предложений по организации работ по риск-менеджменту в зонах, подверженных воздействию чрезвычайных ситуациях природного характера (снежные лавины, селевые потоки и другие);</w:t>
      </w:r>
    </w:p>
    <w:bookmarkEnd w:id="645"/>
    <w:bookmarkStart w:name="z663" w:id="646"/>
    <w:p>
      <w:pPr>
        <w:spacing w:after="0"/>
        <w:ind w:left="0"/>
        <w:jc w:val="both"/>
      </w:pPr>
      <w:r>
        <w:rPr>
          <w:rFonts w:ascii="Times New Roman"/>
          <w:b w:val="false"/>
          <w:i w:val="false"/>
          <w:color w:val="000000"/>
          <w:sz w:val="28"/>
        </w:rPr>
        <w:t>
      вносит предложения в разработке и реализации программ по научно-методологическому обеспечению управления рисками природного характера в системе Учреждения;</w:t>
      </w:r>
    </w:p>
    <w:bookmarkEnd w:id="646"/>
    <w:bookmarkStart w:name="z664" w:id="647"/>
    <w:p>
      <w:pPr>
        <w:spacing w:after="0"/>
        <w:ind w:left="0"/>
        <w:jc w:val="both"/>
      </w:pPr>
      <w:r>
        <w:rPr>
          <w:rFonts w:ascii="Times New Roman"/>
          <w:b w:val="false"/>
          <w:i w:val="false"/>
          <w:color w:val="000000"/>
          <w:sz w:val="28"/>
        </w:rPr>
        <w:t>
      участвует в разработке планов развития мер по защите от селевых явлений;</w:t>
      </w:r>
    </w:p>
    <w:bookmarkEnd w:id="647"/>
    <w:bookmarkStart w:name="z665" w:id="648"/>
    <w:p>
      <w:pPr>
        <w:spacing w:after="0"/>
        <w:ind w:left="0"/>
        <w:jc w:val="both"/>
      </w:pPr>
      <w:r>
        <w:rPr>
          <w:rFonts w:ascii="Times New Roman"/>
          <w:b w:val="false"/>
          <w:i w:val="false"/>
          <w:color w:val="000000"/>
          <w:sz w:val="28"/>
        </w:rPr>
        <w:t>
      проводит систематизацию банка данных об опасных природных явлениях на территории Республики Казахстан (снежные лавины, селевые потоки);</w:t>
      </w:r>
    </w:p>
    <w:bookmarkEnd w:id="648"/>
    <w:bookmarkStart w:name="z666" w:id="649"/>
    <w:p>
      <w:pPr>
        <w:spacing w:after="0"/>
        <w:ind w:left="0"/>
        <w:jc w:val="both"/>
      </w:pPr>
      <w:r>
        <w:rPr>
          <w:rFonts w:ascii="Times New Roman"/>
          <w:b w:val="false"/>
          <w:i w:val="false"/>
          <w:color w:val="000000"/>
          <w:sz w:val="28"/>
        </w:rPr>
        <w:t>
      отслеживает (в том числе по Интернету) результаты научно-практических исследований по проблемам оценки риска опасных природных процессов и управления ими;</w:t>
      </w:r>
    </w:p>
    <w:bookmarkEnd w:id="649"/>
    <w:bookmarkStart w:name="z667" w:id="650"/>
    <w:p>
      <w:pPr>
        <w:spacing w:after="0"/>
        <w:ind w:left="0"/>
        <w:jc w:val="both"/>
      </w:pPr>
      <w:r>
        <w:rPr>
          <w:rFonts w:ascii="Times New Roman"/>
          <w:b w:val="false"/>
          <w:i w:val="false"/>
          <w:color w:val="000000"/>
          <w:sz w:val="28"/>
        </w:rPr>
        <w:t>
      участвует в аэровизуальных и наземных обследованиях селеопасных территорий, прошедших селевых потоков;</w:t>
      </w:r>
    </w:p>
    <w:bookmarkEnd w:id="650"/>
    <w:bookmarkStart w:name="z668" w:id="651"/>
    <w:p>
      <w:pPr>
        <w:spacing w:after="0"/>
        <w:ind w:left="0"/>
        <w:jc w:val="both"/>
      </w:pPr>
      <w:r>
        <w:rPr>
          <w:rFonts w:ascii="Times New Roman"/>
          <w:b w:val="false"/>
          <w:i w:val="false"/>
          <w:color w:val="000000"/>
          <w:sz w:val="28"/>
        </w:rPr>
        <w:t>
      участвует в организации проведения Научно-инновационного совета Учреждения;</w:t>
      </w:r>
    </w:p>
    <w:bookmarkEnd w:id="651"/>
    <w:bookmarkStart w:name="z669" w:id="652"/>
    <w:p>
      <w:pPr>
        <w:spacing w:after="0"/>
        <w:ind w:left="0"/>
        <w:jc w:val="both"/>
      </w:pPr>
      <w:r>
        <w:rPr>
          <w:rFonts w:ascii="Times New Roman"/>
          <w:b w:val="false"/>
          <w:i w:val="false"/>
          <w:color w:val="000000"/>
          <w:sz w:val="28"/>
        </w:rPr>
        <w:t>
      осуществляет свои обязанности в строгом соответствии с требованиями действующего законодательства Республики Казахстан;</w:t>
      </w:r>
    </w:p>
    <w:bookmarkEnd w:id="652"/>
    <w:bookmarkStart w:name="z670" w:id="653"/>
    <w:p>
      <w:pPr>
        <w:spacing w:after="0"/>
        <w:ind w:left="0"/>
        <w:jc w:val="both"/>
      </w:pPr>
      <w:r>
        <w:rPr>
          <w:rFonts w:ascii="Times New Roman"/>
          <w:b w:val="false"/>
          <w:i w:val="false"/>
          <w:color w:val="000000"/>
          <w:sz w:val="28"/>
        </w:rPr>
        <w:t>
      осуществляет иные обязанности, предусмотренные актом руководителя Учреждения либо лица, исполняющего его обязанности;</w:t>
      </w:r>
    </w:p>
    <w:bookmarkEnd w:id="653"/>
    <w:bookmarkStart w:name="z671" w:id="654"/>
    <w:p>
      <w:pPr>
        <w:spacing w:after="0"/>
        <w:ind w:left="0"/>
        <w:jc w:val="both"/>
      </w:pPr>
      <w:r>
        <w:rPr>
          <w:rFonts w:ascii="Times New Roman"/>
          <w:b w:val="false"/>
          <w:i w:val="false"/>
          <w:color w:val="000000"/>
          <w:sz w:val="28"/>
        </w:rPr>
        <w:t>
      несет персональную ответственность за выполнение должностных обязанностей.</w:t>
      </w:r>
    </w:p>
    <w:bookmarkEnd w:id="654"/>
    <w:bookmarkStart w:name="z672" w:id="655"/>
    <w:p>
      <w:pPr>
        <w:spacing w:after="0"/>
        <w:ind w:left="0"/>
        <w:jc w:val="both"/>
      </w:pPr>
      <w:r>
        <w:rPr>
          <w:rFonts w:ascii="Times New Roman"/>
          <w:b w:val="false"/>
          <w:i w:val="false"/>
          <w:color w:val="000000"/>
          <w:sz w:val="28"/>
        </w:rPr>
        <w:t>
      70. Должен знать:</w:t>
      </w:r>
    </w:p>
    <w:bookmarkEnd w:id="655"/>
    <w:bookmarkStart w:name="z673" w:id="656"/>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акты государственных органов, регламентирующих производственную деятельность Учреждения, правила внутреннего трудового распорядка, нормы охраны труда, требования пожарной безопасности.</w:t>
      </w:r>
    </w:p>
    <w:bookmarkEnd w:id="656"/>
    <w:bookmarkStart w:name="z674" w:id="657"/>
    <w:p>
      <w:pPr>
        <w:spacing w:after="0"/>
        <w:ind w:left="0"/>
        <w:jc w:val="both"/>
      </w:pPr>
      <w:r>
        <w:rPr>
          <w:rFonts w:ascii="Times New Roman"/>
          <w:b w:val="false"/>
          <w:i w:val="false"/>
          <w:color w:val="000000"/>
          <w:sz w:val="28"/>
        </w:rPr>
        <w:t>
      71. Требования к квалификации:</w:t>
      </w:r>
    </w:p>
    <w:bookmarkEnd w:id="657"/>
    <w:bookmarkStart w:name="z675" w:id="658"/>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на должностях не менее 2 лет.</w:t>
      </w:r>
    </w:p>
    <w:bookmarkEnd w:id="658"/>
    <w:bookmarkStart w:name="z676" w:id="659"/>
    <w:p>
      <w:pPr>
        <w:spacing w:after="0"/>
        <w:ind w:left="0"/>
        <w:jc w:val="left"/>
      </w:pPr>
      <w:r>
        <w:rPr>
          <w:rFonts w:ascii="Times New Roman"/>
          <w:b/>
          <w:i w:val="false"/>
          <w:color w:val="000000"/>
        </w:rPr>
        <w:t xml:space="preserve"> Параграф 6. Главный инженер-гидрогеолог отдела предупреждения чрезвычайных ситуаций</w:t>
      </w:r>
    </w:p>
    <w:bookmarkEnd w:id="659"/>
    <w:bookmarkStart w:name="z677" w:id="660"/>
    <w:p>
      <w:pPr>
        <w:spacing w:after="0"/>
        <w:ind w:left="0"/>
        <w:jc w:val="both"/>
      </w:pPr>
      <w:r>
        <w:rPr>
          <w:rFonts w:ascii="Times New Roman"/>
          <w:b w:val="false"/>
          <w:i w:val="false"/>
          <w:color w:val="000000"/>
          <w:sz w:val="28"/>
        </w:rPr>
        <w:t>
      72. Должностные обязанности:</w:t>
      </w:r>
    </w:p>
    <w:bookmarkEnd w:id="660"/>
    <w:bookmarkStart w:name="z678" w:id="661"/>
    <w:p>
      <w:pPr>
        <w:spacing w:after="0"/>
        <w:ind w:left="0"/>
        <w:jc w:val="both"/>
      </w:pPr>
      <w:r>
        <w:rPr>
          <w:rFonts w:ascii="Times New Roman"/>
          <w:b w:val="false"/>
          <w:i w:val="false"/>
          <w:color w:val="000000"/>
          <w:sz w:val="28"/>
        </w:rPr>
        <w:t>
      исполняет свои обязанности под общим руководством курирующего заместителя руководителя Учреждения, руководителя, заместителя руководителя отдела и во взаимодействии с отделами центрального аппарата Учреждения и филиалов;</w:t>
      </w:r>
    </w:p>
    <w:bookmarkEnd w:id="661"/>
    <w:bookmarkStart w:name="z679" w:id="662"/>
    <w:p>
      <w:pPr>
        <w:spacing w:after="0"/>
        <w:ind w:left="0"/>
        <w:jc w:val="both"/>
      </w:pPr>
      <w:r>
        <w:rPr>
          <w:rFonts w:ascii="Times New Roman"/>
          <w:b w:val="false"/>
          <w:i w:val="false"/>
          <w:color w:val="000000"/>
          <w:sz w:val="28"/>
        </w:rPr>
        <w:t>
      предоставляет рекомендации подразделениям Учреждения по организации мониторинга опасных гидрогеологических процессов, текущей обстановки и по предупреждению чрезвычайных ситуаций природного характера;</w:t>
      </w:r>
    </w:p>
    <w:bookmarkEnd w:id="662"/>
    <w:bookmarkStart w:name="z680" w:id="663"/>
    <w:p>
      <w:pPr>
        <w:spacing w:after="0"/>
        <w:ind w:left="0"/>
        <w:jc w:val="both"/>
      </w:pPr>
      <w:r>
        <w:rPr>
          <w:rFonts w:ascii="Times New Roman"/>
          <w:b w:val="false"/>
          <w:i w:val="false"/>
          <w:color w:val="000000"/>
          <w:sz w:val="28"/>
        </w:rPr>
        <w:t>
      участвует в качестве эксперта гидрогеологических технико-экономических обоснований, технических проектов и других документов по проблемам защиты от селевых потоков, оползней, лавин в части разделов гидрогеологических, климатических описаний территории, воздействия на окружающую природную среду;</w:t>
      </w:r>
    </w:p>
    <w:bookmarkEnd w:id="663"/>
    <w:bookmarkStart w:name="z681" w:id="664"/>
    <w:p>
      <w:pPr>
        <w:spacing w:after="0"/>
        <w:ind w:left="0"/>
        <w:jc w:val="both"/>
      </w:pPr>
      <w:r>
        <w:rPr>
          <w:rFonts w:ascii="Times New Roman"/>
          <w:b w:val="false"/>
          <w:i w:val="false"/>
          <w:color w:val="000000"/>
          <w:sz w:val="28"/>
        </w:rPr>
        <w:t>
      участвует в сборе и анализе сведений об опасных природных явлениях на территории Республики Казахстан (оползни, снежные лавины, селевые потоки), о моренных и ледниковых озерах;</w:t>
      </w:r>
    </w:p>
    <w:bookmarkEnd w:id="664"/>
    <w:bookmarkStart w:name="z682" w:id="665"/>
    <w:p>
      <w:pPr>
        <w:spacing w:after="0"/>
        <w:ind w:left="0"/>
        <w:jc w:val="both"/>
      </w:pPr>
      <w:r>
        <w:rPr>
          <w:rFonts w:ascii="Times New Roman"/>
          <w:b w:val="false"/>
          <w:i w:val="false"/>
          <w:color w:val="000000"/>
          <w:sz w:val="28"/>
        </w:rPr>
        <w:t>
      обобщает работы по сбору, анализу и систематизации информации по распространению опасных гидрогеологических процессов в зонах обслуживания;</w:t>
      </w:r>
    </w:p>
    <w:bookmarkEnd w:id="665"/>
    <w:bookmarkStart w:name="z683" w:id="666"/>
    <w:p>
      <w:pPr>
        <w:spacing w:after="0"/>
        <w:ind w:left="0"/>
        <w:jc w:val="both"/>
      </w:pPr>
      <w:r>
        <w:rPr>
          <w:rFonts w:ascii="Times New Roman"/>
          <w:b w:val="false"/>
          <w:i w:val="false"/>
          <w:color w:val="000000"/>
          <w:sz w:val="28"/>
        </w:rPr>
        <w:t>
      принимает участие в разработке предложений по организации работ и мероприятий в зонах, подверженных воздействию чрезвычайных ситуаций природного характера;</w:t>
      </w:r>
    </w:p>
    <w:bookmarkEnd w:id="666"/>
    <w:bookmarkStart w:name="z684" w:id="667"/>
    <w:p>
      <w:pPr>
        <w:spacing w:after="0"/>
        <w:ind w:left="0"/>
        <w:jc w:val="both"/>
      </w:pPr>
      <w:r>
        <w:rPr>
          <w:rFonts w:ascii="Times New Roman"/>
          <w:b w:val="false"/>
          <w:i w:val="false"/>
          <w:color w:val="000000"/>
          <w:sz w:val="28"/>
        </w:rPr>
        <w:t>
      подготавливает соответствующий приказ на оползнеопасный период;</w:t>
      </w:r>
    </w:p>
    <w:bookmarkEnd w:id="667"/>
    <w:bookmarkStart w:name="z685" w:id="668"/>
    <w:p>
      <w:pPr>
        <w:spacing w:after="0"/>
        <w:ind w:left="0"/>
        <w:jc w:val="both"/>
      </w:pPr>
      <w:r>
        <w:rPr>
          <w:rFonts w:ascii="Times New Roman"/>
          <w:b w:val="false"/>
          <w:i w:val="false"/>
          <w:color w:val="000000"/>
          <w:sz w:val="28"/>
        </w:rPr>
        <w:t>
      оказывает методическую помощь в составлении графиков проведения обследований оползнеопасных участков и координирует проведение аэровизуальных и наземных обследований оползнеопасных участков и объектов;</w:t>
      </w:r>
    </w:p>
    <w:bookmarkEnd w:id="668"/>
    <w:bookmarkStart w:name="z686" w:id="669"/>
    <w:p>
      <w:pPr>
        <w:spacing w:after="0"/>
        <w:ind w:left="0"/>
        <w:jc w:val="both"/>
      </w:pPr>
      <w:r>
        <w:rPr>
          <w:rFonts w:ascii="Times New Roman"/>
          <w:b w:val="false"/>
          <w:i w:val="false"/>
          <w:color w:val="000000"/>
          <w:sz w:val="28"/>
        </w:rPr>
        <w:t>
      планирует и реализует выполнение научно-исследовательских работ по оценке оползневой обстановки в зонах обслуживания Учреждения (при финансировании);</w:t>
      </w:r>
    </w:p>
    <w:bookmarkEnd w:id="669"/>
    <w:bookmarkStart w:name="z687" w:id="670"/>
    <w:p>
      <w:pPr>
        <w:spacing w:after="0"/>
        <w:ind w:left="0"/>
        <w:jc w:val="both"/>
      </w:pPr>
      <w:r>
        <w:rPr>
          <w:rFonts w:ascii="Times New Roman"/>
          <w:b w:val="false"/>
          <w:i w:val="false"/>
          <w:color w:val="000000"/>
          <w:sz w:val="28"/>
        </w:rPr>
        <w:t>
      осуществляет подготовку Инструкций, Памяток и других материалов для структурных подразделений Учреждения по предупреждению сходов оползней;</w:t>
      </w:r>
    </w:p>
    <w:bookmarkEnd w:id="670"/>
    <w:bookmarkStart w:name="z688" w:id="671"/>
    <w:p>
      <w:pPr>
        <w:spacing w:after="0"/>
        <w:ind w:left="0"/>
        <w:jc w:val="both"/>
      </w:pPr>
      <w:r>
        <w:rPr>
          <w:rFonts w:ascii="Times New Roman"/>
          <w:b w:val="false"/>
          <w:i w:val="false"/>
          <w:color w:val="000000"/>
          <w:sz w:val="28"/>
        </w:rPr>
        <w:t>
      принимает участие в превентивных мероприятиях (по согласованию) по снижению опасности в горах (профилактические спуски снежных лавин, опорожнение моренных озер);</w:t>
      </w:r>
    </w:p>
    <w:bookmarkEnd w:id="671"/>
    <w:bookmarkStart w:name="z689" w:id="672"/>
    <w:p>
      <w:pPr>
        <w:spacing w:after="0"/>
        <w:ind w:left="0"/>
        <w:jc w:val="both"/>
      </w:pPr>
      <w:r>
        <w:rPr>
          <w:rFonts w:ascii="Times New Roman"/>
          <w:b w:val="false"/>
          <w:i w:val="false"/>
          <w:color w:val="000000"/>
          <w:sz w:val="28"/>
        </w:rPr>
        <w:t>
      участвует в аэровизуальных и наземных обследованиях оползнеопасных участков, селеопасных территорий;</w:t>
      </w:r>
    </w:p>
    <w:bookmarkEnd w:id="672"/>
    <w:bookmarkStart w:name="z690" w:id="673"/>
    <w:p>
      <w:pPr>
        <w:spacing w:after="0"/>
        <w:ind w:left="0"/>
        <w:jc w:val="both"/>
      </w:pPr>
      <w:r>
        <w:rPr>
          <w:rFonts w:ascii="Times New Roman"/>
          <w:b w:val="false"/>
          <w:i w:val="false"/>
          <w:color w:val="000000"/>
          <w:sz w:val="28"/>
        </w:rPr>
        <w:t>
      осуществляет свои обязанности в строгом соответствии с требованиями действующего законодательства Республики Казахстан;</w:t>
      </w:r>
    </w:p>
    <w:bookmarkEnd w:id="673"/>
    <w:bookmarkStart w:name="z691" w:id="674"/>
    <w:p>
      <w:pPr>
        <w:spacing w:after="0"/>
        <w:ind w:left="0"/>
        <w:jc w:val="both"/>
      </w:pPr>
      <w:r>
        <w:rPr>
          <w:rFonts w:ascii="Times New Roman"/>
          <w:b w:val="false"/>
          <w:i w:val="false"/>
          <w:color w:val="000000"/>
          <w:sz w:val="28"/>
        </w:rPr>
        <w:t>
      иные обязанности, предусмотренные актом руководителя Учреждения либо лица, исполняющего его обязанности;</w:t>
      </w:r>
    </w:p>
    <w:bookmarkEnd w:id="674"/>
    <w:bookmarkStart w:name="z692" w:id="675"/>
    <w:p>
      <w:pPr>
        <w:spacing w:after="0"/>
        <w:ind w:left="0"/>
        <w:jc w:val="both"/>
      </w:pPr>
      <w:r>
        <w:rPr>
          <w:rFonts w:ascii="Times New Roman"/>
          <w:b w:val="false"/>
          <w:i w:val="false"/>
          <w:color w:val="000000"/>
          <w:sz w:val="28"/>
        </w:rPr>
        <w:t>
      несет персональную ответственность за выполнение должностных обязанностей.</w:t>
      </w:r>
    </w:p>
    <w:bookmarkEnd w:id="675"/>
    <w:bookmarkStart w:name="z693" w:id="676"/>
    <w:p>
      <w:pPr>
        <w:spacing w:after="0"/>
        <w:ind w:left="0"/>
        <w:jc w:val="both"/>
      </w:pPr>
      <w:r>
        <w:rPr>
          <w:rFonts w:ascii="Times New Roman"/>
          <w:b w:val="false"/>
          <w:i w:val="false"/>
          <w:color w:val="000000"/>
          <w:sz w:val="28"/>
        </w:rPr>
        <w:t>
      73. Должен знать:</w:t>
      </w:r>
    </w:p>
    <w:bookmarkEnd w:id="676"/>
    <w:bookmarkStart w:name="z694" w:id="677"/>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акты государственных органов, регламентирующих производственную деятельность Учреждения, правила внутреннего трудового распорядка, нормы охраны труда, требования пожарной безопасности.</w:t>
      </w:r>
    </w:p>
    <w:bookmarkEnd w:id="677"/>
    <w:bookmarkStart w:name="z695" w:id="678"/>
    <w:p>
      <w:pPr>
        <w:spacing w:after="0"/>
        <w:ind w:left="0"/>
        <w:jc w:val="both"/>
      </w:pPr>
      <w:r>
        <w:rPr>
          <w:rFonts w:ascii="Times New Roman"/>
          <w:b w:val="false"/>
          <w:i w:val="false"/>
          <w:color w:val="000000"/>
          <w:sz w:val="28"/>
        </w:rPr>
        <w:t>
      74. Требования к квалификации:</w:t>
      </w:r>
    </w:p>
    <w:bookmarkEnd w:id="678"/>
    <w:bookmarkStart w:name="z696" w:id="679"/>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на должностях не менее 2лет.</w:t>
      </w:r>
    </w:p>
    <w:bookmarkEnd w:id="679"/>
    <w:bookmarkStart w:name="z697" w:id="680"/>
    <w:p>
      <w:pPr>
        <w:spacing w:after="0"/>
        <w:ind w:left="0"/>
        <w:jc w:val="left"/>
      </w:pPr>
      <w:r>
        <w:rPr>
          <w:rFonts w:ascii="Times New Roman"/>
          <w:b/>
          <w:i w:val="false"/>
          <w:color w:val="000000"/>
        </w:rPr>
        <w:t xml:space="preserve"> Параграф 7. Главный инженер-метеоролог отдела предупреждения чрезвычайных ситуаций</w:t>
      </w:r>
    </w:p>
    <w:bookmarkEnd w:id="680"/>
    <w:bookmarkStart w:name="z698" w:id="681"/>
    <w:p>
      <w:pPr>
        <w:spacing w:after="0"/>
        <w:ind w:left="0"/>
        <w:jc w:val="both"/>
      </w:pPr>
      <w:r>
        <w:rPr>
          <w:rFonts w:ascii="Times New Roman"/>
          <w:b w:val="false"/>
          <w:i w:val="false"/>
          <w:color w:val="000000"/>
          <w:sz w:val="28"/>
        </w:rPr>
        <w:t>
      75. Должностные обязанности:</w:t>
      </w:r>
    </w:p>
    <w:bookmarkEnd w:id="681"/>
    <w:bookmarkStart w:name="z699" w:id="682"/>
    <w:p>
      <w:pPr>
        <w:spacing w:after="0"/>
        <w:ind w:left="0"/>
        <w:jc w:val="both"/>
      </w:pPr>
      <w:r>
        <w:rPr>
          <w:rFonts w:ascii="Times New Roman"/>
          <w:b w:val="false"/>
          <w:i w:val="false"/>
          <w:color w:val="000000"/>
          <w:sz w:val="28"/>
        </w:rPr>
        <w:t>
      исполняет свои обязанности под общим руководством курирующего заместителя руководителя Учреждения, руководителя, заместителя руководителя отдела и во взаимодействии с отделами центрального аппарата Учреждения и филиалов;</w:t>
      </w:r>
    </w:p>
    <w:bookmarkEnd w:id="682"/>
    <w:bookmarkStart w:name="z700" w:id="683"/>
    <w:p>
      <w:pPr>
        <w:spacing w:after="0"/>
        <w:ind w:left="0"/>
        <w:jc w:val="both"/>
      </w:pPr>
      <w:r>
        <w:rPr>
          <w:rFonts w:ascii="Times New Roman"/>
          <w:b w:val="false"/>
          <w:i w:val="false"/>
          <w:color w:val="000000"/>
          <w:sz w:val="28"/>
        </w:rPr>
        <w:t>
      подготовка материалов, информаций и справок входящих в компетенцию отдела на запросы Министерства и других организаций и ведомств;</w:t>
      </w:r>
    </w:p>
    <w:bookmarkEnd w:id="683"/>
    <w:bookmarkStart w:name="z701" w:id="684"/>
    <w:p>
      <w:pPr>
        <w:spacing w:after="0"/>
        <w:ind w:left="0"/>
        <w:jc w:val="both"/>
      </w:pPr>
      <w:r>
        <w:rPr>
          <w:rFonts w:ascii="Times New Roman"/>
          <w:b w:val="false"/>
          <w:i w:val="false"/>
          <w:color w:val="000000"/>
          <w:sz w:val="28"/>
        </w:rPr>
        <w:t>
      участие в проведение наземных и аэровизуальных обследований (по согласованию);</w:t>
      </w:r>
    </w:p>
    <w:bookmarkEnd w:id="684"/>
    <w:bookmarkStart w:name="z702" w:id="685"/>
    <w:p>
      <w:pPr>
        <w:spacing w:after="0"/>
        <w:ind w:left="0"/>
        <w:jc w:val="both"/>
      </w:pPr>
      <w:r>
        <w:rPr>
          <w:rFonts w:ascii="Times New Roman"/>
          <w:b w:val="false"/>
          <w:i w:val="false"/>
          <w:color w:val="000000"/>
          <w:sz w:val="28"/>
        </w:rPr>
        <w:t>
      подготовка соответствующих приказов на селе-, оползне-, лавиноопасные периоды, документации на организацию оперативной группы Учреждения по контролю и мониторингу обстановки;</w:t>
      </w:r>
    </w:p>
    <w:bookmarkEnd w:id="685"/>
    <w:bookmarkStart w:name="z703" w:id="686"/>
    <w:p>
      <w:pPr>
        <w:spacing w:after="0"/>
        <w:ind w:left="0"/>
        <w:jc w:val="both"/>
      </w:pPr>
      <w:r>
        <w:rPr>
          <w:rFonts w:ascii="Times New Roman"/>
          <w:b w:val="false"/>
          <w:i w:val="false"/>
          <w:color w:val="000000"/>
          <w:sz w:val="28"/>
        </w:rPr>
        <w:t>
      оказание помощи в составлении планов взаимодействия, графиков проведения обследований;</w:t>
      </w:r>
    </w:p>
    <w:bookmarkEnd w:id="686"/>
    <w:bookmarkStart w:name="z704" w:id="687"/>
    <w:p>
      <w:pPr>
        <w:spacing w:after="0"/>
        <w:ind w:left="0"/>
        <w:jc w:val="both"/>
      </w:pPr>
      <w:r>
        <w:rPr>
          <w:rFonts w:ascii="Times New Roman"/>
          <w:b w:val="false"/>
          <w:i w:val="false"/>
          <w:color w:val="000000"/>
          <w:sz w:val="28"/>
        </w:rPr>
        <w:t>
      координация проведения аэровизуальных и наземных обследований опасных объектов и сооружений, прошедших селевых потоков, проведения превентивных мероприятий по спуску снежных лавин и на моренных озерах;</w:t>
      </w:r>
    </w:p>
    <w:bookmarkEnd w:id="687"/>
    <w:bookmarkStart w:name="z705" w:id="688"/>
    <w:p>
      <w:pPr>
        <w:spacing w:after="0"/>
        <w:ind w:left="0"/>
        <w:jc w:val="both"/>
      </w:pPr>
      <w:r>
        <w:rPr>
          <w:rFonts w:ascii="Times New Roman"/>
          <w:b w:val="false"/>
          <w:i w:val="false"/>
          <w:color w:val="000000"/>
          <w:sz w:val="28"/>
        </w:rPr>
        <w:t>
      оказание методической и практической помощи эксплуатационным подразделениям в проведении противоселевых и противолавинных мероприятий;</w:t>
      </w:r>
    </w:p>
    <w:bookmarkEnd w:id="688"/>
    <w:bookmarkStart w:name="z706" w:id="689"/>
    <w:p>
      <w:pPr>
        <w:spacing w:after="0"/>
        <w:ind w:left="0"/>
        <w:jc w:val="both"/>
      </w:pPr>
      <w:r>
        <w:rPr>
          <w:rFonts w:ascii="Times New Roman"/>
          <w:b w:val="false"/>
          <w:i w:val="false"/>
          <w:color w:val="000000"/>
          <w:sz w:val="28"/>
        </w:rPr>
        <w:t>
      контроль за работами по обновлению и составлению Паспортов Учреждения селе-, оползне-, и лавиноопасных участков и объектов, расположенных в зонах их воздействия, подготовка сводов;</w:t>
      </w:r>
    </w:p>
    <w:bookmarkEnd w:id="689"/>
    <w:bookmarkStart w:name="z707" w:id="690"/>
    <w:p>
      <w:pPr>
        <w:spacing w:after="0"/>
        <w:ind w:left="0"/>
        <w:jc w:val="both"/>
      </w:pPr>
      <w:r>
        <w:rPr>
          <w:rFonts w:ascii="Times New Roman"/>
          <w:b w:val="false"/>
          <w:i w:val="false"/>
          <w:color w:val="000000"/>
          <w:sz w:val="28"/>
        </w:rPr>
        <w:t>
      научно-методологическое обеспечение проведения противоселевых и других защитных мероприятий в зонах обслуживании Учреждения, использование научно-методологических основ системы мониторинга опасных экзогенных процессов (селевые потоки, оползневые процессы, снежные лавины);</w:t>
      </w:r>
    </w:p>
    <w:bookmarkEnd w:id="690"/>
    <w:bookmarkStart w:name="z708" w:id="691"/>
    <w:p>
      <w:pPr>
        <w:spacing w:after="0"/>
        <w:ind w:left="0"/>
        <w:jc w:val="both"/>
      </w:pPr>
      <w:r>
        <w:rPr>
          <w:rFonts w:ascii="Times New Roman"/>
          <w:b w:val="false"/>
          <w:i w:val="false"/>
          <w:color w:val="000000"/>
          <w:sz w:val="28"/>
        </w:rPr>
        <w:t>
      анализирует и обобщает существующие методы оценки природного риска в Республике, дальнем и ближнем зарубежье;</w:t>
      </w:r>
    </w:p>
    <w:bookmarkEnd w:id="691"/>
    <w:bookmarkStart w:name="z709" w:id="692"/>
    <w:p>
      <w:pPr>
        <w:spacing w:after="0"/>
        <w:ind w:left="0"/>
        <w:jc w:val="both"/>
      </w:pPr>
      <w:r>
        <w:rPr>
          <w:rFonts w:ascii="Times New Roman"/>
          <w:b w:val="false"/>
          <w:i w:val="false"/>
          <w:color w:val="000000"/>
          <w:sz w:val="28"/>
        </w:rPr>
        <w:t>
      участвует в организации проведения Научно-инновационного совета Учреждения согласно планам и внеочередным заседаниям, в случае необходимости;</w:t>
      </w:r>
    </w:p>
    <w:bookmarkEnd w:id="692"/>
    <w:bookmarkStart w:name="z710" w:id="693"/>
    <w:p>
      <w:pPr>
        <w:spacing w:after="0"/>
        <w:ind w:left="0"/>
        <w:jc w:val="both"/>
      </w:pPr>
      <w:r>
        <w:rPr>
          <w:rFonts w:ascii="Times New Roman"/>
          <w:b w:val="false"/>
          <w:i w:val="false"/>
          <w:color w:val="000000"/>
          <w:sz w:val="28"/>
        </w:rPr>
        <w:t>
      изучает новые методы и технологии мониторинга за опасными природными явлениями и их внедрения в систему Учреждения;</w:t>
      </w:r>
    </w:p>
    <w:bookmarkEnd w:id="693"/>
    <w:bookmarkStart w:name="z711" w:id="694"/>
    <w:p>
      <w:pPr>
        <w:spacing w:after="0"/>
        <w:ind w:left="0"/>
        <w:jc w:val="both"/>
      </w:pPr>
      <w:r>
        <w:rPr>
          <w:rFonts w:ascii="Times New Roman"/>
          <w:b w:val="false"/>
          <w:i w:val="false"/>
          <w:color w:val="000000"/>
          <w:sz w:val="28"/>
        </w:rPr>
        <w:t>
      осуществляет свои обязанности в строгом соответствии с требованиями действующего законодательства Республики Казахстан;</w:t>
      </w:r>
    </w:p>
    <w:bookmarkEnd w:id="694"/>
    <w:bookmarkStart w:name="z712" w:id="695"/>
    <w:p>
      <w:pPr>
        <w:spacing w:after="0"/>
        <w:ind w:left="0"/>
        <w:jc w:val="both"/>
      </w:pPr>
      <w:r>
        <w:rPr>
          <w:rFonts w:ascii="Times New Roman"/>
          <w:b w:val="false"/>
          <w:i w:val="false"/>
          <w:color w:val="000000"/>
          <w:sz w:val="28"/>
        </w:rPr>
        <w:t>
      осуществляет иные обязанности, предусмотренные актом руководителя Учреждения либо лица, исполняющего его обязанности;</w:t>
      </w:r>
    </w:p>
    <w:bookmarkEnd w:id="695"/>
    <w:bookmarkStart w:name="z713" w:id="696"/>
    <w:p>
      <w:pPr>
        <w:spacing w:after="0"/>
        <w:ind w:left="0"/>
        <w:jc w:val="both"/>
      </w:pPr>
      <w:r>
        <w:rPr>
          <w:rFonts w:ascii="Times New Roman"/>
          <w:b w:val="false"/>
          <w:i w:val="false"/>
          <w:color w:val="000000"/>
          <w:sz w:val="28"/>
        </w:rPr>
        <w:t>
      несет персональную ответственность за выполнение должностных обязанностей.</w:t>
      </w:r>
    </w:p>
    <w:bookmarkEnd w:id="696"/>
    <w:bookmarkStart w:name="z714" w:id="697"/>
    <w:p>
      <w:pPr>
        <w:spacing w:after="0"/>
        <w:ind w:left="0"/>
        <w:jc w:val="both"/>
      </w:pPr>
      <w:r>
        <w:rPr>
          <w:rFonts w:ascii="Times New Roman"/>
          <w:b w:val="false"/>
          <w:i w:val="false"/>
          <w:color w:val="000000"/>
          <w:sz w:val="28"/>
        </w:rPr>
        <w:t>
      76. Должен знать:</w:t>
      </w:r>
    </w:p>
    <w:bookmarkEnd w:id="697"/>
    <w:bookmarkStart w:name="z715" w:id="698"/>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акты государственных органов, регламентирующих производственную деятельность Учреждения, правила внутреннего трудового распорядка, нормы охраны труда, требования пожарной безопасности.</w:t>
      </w:r>
    </w:p>
    <w:bookmarkEnd w:id="698"/>
    <w:bookmarkStart w:name="z716" w:id="699"/>
    <w:p>
      <w:pPr>
        <w:spacing w:after="0"/>
        <w:ind w:left="0"/>
        <w:jc w:val="both"/>
      </w:pPr>
      <w:r>
        <w:rPr>
          <w:rFonts w:ascii="Times New Roman"/>
          <w:b w:val="false"/>
          <w:i w:val="false"/>
          <w:color w:val="000000"/>
          <w:sz w:val="28"/>
        </w:rPr>
        <w:t xml:space="preserve">
      77. Требования к квалификации: </w:t>
      </w:r>
    </w:p>
    <w:bookmarkEnd w:id="699"/>
    <w:bookmarkStart w:name="z717" w:id="700"/>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на должностях не менее 2 лет.</w:t>
      </w:r>
    </w:p>
    <w:bookmarkEnd w:id="700"/>
    <w:bookmarkStart w:name="z718" w:id="701"/>
    <w:p>
      <w:pPr>
        <w:spacing w:after="0"/>
        <w:ind w:left="0"/>
        <w:jc w:val="left"/>
      </w:pPr>
      <w:r>
        <w:rPr>
          <w:rFonts w:ascii="Times New Roman"/>
          <w:b/>
          <w:i w:val="false"/>
          <w:color w:val="000000"/>
        </w:rPr>
        <w:t xml:space="preserve"> Параграф 8. Главный инженер-геодезист отдела предупреждения чрезвычайных ситуаций</w:t>
      </w:r>
    </w:p>
    <w:bookmarkEnd w:id="701"/>
    <w:bookmarkStart w:name="z719" w:id="702"/>
    <w:p>
      <w:pPr>
        <w:spacing w:after="0"/>
        <w:ind w:left="0"/>
        <w:jc w:val="both"/>
      </w:pPr>
      <w:r>
        <w:rPr>
          <w:rFonts w:ascii="Times New Roman"/>
          <w:b w:val="false"/>
          <w:i w:val="false"/>
          <w:color w:val="000000"/>
          <w:sz w:val="28"/>
        </w:rPr>
        <w:t>
      78 Должностные обязанности:</w:t>
      </w:r>
    </w:p>
    <w:bookmarkEnd w:id="702"/>
    <w:bookmarkStart w:name="z720" w:id="703"/>
    <w:p>
      <w:pPr>
        <w:spacing w:after="0"/>
        <w:ind w:left="0"/>
        <w:jc w:val="both"/>
      </w:pPr>
      <w:r>
        <w:rPr>
          <w:rFonts w:ascii="Times New Roman"/>
          <w:b w:val="false"/>
          <w:i w:val="false"/>
          <w:color w:val="000000"/>
          <w:sz w:val="28"/>
        </w:rPr>
        <w:t>
      исполняет свои обязанности под общим руководством курирующего заместителя руководителя Учреждения, руководителя, заместителя руководителя отдела и во взаимодействии с отделами центрального аппарата Учреждения и филиалов;</w:t>
      </w:r>
    </w:p>
    <w:bookmarkEnd w:id="703"/>
    <w:bookmarkStart w:name="z721" w:id="704"/>
    <w:p>
      <w:pPr>
        <w:spacing w:after="0"/>
        <w:ind w:left="0"/>
        <w:jc w:val="both"/>
      </w:pPr>
      <w:r>
        <w:rPr>
          <w:rFonts w:ascii="Times New Roman"/>
          <w:b w:val="false"/>
          <w:i w:val="false"/>
          <w:color w:val="000000"/>
          <w:sz w:val="28"/>
        </w:rPr>
        <w:t>
      принимает участие при разработке плана работы отдела по управлению персоналом и организации работы с документами в соответствии с планами работы Учреждения и Министерства;</w:t>
      </w:r>
    </w:p>
    <w:bookmarkEnd w:id="704"/>
    <w:bookmarkStart w:name="z722" w:id="705"/>
    <w:p>
      <w:pPr>
        <w:spacing w:after="0"/>
        <w:ind w:left="0"/>
        <w:jc w:val="both"/>
      </w:pPr>
      <w:r>
        <w:rPr>
          <w:rFonts w:ascii="Times New Roman"/>
          <w:b w:val="false"/>
          <w:i w:val="false"/>
          <w:color w:val="000000"/>
          <w:sz w:val="28"/>
        </w:rPr>
        <w:t>
      принимает участие в процессе рассмотрения и согласовании проектов производства геодезических работ, разрабатываемых проектными организациями, в том числе согласование технологических карт производства и контроля геодезических работ;</w:t>
      </w:r>
    </w:p>
    <w:bookmarkEnd w:id="705"/>
    <w:bookmarkStart w:name="z723" w:id="706"/>
    <w:p>
      <w:pPr>
        <w:spacing w:after="0"/>
        <w:ind w:left="0"/>
        <w:jc w:val="both"/>
      </w:pPr>
      <w:r>
        <w:rPr>
          <w:rFonts w:ascii="Times New Roman"/>
          <w:b w:val="false"/>
          <w:i w:val="false"/>
          <w:color w:val="000000"/>
          <w:sz w:val="28"/>
        </w:rPr>
        <w:t>
      принимает участие в процессе приемки геодезической разбивочной основы от проектных организаций и технической документации объекта по "Акту передачи", проведение ее контрольных полевых измерений на соответствие параметров, указанных в технической документации объекта;</w:t>
      </w:r>
    </w:p>
    <w:bookmarkEnd w:id="706"/>
    <w:bookmarkStart w:name="z724" w:id="707"/>
    <w:p>
      <w:pPr>
        <w:spacing w:after="0"/>
        <w:ind w:left="0"/>
        <w:jc w:val="both"/>
      </w:pPr>
      <w:r>
        <w:rPr>
          <w:rFonts w:ascii="Times New Roman"/>
          <w:b w:val="false"/>
          <w:i w:val="false"/>
          <w:color w:val="000000"/>
          <w:sz w:val="28"/>
        </w:rPr>
        <w:t>
      принимает в процессе передачи геодезической разбивочной основы, чертежей, схем с пояснительной запиской о порядке проведения геодезических работ, по "Акту передачи" подрядным (субподрядным) организациям, осуществление контроля ее сохранности;</w:t>
      </w:r>
    </w:p>
    <w:bookmarkEnd w:id="707"/>
    <w:bookmarkStart w:name="z725" w:id="708"/>
    <w:p>
      <w:pPr>
        <w:spacing w:after="0"/>
        <w:ind w:left="0"/>
        <w:jc w:val="both"/>
      </w:pPr>
      <w:r>
        <w:rPr>
          <w:rFonts w:ascii="Times New Roman"/>
          <w:b w:val="false"/>
          <w:i w:val="false"/>
          <w:color w:val="000000"/>
          <w:sz w:val="28"/>
        </w:rPr>
        <w:t>
      оказание методической и практической помощи эксплуатационным подразделениям в производстве топогеодезических работ проведении противоселевых, противооползневых и противолавинных мероприятий;</w:t>
      </w:r>
    </w:p>
    <w:bookmarkEnd w:id="708"/>
    <w:bookmarkStart w:name="z726" w:id="709"/>
    <w:p>
      <w:pPr>
        <w:spacing w:after="0"/>
        <w:ind w:left="0"/>
        <w:jc w:val="both"/>
      </w:pPr>
      <w:r>
        <w:rPr>
          <w:rFonts w:ascii="Times New Roman"/>
          <w:b w:val="false"/>
          <w:i w:val="false"/>
          <w:color w:val="000000"/>
          <w:sz w:val="28"/>
        </w:rPr>
        <w:t>
      принимает участие в мероприятиях подведомственных подразделений по предупреждению и ликвидации последствий стихийных бедствий;</w:t>
      </w:r>
    </w:p>
    <w:bookmarkEnd w:id="709"/>
    <w:bookmarkStart w:name="z727" w:id="710"/>
    <w:p>
      <w:pPr>
        <w:spacing w:after="0"/>
        <w:ind w:left="0"/>
        <w:jc w:val="both"/>
      </w:pPr>
      <w:r>
        <w:rPr>
          <w:rFonts w:ascii="Times New Roman"/>
          <w:b w:val="false"/>
          <w:i w:val="false"/>
          <w:color w:val="000000"/>
          <w:sz w:val="28"/>
        </w:rPr>
        <w:t>
      участвует в составе рекогносцировочных групп по проведению обследований опасных объектов, по бассейнам рек и технического состояния защитных сооружений;</w:t>
      </w:r>
    </w:p>
    <w:bookmarkEnd w:id="710"/>
    <w:bookmarkStart w:name="z728" w:id="711"/>
    <w:p>
      <w:pPr>
        <w:spacing w:after="0"/>
        <w:ind w:left="0"/>
        <w:jc w:val="both"/>
      </w:pPr>
      <w:r>
        <w:rPr>
          <w:rFonts w:ascii="Times New Roman"/>
          <w:b w:val="false"/>
          <w:i w:val="false"/>
          <w:color w:val="000000"/>
          <w:sz w:val="28"/>
        </w:rPr>
        <w:t>
      участие в составе групп по аэровизуальным и наземным обследованиям селе-, лавинно-, оползнеопасных объектов, после прохождения селевых потоков;</w:t>
      </w:r>
    </w:p>
    <w:bookmarkEnd w:id="711"/>
    <w:bookmarkStart w:name="z729" w:id="712"/>
    <w:p>
      <w:pPr>
        <w:spacing w:after="0"/>
        <w:ind w:left="0"/>
        <w:jc w:val="both"/>
      </w:pPr>
      <w:r>
        <w:rPr>
          <w:rFonts w:ascii="Times New Roman"/>
          <w:b w:val="false"/>
          <w:i w:val="false"/>
          <w:color w:val="000000"/>
          <w:sz w:val="28"/>
        </w:rPr>
        <w:t>
      контролирует геодезические работы;</w:t>
      </w:r>
    </w:p>
    <w:bookmarkEnd w:id="712"/>
    <w:bookmarkStart w:name="z730" w:id="713"/>
    <w:p>
      <w:pPr>
        <w:spacing w:after="0"/>
        <w:ind w:left="0"/>
        <w:jc w:val="both"/>
      </w:pPr>
      <w:r>
        <w:rPr>
          <w:rFonts w:ascii="Times New Roman"/>
          <w:b w:val="false"/>
          <w:i w:val="false"/>
          <w:color w:val="000000"/>
          <w:sz w:val="28"/>
        </w:rPr>
        <w:t>
      ведет учет оснащения геодезическими приборами, инструментом и вспомогательным инвентарем, определяет потребности в них, организовывает их ремонт и проверку с учетом среднего срока службы геодезических приборов и вспомогательного инвентаря;</w:t>
      </w:r>
    </w:p>
    <w:bookmarkEnd w:id="713"/>
    <w:bookmarkStart w:name="z731" w:id="714"/>
    <w:p>
      <w:pPr>
        <w:spacing w:after="0"/>
        <w:ind w:left="0"/>
        <w:jc w:val="both"/>
      </w:pPr>
      <w:r>
        <w:rPr>
          <w:rFonts w:ascii="Times New Roman"/>
          <w:b w:val="false"/>
          <w:i w:val="false"/>
          <w:color w:val="000000"/>
          <w:sz w:val="28"/>
        </w:rPr>
        <w:t>
      оказывает методическую и практическую помощь филиалам, эксплуатирующим гидротехнические сооружения в проведении геодезических измерений при выполнении противооползневых и противолавинных работ;</w:t>
      </w:r>
    </w:p>
    <w:bookmarkEnd w:id="714"/>
    <w:bookmarkStart w:name="z732" w:id="715"/>
    <w:p>
      <w:pPr>
        <w:spacing w:after="0"/>
        <w:ind w:left="0"/>
        <w:jc w:val="both"/>
      </w:pPr>
      <w:r>
        <w:rPr>
          <w:rFonts w:ascii="Times New Roman"/>
          <w:b w:val="false"/>
          <w:i w:val="false"/>
          <w:color w:val="000000"/>
          <w:sz w:val="28"/>
        </w:rPr>
        <w:t>
      осуществляет свои обязанности в строгом соответствии с требованиями действующего законодательства Республики Казахстан;</w:t>
      </w:r>
    </w:p>
    <w:bookmarkEnd w:id="715"/>
    <w:bookmarkStart w:name="z733" w:id="716"/>
    <w:p>
      <w:pPr>
        <w:spacing w:after="0"/>
        <w:ind w:left="0"/>
        <w:jc w:val="both"/>
      </w:pPr>
      <w:r>
        <w:rPr>
          <w:rFonts w:ascii="Times New Roman"/>
          <w:b w:val="false"/>
          <w:i w:val="false"/>
          <w:color w:val="000000"/>
          <w:sz w:val="28"/>
        </w:rPr>
        <w:t>
      осуществляет иные обязанности, предусмотренные актом руководителя Учреждения либо лица, исполняющего его обязанности;</w:t>
      </w:r>
    </w:p>
    <w:bookmarkEnd w:id="716"/>
    <w:bookmarkStart w:name="z734" w:id="717"/>
    <w:p>
      <w:pPr>
        <w:spacing w:after="0"/>
        <w:ind w:left="0"/>
        <w:jc w:val="both"/>
      </w:pPr>
      <w:r>
        <w:rPr>
          <w:rFonts w:ascii="Times New Roman"/>
          <w:b w:val="false"/>
          <w:i w:val="false"/>
          <w:color w:val="000000"/>
          <w:sz w:val="28"/>
        </w:rPr>
        <w:t>
      несет персональную ответственность за выполнение должностных обязанностей.</w:t>
      </w:r>
    </w:p>
    <w:bookmarkEnd w:id="717"/>
    <w:bookmarkStart w:name="z735" w:id="718"/>
    <w:p>
      <w:pPr>
        <w:spacing w:after="0"/>
        <w:ind w:left="0"/>
        <w:jc w:val="both"/>
      </w:pPr>
      <w:r>
        <w:rPr>
          <w:rFonts w:ascii="Times New Roman"/>
          <w:b w:val="false"/>
          <w:i w:val="false"/>
          <w:color w:val="000000"/>
          <w:sz w:val="28"/>
        </w:rPr>
        <w:t>
      79. Должен знать:</w:t>
      </w:r>
    </w:p>
    <w:bookmarkEnd w:id="718"/>
    <w:bookmarkStart w:name="z736" w:id="719"/>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акты государственных органов, регламентирующих производственную деятельность Учреждения, правила внутреннего трудового распорядка, нормы охраны труда, требования пожарной безопасности.</w:t>
      </w:r>
    </w:p>
    <w:bookmarkEnd w:id="719"/>
    <w:bookmarkStart w:name="z737" w:id="720"/>
    <w:p>
      <w:pPr>
        <w:spacing w:after="0"/>
        <w:ind w:left="0"/>
        <w:jc w:val="both"/>
      </w:pPr>
      <w:r>
        <w:rPr>
          <w:rFonts w:ascii="Times New Roman"/>
          <w:b w:val="false"/>
          <w:i w:val="false"/>
          <w:color w:val="000000"/>
          <w:sz w:val="28"/>
        </w:rPr>
        <w:t>
      80. Требования к квалификации:</w:t>
      </w:r>
    </w:p>
    <w:bookmarkEnd w:id="720"/>
    <w:bookmarkStart w:name="z738" w:id="721"/>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на должностях не менее 2 лет.</w:t>
      </w:r>
    </w:p>
    <w:bookmarkEnd w:id="721"/>
    <w:bookmarkStart w:name="z739" w:id="722"/>
    <w:p>
      <w:pPr>
        <w:spacing w:after="0"/>
        <w:ind w:left="0"/>
        <w:jc w:val="left"/>
      </w:pPr>
      <w:r>
        <w:rPr>
          <w:rFonts w:ascii="Times New Roman"/>
          <w:b/>
          <w:i w:val="false"/>
          <w:color w:val="000000"/>
        </w:rPr>
        <w:t xml:space="preserve"> Параграф 9. Инженер-гидролог отдела предупреждения чрезвычайных ситуаций</w:t>
      </w:r>
    </w:p>
    <w:bookmarkEnd w:id="722"/>
    <w:bookmarkStart w:name="z740" w:id="723"/>
    <w:p>
      <w:pPr>
        <w:spacing w:after="0"/>
        <w:ind w:left="0"/>
        <w:jc w:val="both"/>
      </w:pPr>
      <w:r>
        <w:rPr>
          <w:rFonts w:ascii="Times New Roman"/>
          <w:b w:val="false"/>
          <w:i w:val="false"/>
          <w:color w:val="000000"/>
          <w:sz w:val="28"/>
        </w:rPr>
        <w:t>
      81. Должностные обязанности:</w:t>
      </w:r>
    </w:p>
    <w:bookmarkEnd w:id="723"/>
    <w:bookmarkStart w:name="z741" w:id="724"/>
    <w:p>
      <w:pPr>
        <w:spacing w:after="0"/>
        <w:ind w:left="0"/>
        <w:jc w:val="both"/>
      </w:pPr>
      <w:r>
        <w:rPr>
          <w:rFonts w:ascii="Times New Roman"/>
          <w:b w:val="false"/>
          <w:i w:val="false"/>
          <w:color w:val="000000"/>
          <w:sz w:val="28"/>
        </w:rPr>
        <w:t>
      исполняет свои обязанности под общим руководством курирующего заместителя руководителя Учреждения, руководителя, заместителя руководителя отдела и во взаимодействии с отделами центрального аппарата Учреждения и филиалов;</w:t>
      </w:r>
    </w:p>
    <w:bookmarkEnd w:id="724"/>
    <w:bookmarkStart w:name="z742" w:id="725"/>
    <w:p>
      <w:pPr>
        <w:spacing w:after="0"/>
        <w:ind w:left="0"/>
        <w:jc w:val="both"/>
      </w:pPr>
      <w:r>
        <w:rPr>
          <w:rFonts w:ascii="Times New Roman"/>
          <w:b w:val="false"/>
          <w:i w:val="false"/>
          <w:color w:val="000000"/>
          <w:sz w:val="28"/>
        </w:rPr>
        <w:t>
      разрабатывает основные направления в области предупреждения чрезвычайных ситуаций природного характера;</w:t>
      </w:r>
    </w:p>
    <w:bookmarkEnd w:id="725"/>
    <w:bookmarkStart w:name="z743" w:id="726"/>
    <w:p>
      <w:pPr>
        <w:spacing w:after="0"/>
        <w:ind w:left="0"/>
        <w:jc w:val="both"/>
      </w:pPr>
      <w:r>
        <w:rPr>
          <w:rFonts w:ascii="Times New Roman"/>
          <w:b w:val="false"/>
          <w:i w:val="false"/>
          <w:color w:val="000000"/>
          <w:sz w:val="28"/>
        </w:rPr>
        <w:t>
      принимает участие в разработке планов работы Учреждения и планов работ в области предупреждения чрезвычайных ситуаций;</w:t>
      </w:r>
    </w:p>
    <w:bookmarkEnd w:id="726"/>
    <w:bookmarkStart w:name="z744" w:id="727"/>
    <w:p>
      <w:pPr>
        <w:spacing w:after="0"/>
        <w:ind w:left="0"/>
        <w:jc w:val="both"/>
      </w:pPr>
      <w:r>
        <w:rPr>
          <w:rFonts w:ascii="Times New Roman"/>
          <w:b w:val="false"/>
          <w:i w:val="false"/>
          <w:color w:val="000000"/>
          <w:sz w:val="28"/>
        </w:rPr>
        <w:t>
      обеспечивает формирование и реализацию мероприятий, предусмотренных ежегодными планами Министерства и Учреждения, в области предупреждения чрезвычайных ситуаций;</w:t>
      </w:r>
    </w:p>
    <w:bookmarkEnd w:id="727"/>
    <w:bookmarkStart w:name="z745" w:id="728"/>
    <w:p>
      <w:pPr>
        <w:spacing w:after="0"/>
        <w:ind w:left="0"/>
        <w:jc w:val="both"/>
      </w:pPr>
      <w:r>
        <w:rPr>
          <w:rFonts w:ascii="Times New Roman"/>
          <w:b w:val="false"/>
          <w:i w:val="false"/>
          <w:color w:val="000000"/>
          <w:sz w:val="28"/>
        </w:rPr>
        <w:t>
      координирует деятельность подразделений Учреждения в области предупреждения чрезвычайных ситуаций;</w:t>
      </w:r>
    </w:p>
    <w:bookmarkEnd w:id="728"/>
    <w:bookmarkStart w:name="z746" w:id="729"/>
    <w:p>
      <w:pPr>
        <w:spacing w:after="0"/>
        <w:ind w:left="0"/>
        <w:jc w:val="both"/>
      </w:pPr>
      <w:r>
        <w:rPr>
          <w:rFonts w:ascii="Times New Roman"/>
          <w:b w:val="false"/>
          <w:i w:val="false"/>
          <w:color w:val="000000"/>
          <w:sz w:val="28"/>
        </w:rPr>
        <w:t>
      выполняет анализ проведения подразделениями Учреждения мероприятий по защите населенных пунктов и объектов хозяйствования от селей, оползней и лавин;</w:t>
      </w:r>
    </w:p>
    <w:bookmarkEnd w:id="729"/>
    <w:bookmarkStart w:name="z747" w:id="730"/>
    <w:p>
      <w:pPr>
        <w:spacing w:after="0"/>
        <w:ind w:left="0"/>
        <w:jc w:val="both"/>
      </w:pPr>
      <w:r>
        <w:rPr>
          <w:rFonts w:ascii="Times New Roman"/>
          <w:b w:val="false"/>
          <w:i w:val="false"/>
          <w:color w:val="000000"/>
          <w:sz w:val="28"/>
        </w:rPr>
        <w:t>
      подготавливает отчеты о проводимых мероприятиях по предупреждению чрезвычайных ситуаций;</w:t>
      </w:r>
    </w:p>
    <w:bookmarkEnd w:id="730"/>
    <w:bookmarkStart w:name="z748" w:id="731"/>
    <w:p>
      <w:pPr>
        <w:spacing w:after="0"/>
        <w:ind w:left="0"/>
        <w:jc w:val="both"/>
      </w:pPr>
      <w:r>
        <w:rPr>
          <w:rFonts w:ascii="Times New Roman"/>
          <w:b w:val="false"/>
          <w:i w:val="false"/>
          <w:color w:val="000000"/>
          <w:sz w:val="28"/>
        </w:rPr>
        <w:t>
      координирует работы по разработке и осуществлению превентивных мероприятий на моренных и ледниковых озерах, по принудительному спуску снежных лавин;</w:t>
      </w:r>
    </w:p>
    <w:bookmarkEnd w:id="731"/>
    <w:bookmarkStart w:name="z749" w:id="732"/>
    <w:p>
      <w:pPr>
        <w:spacing w:after="0"/>
        <w:ind w:left="0"/>
        <w:jc w:val="both"/>
      </w:pPr>
      <w:r>
        <w:rPr>
          <w:rFonts w:ascii="Times New Roman"/>
          <w:b w:val="false"/>
          <w:i w:val="false"/>
          <w:color w:val="000000"/>
          <w:sz w:val="28"/>
        </w:rPr>
        <w:t>
      участвует в организации и проведении семинар-совещаний, круглых столов, других мероприятий по обмену опытом, направленных на совершенствование деятельности подразделений Учреждения в области предупреждения чрезвычайных ситуаций;</w:t>
      </w:r>
    </w:p>
    <w:bookmarkEnd w:id="732"/>
    <w:bookmarkStart w:name="z750" w:id="733"/>
    <w:p>
      <w:pPr>
        <w:spacing w:after="0"/>
        <w:ind w:left="0"/>
        <w:jc w:val="both"/>
      </w:pPr>
      <w:r>
        <w:rPr>
          <w:rFonts w:ascii="Times New Roman"/>
          <w:b w:val="false"/>
          <w:i w:val="false"/>
          <w:color w:val="000000"/>
          <w:sz w:val="28"/>
        </w:rPr>
        <w:t>
      участвует в составлении бюджетной заявки на выполнение научно-исследовательских работ, по приобретению систем мониторинга;</w:t>
      </w:r>
    </w:p>
    <w:bookmarkEnd w:id="733"/>
    <w:bookmarkStart w:name="z751" w:id="734"/>
    <w:p>
      <w:pPr>
        <w:spacing w:after="0"/>
        <w:ind w:left="0"/>
        <w:jc w:val="both"/>
      </w:pPr>
      <w:r>
        <w:rPr>
          <w:rFonts w:ascii="Times New Roman"/>
          <w:b w:val="false"/>
          <w:i w:val="false"/>
          <w:color w:val="000000"/>
          <w:sz w:val="28"/>
        </w:rPr>
        <w:t>
      принимает участие в разработке предложений по организации работ по риск-менеджменту в зонах, подверженных воздействию чрезвычайных ситуаций природного характера (снежные лавины, селевые потоки и другие);</w:t>
      </w:r>
    </w:p>
    <w:bookmarkEnd w:id="734"/>
    <w:bookmarkStart w:name="z752" w:id="735"/>
    <w:p>
      <w:pPr>
        <w:spacing w:after="0"/>
        <w:ind w:left="0"/>
        <w:jc w:val="both"/>
      </w:pPr>
      <w:r>
        <w:rPr>
          <w:rFonts w:ascii="Times New Roman"/>
          <w:b w:val="false"/>
          <w:i w:val="false"/>
          <w:color w:val="000000"/>
          <w:sz w:val="28"/>
        </w:rPr>
        <w:t>
      вносит предложения в разработке и реализации программ по научно-методологическому обеспечению управления рисками природного характера в системе Учреждения;</w:t>
      </w:r>
    </w:p>
    <w:bookmarkEnd w:id="735"/>
    <w:bookmarkStart w:name="z753" w:id="736"/>
    <w:p>
      <w:pPr>
        <w:spacing w:after="0"/>
        <w:ind w:left="0"/>
        <w:jc w:val="both"/>
      </w:pPr>
      <w:r>
        <w:rPr>
          <w:rFonts w:ascii="Times New Roman"/>
          <w:b w:val="false"/>
          <w:i w:val="false"/>
          <w:color w:val="000000"/>
          <w:sz w:val="28"/>
        </w:rPr>
        <w:t>
      участвует в разработке планов развития мер по защите от селевых явлений;</w:t>
      </w:r>
    </w:p>
    <w:bookmarkEnd w:id="736"/>
    <w:bookmarkStart w:name="z754" w:id="737"/>
    <w:p>
      <w:pPr>
        <w:spacing w:after="0"/>
        <w:ind w:left="0"/>
        <w:jc w:val="both"/>
      </w:pPr>
      <w:r>
        <w:rPr>
          <w:rFonts w:ascii="Times New Roman"/>
          <w:b w:val="false"/>
          <w:i w:val="false"/>
          <w:color w:val="000000"/>
          <w:sz w:val="28"/>
        </w:rPr>
        <w:t>
      проводит систематизацию банка данных об опасных природных явлениях на территории Республики Казахстан (снежные лавины, селевые потоки);</w:t>
      </w:r>
    </w:p>
    <w:bookmarkEnd w:id="737"/>
    <w:bookmarkStart w:name="z755" w:id="738"/>
    <w:p>
      <w:pPr>
        <w:spacing w:after="0"/>
        <w:ind w:left="0"/>
        <w:jc w:val="both"/>
      </w:pPr>
      <w:r>
        <w:rPr>
          <w:rFonts w:ascii="Times New Roman"/>
          <w:b w:val="false"/>
          <w:i w:val="false"/>
          <w:color w:val="000000"/>
          <w:sz w:val="28"/>
        </w:rPr>
        <w:t>
      отслеживает (в том числе по Интернету) результаты научно-практических исследований по проблемам оценки риска опасных природных процессов и управления ими;</w:t>
      </w:r>
    </w:p>
    <w:bookmarkEnd w:id="738"/>
    <w:bookmarkStart w:name="z756" w:id="739"/>
    <w:p>
      <w:pPr>
        <w:spacing w:after="0"/>
        <w:ind w:left="0"/>
        <w:jc w:val="both"/>
      </w:pPr>
      <w:r>
        <w:rPr>
          <w:rFonts w:ascii="Times New Roman"/>
          <w:b w:val="false"/>
          <w:i w:val="false"/>
          <w:color w:val="000000"/>
          <w:sz w:val="28"/>
        </w:rPr>
        <w:t>
      участвует в аэровизуальных и наземных обследованиях селеопасных территорий, прошедших селевых потоков;</w:t>
      </w:r>
    </w:p>
    <w:bookmarkEnd w:id="739"/>
    <w:bookmarkStart w:name="z757" w:id="740"/>
    <w:p>
      <w:pPr>
        <w:spacing w:after="0"/>
        <w:ind w:left="0"/>
        <w:jc w:val="both"/>
      </w:pPr>
      <w:r>
        <w:rPr>
          <w:rFonts w:ascii="Times New Roman"/>
          <w:b w:val="false"/>
          <w:i w:val="false"/>
          <w:color w:val="000000"/>
          <w:sz w:val="28"/>
        </w:rPr>
        <w:t>
      участвует в организации проведения Научно-инновационного совета Учреждения;</w:t>
      </w:r>
    </w:p>
    <w:bookmarkEnd w:id="740"/>
    <w:bookmarkStart w:name="z758" w:id="741"/>
    <w:p>
      <w:pPr>
        <w:spacing w:after="0"/>
        <w:ind w:left="0"/>
        <w:jc w:val="both"/>
      </w:pPr>
      <w:r>
        <w:rPr>
          <w:rFonts w:ascii="Times New Roman"/>
          <w:b w:val="false"/>
          <w:i w:val="false"/>
          <w:color w:val="000000"/>
          <w:sz w:val="28"/>
        </w:rPr>
        <w:t>
      осуществляет свои обязанности в строгом соответствии с требованиями действующего законодательства Республики Казахстан;</w:t>
      </w:r>
    </w:p>
    <w:bookmarkEnd w:id="741"/>
    <w:bookmarkStart w:name="z759" w:id="742"/>
    <w:p>
      <w:pPr>
        <w:spacing w:after="0"/>
        <w:ind w:left="0"/>
        <w:jc w:val="both"/>
      </w:pPr>
      <w:r>
        <w:rPr>
          <w:rFonts w:ascii="Times New Roman"/>
          <w:b w:val="false"/>
          <w:i w:val="false"/>
          <w:color w:val="000000"/>
          <w:sz w:val="28"/>
        </w:rPr>
        <w:t>
      осуществляет иные обязанности, предусмотренные актом руководителя Учреждения либо лица, исполняющего его обязанности;</w:t>
      </w:r>
    </w:p>
    <w:bookmarkEnd w:id="742"/>
    <w:bookmarkStart w:name="z760" w:id="743"/>
    <w:p>
      <w:pPr>
        <w:spacing w:after="0"/>
        <w:ind w:left="0"/>
        <w:jc w:val="both"/>
      </w:pPr>
      <w:r>
        <w:rPr>
          <w:rFonts w:ascii="Times New Roman"/>
          <w:b w:val="false"/>
          <w:i w:val="false"/>
          <w:color w:val="000000"/>
          <w:sz w:val="28"/>
        </w:rPr>
        <w:t>
      несет персональную ответственность за выполнение должностных обязанностей.</w:t>
      </w:r>
    </w:p>
    <w:bookmarkEnd w:id="743"/>
    <w:bookmarkStart w:name="z761" w:id="744"/>
    <w:p>
      <w:pPr>
        <w:spacing w:after="0"/>
        <w:ind w:left="0"/>
        <w:jc w:val="both"/>
      </w:pPr>
      <w:r>
        <w:rPr>
          <w:rFonts w:ascii="Times New Roman"/>
          <w:b w:val="false"/>
          <w:i w:val="false"/>
          <w:color w:val="000000"/>
          <w:sz w:val="28"/>
        </w:rPr>
        <w:t>
      82. Должен знать:</w:t>
      </w:r>
    </w:p>
    <w:bookmarkEnd w:id="744"/>
    <w:bookmarkStart w:name="z762" w:id="745"/>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акты государственных органов, регламентирующих производственную деятельность Учреждения, правила внутреннего трудового распорядка, нормы охраны труда, требования пожарной безопасности.</w:t>
      </w:r>
    </w:p>
    <w:bookmarkEnd w:id="745"/>
    <w:bookmarkStart w:name="z763" w:id="746"/>
    <w:p>
      <w:pPr>
        <w:spacing w:after="0"/>
        <w:ind w:left="0"/>
        <w:jc w:val="both"/>
      </w:pPr>
      <w:r>
        <w:rPr>
          <w:rFonts w:ascii="Times New Roman"/>
          <w:b w:val="false"/>
          <w:i w:val="false"/>
          <w:color w:val="000000"/>
          <w:sz w:val="28"/>
        </w:rPr>
        <w:t>
      83. Требования к квалификации:</w:t>
      </w:r>
    </w:p>
    <w:bookmarkEnd w:id="746"/>
    <w:bookmarkStart w:name="z764" w:id="747"/>
    <w:p>
      <w:pPr>
        <w:spacing w:after="0"/>
        <w:ind w:left="0"/>
        <w:jc w:val="both"/>
      </w:pPr>
      <w:r>
        <w:rPr>
          <w:rFonts w:ascii="Times New Roman"/>
          <w:b w:val="false"/>
          <w:i w:val="false"/>
          <w:color w:val="000000"/>
          <w:sz w:val="28"/>
        </w:rPr>
        <w:t>
      высшее (или послевузовское) образование или среднее техническое и профессиональное (среднее специальное, среднее профессиональное) образование соответствующему направлению подготовки кадров.</w:t>
      </w:r>
    </w:p>
    <w:bookmarkEnd w:id="747"/>
    <w:bookmarkStart w:name="z765" w:id="748"/>
    <w:p>
      <w:pPr>
        <w:spacing w:after="0"/>
        <w:ind w:left="0"/>
        <w:jc w:val="left"/>
      </w:pPr>
      <w:r>
        <w:rPr>
          <w:rFonts w:ascii="Times New Roman"/>
          <w:b/>
          <w:i w:val="false"/>
          <w:color w:val="000000"/>
        </w:rPr>
        <w:t xml:space="preserve"> Параграф 10. Главный гидротехник отдела предупреждения чрезвычайных ситуаций</w:t>
      </w:r>
    </w:p>
    <w:bookmarkEnd w:id="748"/>
    <w:bookmarkStart w:name="z766" w:id="749"/>
    <w:p>
      <w:pPr>
        <w:spacing w:after="0"/>
        <w:ind w:left="0"/>
        <w:jc w:val="both"/>
      </w:pPr>
      <w:r>
        <w:rPr>
          <w:rFonts w:ascii="Times New Roman"/>
          <w:b w:val="false"/>
          <w:i w:val="false"/>
          <w:color w:val="000000"/>
          <w:sz w:val="28"/>
        </w:rPr>
        <w:t>
      84. Должностные обязанности:</w:t>
      </w:r>
    </w:p>
    <w:bookmarkEnd w:id="749"/>
    <w:bookmarkStart w:name="z767" w:id="750"/>
    <w:p>
      <w:pPr>
        <w:spacing w:after="0"/>
        <w:ind w:left="0"/>
        <w:jc w:val="both"/>
      </w:pPr>
      <w:r>
        <w:rPr>
          <w:rFonts w:ascii="Times New Roman"/>
          <w:b w:val="false"/>
          <w:i w:val="false"/>
          <w:color w:val="000000"/>
          <w:sz w:val="28"/>
        </w:rPr>
        <w:t>
      исполняет свои обязанности под общим руководством курирующего заместителя руководителя Учреждения, руководителя, заместителя руководителя отдела и во взаимодействии с отделами центрального аппарата Учреждения и филиалов;</w:t>
      </w:r>
    </w:p>
    <w:bookmarkEnd w:id="750"/>
    <w:bookmarkStart w:name="z768" w:id="751"/>
    <w:p>
      <w:pPr>
        <w:spacing w:after="0"/>
        <w:ind w:left="0"/>
        <w:jc w:val="both"/>
      </w:pPr>
      <w:r>
        <w:rPr>
          <w:rFonts w:ascii="Times New Roman"/>
          <w:b w:val="false"/>
          <w:i w:val="false"/>
          <w:color w:val="000000"/>
          <w:sz w:val="28"/>
        </w:rPr>
        <w:t>
      обеспечивает формирование и дальнейшее практическую реализацию мероприятий, предусмотренных ежегодными планами работы Министерства в области предупреждения чрезвычайных ситуаций;</w:t>
      </w:r>
    </w:p>
    <w:bookmarkEnd w:id="751"/>
    <w:bookmarkStart w:name="z769" w:id="752"/>
    <w:p>
      <w:pPr>
        <w:spacing w:after="0"/>
        <w:ind w:left="0"/>
        <w:jc w:val="both"/>
      </w:pPr>
      <w:r>
        <w:rPr>
          <w:rFonts w:ascii="Times New Roman"/>
          <w:b w:val="false"/>
          <w:i w:val="false"/>
          <w:color w:val="000000"/>
          <w:sz w:val="28"/>
        </w:rPr>
        <w:t>
      координирует выполнение территориальными эксплуатационными управлениями Учреждения мероприятий по защите хозяйственных объектов, населенных мест и земель от опасных стихийных природных явлений с выездом в опасные регионы (по согласованию);</w:t>
      </w:r>
    </w:p>
    <w:bookmarkEnd w:id="752"/>
    <w:bookmarkStart w:name="z770" w:id="753"/>
    <w:p>
      <w:pPr>
        <w:spacing w:after="0"/>
        <w:ind w:left="0"/>
        <w:jc w:val="both"/>
      </w:pPr>
      <w:r>
        <w:rPr>
          <w:rFonts w:ascii="Times New Roman"/>
          <w:b w:val="false"/>
          <w:i w:val="false"/>
          <w:color w:val="000000"/>
          <w:sz w:val="28"/>
        </w:rPr>
        <w:t>
      координирует производственную деятельность подведомственных территориальных управлений Учреждения по проведению ремонтно-восстановительных работ;</w:t>
      </w:r>
    </w:p>
    <w:bookmarkEnd w:id="753"/>
    <w:bookmarkStart w:name="z771" w:id="754"/>
    <w:p>
      <w:pPr>
        <w:spacing w:after="0"/>
        <w:ind w:left="0"/>
        <w:jc w:val="both"/>
      </w:pPr>
      <w:r>
        <w:rPr>
          <w:rFonts w:ascii="Times New Roman"/>
          <w:b w:val="false"/>
          <w:i w:val="false"/>
          <w:color w:val="000000"/>
          <w:sz w:val="28"/>
        </w:rPr>
        <w:t>
      участвует в составлении бюджетной заявки на выполнение ремонтно-восстановительных работ;</w:t>
      </w:r>
    </w:p>
    <w:bookmarkEnd w:id="754"/>
    <w:bookmarkStart w:name="z772" w:id="755"/>
    <w:p>
      <w:pPr>
        <w:spacing w:after="0"/>
        <w:ind w:left="0"/>
        <w:jc w:val="both"/>
      </w:pPr>
      <w:r>
        <w:rPr>
          <w:rFonts w:ascii="Times New Roman"/>
          <w:b w:val="false"/>
          <w:i w:val="false"/>
          <w:color w:val="000000"/>
          <w:sz w:val="28"/>
        </w:rPr>
        <w:t>
      выполняет анализ проведения подразделениями Учреждения мероприятий по защите населенных пунктов и объектов хозяйствования от селей, оползней, лавин;</w:t>
      </w:r>
    </w:p>
    <w:bookmarkEnd w:id="755"/>
    <w:bookmarkStart w:name="z773" w:id="756"/>
    <w:p>
      <w:pPr>
        <w:spacing w:after="0"/>
        <w:ind w:left="0"/>
        <w:jc w:val="both"/>
      </w:pPr>
      <w:r>
        <w:rPr>
          <w:rFonts w:ascii="Times New Roman"/>
          <w:b w:val="false"/>
          <w:i w:val="false"/>
          <w:color w:val="000000"/>
          <w:sz w:val="28"/>
        </w:rPr>
        <w:t>
      участвует в составе комиссий по обновлению и составлению паспортов Учреждения селе-, лавинно-, оползнеопасных участков (по согласованию);</w:t>
      </w:r>
    </w:p>
    <w:bookmarkEnd w:id="756"/>
    <w:bookmarkStart w:name="z774" w:id="757"/>
    <w:p>
      <w:pPr>
        <w:spacing w:after="0"/>
        <w:ind w:left="0"/>
        <w:jc w:val="both"/>
      </w:pPr>
      <w:r>
        <w:rPr>
          <w:rFonts w:ascii="Times New Roman"/>
          <w:b w:val="false"/>
          <w:i w:val="false"/>
          <w:color w:val="000000"/>
          <w:sz w:val="28"/>
        </w:rPr>
        <w:t>
      оказывает методическую и практическую помощь эксплуатационным подразделениям в проведении противоселевых, противооползневых и противолавинных мероприятий;</w:t>
      </w:r>
    </w:p>
    <w:bookmarkEnd w:id="757"/>
    <w:bookmarkStart w:name="z775" w:id="758"/>
    <w:p>
      <w:pPr>
        <w:spacing w:after="0"/>
        <w:ind w:left="0"/>
        <w:jc w:val="both"/>
      </w:pPr>
      <w:r>
        <w:rPr>
          <w:rFonts w:ascii="Times New Roman"/>
          <w:b w:val="false"/>
          <w:i w:val="false"/>
          <w:color w:val="000000"/>
          <w:sz w:val="28"/>
        </w:rPr>
        <w:t>
      выдает рекомендации подведомственным подразделениям в вопросах по предупреждению и ликвидации последствий чрезвычайных ситуаций природного характера;</w:t>
      </w:r>
    </w:p>
    <w:bookmarkEnd w:id="758"/>
    <w:bookmarkStart w:name="z776" w:id="759"/>
    <w:p>
      <w:pPr>
        <w:spacing w:after="0"/>
        <w:ind w:left="0"/>
        <w:jc w:val="both"/>
      </w:pPr>
      <w:r>
        <w:rPr>
          <w:rFonts w:ascii="Times New Roman"/>
          <w:b w:val="false"/>
          <w:i w:val="false"/>
          <w:color w:val="000000"/>
          <w:sz w:val="28"/>
        </w:rPr>
        <w:t>
      подготавливает отчеты о проводимых мероприятиях по предупреждению чрезвычайных ситуаций, по ремонтно-восстановительным и производственно-эксплуатационным работам;</w:t>
      </w:r>
    </w:p>
    <w:bookmarkEnd w:id="759"/>
    <w:bookmarkStart w:name="z777" w:id="760"/>
    <w:p>
      <w:pPr>
        <w:spacing w:after="0"/>
        <w:ind w:left="0"/>
        <w:jc w:val="both"/>
      </w:pPr>
      <w:r>
        <w:rPr>
          <w:rFonts w:ascii="Times New Roman"/>
          <w:b w:val="false"/>
          <w:i w:val="false"/>
          <w:color w:val="000000"/>
          <w:sz w:val="28"/>
        </w:rPr>
        <w:t>
      участвует в составе рекогносцировочных групп по проведению обследований сооружений, опасных объектов и по бассейнам рек;</w:t>
      </w:r>
    </w:p>
    <w:bookmarkEnd w:id="760"/>
    <w:bookmarkStart w:name="z778" w:id="761"/>
    <w:p>
      <w:pPr>
        <w:spacing w:after="0"/>
        <w:ind w:left="0"/>
        <w:jc w:val="both"/>
      </w:pPr>
      <w:r>
        <w:rPr>
          <w:rFonts w:ascii="Times New Roman"/>
          <w:b w:val="false"/>
          <w:i w:val="false"/>
          <w:color w:val="000000"/>
          <w:sz w:val="28"/>
        </w:rPr>
        <w:t>
      осуществляет контроль за своевременным выполнением ремонтно-восстановительных работ на защитных сооружениях и содержания в технически исправном эксплуатационном состоянии;</w:t>
      </w:r>
    </w:p>
    <w:bookmarkEnd w:id="761"/>
    <w:bookmarkStart w:name="z779" w:id="762"/>
    <w:p>
      <w:pPr>
        <w:spacing w:after="0"/>
        <w:ind w:left="0"/>
        <w:jc w:val="both"/>
      </w:pPr>
      <w:r>
        <w:rPr>
          <w:rFonts w:ascii="Times New Roman"/>
          <w:b w:val="false"/>
          <w:i w:val="false"/>
          <w:color w:val="000000"/>
          <w:sz w:val="28"/>
        </w:rPr>
        <w:t>
      участвует в составе комиссий по проверке готовности селезащитных сооружений к селеопасному периоду и лавинозащитных сооружений в осенне-зимний период (по согласованию);</w:t>
      </w:r>
    </w:p>
    <w:bookmarkEnd w:id="762"/>
    <w:bookmarkStart w:name="z780" w:id="763"/>
    <w:p>
      <w:pPr>
        <w:spacing w:after="0"/>
        <w:ind w:left="0"/>
        <w:jc w:val="both"/>
      </w:pPr>
      <w:r>
        <w:rPr>
          <w:rFonts w:ascii="Times New Roman"/>
          <w:b w:val="false"/>
          <w:i w:val="false"/>
          <w:color w:val="000000"/>
          <w:sz w:val="28"/>
        </w:rPr>
        <w:t>
      организовывает сбор информации о готовности сооружений к селе-, лавинно-, оползнеопасным периодам;</w:t>
      </w:r>
    </w:p>
    <w:bookmarkEnd w:id="763"/>
    <w:bookmarkStart w:name="z781" w:id="764"/>
    <w:p>
      <w:pPr>
        <w:spacing w:after="0"/>
        <w:ind w:left="0"/>
        <w:jc w:val="both"/>
      </w:pPr>
      <w:r>
        <w:rPr>
          <w:rFonts w:ascii="Times New Roman"/>
          <w:b w:val="false"/>
          <w:i w:val="false"/>
          <w:color w:val="000000"/>
          <w:sz w:val="28"/>
        </w:rPr>
        <w:t>
      участвует в составе групп по аэровизуальным и наземным обследованиям селе-, лавинно-, оползне- опасных объектов, прошедших селевых потоков;</w:t>
      </w:r>
    </w:p>
    <w:bookmarkEnd w:id="764"/>
    <w:bookmarkStart w:name="z782" w:id="765"/>
    <w:p>
      <w:pPr>
        <w:spacing w:after="0"/>
        <w:ind w:left="0"/>
        <w:jc w:val="both"/>
      </w:pPr>
      <w:r>
        <w:rPr>
          <w:rFonts w:ascii="Times New Roman"/>
          <w:b w:val="false"/>
          <w:i w:val="false"/>
          <w:color w:val="000000"/>
          <w:sz w:val="28"/>
        </w:rPr>
        <w:t>
      участвует по согласованию в составе аварийных бригад по проведению превентивных мероприятий (профилактические спуски снежных лавин, опорожнение моренных озер);</w:t>
      </w:r>
    </w:p>
    <w:bookmarkEnd w:id="765"/>
    <w:bookmarkStart w:name="z783" w:id="766"/>
    <w:p>
      <w:pPr>
        <w:spacing w:after="0"/>
        <w:ind w:left="0"/>
        <w:jc w:val="both"/>
      </w:pPr>
      <w:r>
        <w:rPr>
          <w:rFonts w:ascii="Times New Roman"/>
          <w:b w:val="false"/>
          <w:i w:val="false"/>
          <w:color w:val="000000"/>
          <w:sz w:val="28"/>
        </w:rPr>
        <w:t>
      осуществляет свои обязанности в строгом соответствии с требованиями действующего законодательства Республики Казахстан;</w:t>
      </w:r>
    </w:p>
    <w:bookmarkEnd w:id="766"/>
    <w:bookmarkStart w:name="z784" w:id="767"/>
    <w:p>
      <w:pPr>
        <w:spacing w:after="0"/>
        <w:ind w:left="0"/>
        <w:jc w:val="both"/>
      </w:pPr>
      <w:r>
        <w:rPr>
          <w:rFonts w:ascii="Times New Roman"/>
          <w:b w:val="false"/>
          <w:i w:val="false"/>
          <w:color w:val="000000"/>
          <w:sz w:val="28"/>
        </w:rPr>
        <w:t>
      осуществляет иные обязанности, предусмотренные актом руководителя Учреждения либо лица, исполняющего его обязанности;</w:t>
      </w:r>
    </w:p>
    <w:bookmarkEnd w:id="767"/>
    <w:bookmarkStart w:name="z785" w:id="768"/>
    <w:p>
      <w:pPr>
        <w:spacing w:after="0"/>
        <w:ind w:left="0"/>
        <w:jc w:val="both"/>
      </w:pPr>
      <w:r>
        <w:rPr>
          <w:rFonts w:ascii="Times New Roman"/>
          <w:b w:val="false"/>
          <w:i w:val="false"/>
          <w:color w:val="000000"/>
          <w:sz w:val="28"/>
        </w:rPr>
        <w:t>
      несет персональную ответственность за выполнение должностных обязанностей.</w:t>
      </w:r>
    </w:p>
    <w:bookmarkEnd w:id="768"/>
    <w:bookmarkStart w:name="z786" w:id="769"/>
    <w:p>
      <w:pPr>
        <w:spacing w:after="0"/>
        <w:ind w:left="0"/>
        <w:jc w:val="both"/>
      </w:pPr>
      <w:r>
        <w:rPr>
          <w:rFonts w:ascii="Times New Roman"/>
          <w:b w:val="false"/>
          <w:i w:val="false"/>
          <w:color w:val="000000"/>
          <w:sz w:val="28"/>
        </w:rPr>
        <w:t>
      85. Должен знать:</w:t>
      </w:r>
    </w:p>
    <w:bookmarkEnd w:id="769"/>
    <w:bookmarkStart w:name="z787" w:id="770"/>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Водный кодекс Республики Казахстан, строительные нормы и стандарты по вопросам гидротехнических сооружений, акты государственных органов, регламентирующих производственную деятельность Учреждения, правила внутреннего трудового распорядка, нормы охраны труда, требования пожарной безопасности.</w:t>
      </w:r>
    </w:p>
    <w:bookmarkEnd w:id="770"/>
    <w:bookmarkStart w:name="z788" w:id="771"/>
    <w:p>
      <w:pPr>
        <w:spacing w:after="0"/>
        <w:ind w:left="0"/>
        <w:jc w:val="both"/>
      </w:pPr>
      <w:r>
        <w:rPr>
          <w:rFonts w:ascii="Times New Roman"/>
          <w:b w:val="false"/>
          <w:i w:val="false"/>
          <w:color w:val="000000"/>
          <w:sz w:val="28"/>
        </w:rPr>
        <w:t>
      86. Требования к квалификации:</w:t>
      </w:r>
    </w:p>
    <w:bookmarkEnd w:id="771"/>
    <w:bookmarkStart w:name="z789" w:id="772"/>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на должностях не менее 2 лет.</w:t>
      </w:r>
    </w:p>
    <w:bookmarkEnd w:id="772"/>
    <w:bookmarkStart w:name="z790" w:id="773"/>
    <w:p>
      <w:pPr>
        <w:spacing w:after="0"/>
        <w:ind w:left="0"/>
        <w:jc w:val="left"/>
      </w:pPr>
      <w:r>
        <w:rPr>
          <w:rFonts w:ascii="Times New Roman"/>
          <w:b/>
          <w:i w:val="false"/>
          <w:color w:val="000000"/>
        </w:rPr>
        <w:t xml:space="preserve"> Параграф 11. Главный инженер по эксплуатации отдела предупреждения чрезвычайных ситуаций</w:t>
      </w:r>
    </w:p>
    <w:bookmarkEnd w:id="773"/>
    <w:bookmarkStart w:name="z791" w:id="774"/>
    <w:p>
      <w:pPr>
        <w:spacing w:after="0"/>
        <w:ind w:left="0"/>
        <w:jc w:val="both"/>
      </w:pPr>
      <w:r>
        <w:rPr>
          <w:rFonts w:ascii="Times New Roman"/>
          <w:b w:val="false"/>
          <w:i w:val="false"/>
          <w:color w:val="000000"/>
          <w:sz w:val="28"/>
        </w:rPr>
        <w:t>
      87. Должностные обязанности:</w:t>
      </w:r>
    </w:p>
    <w:bookmarkEnd w:id="774"/>
    <w:bookmarkStart w:name="z792" w:id="775"/>
    <w:p>
      <w:pPr>
        <w:spacing w:after="0"/>
        <w:ind w:left="0"/>
        <w:jc w:val="both"/>
      </w:pPr>
      <w:r>
        <w:rPr>
          <w:rFonts w:ascii="Times New Roman"/>
          <w:b w:val="false"/>
          <w:i w:val="false"/>
          <w:color w:val="000000"/>
          <w:sz w:val="28"/>
        </w:rPr>
        <w:t>
      исполняет свои обязанности под общим руководством курирующего заместителя руководителя Учреждения, руководителя, заместителя руководителя отдела и во взаимодействии с отделами центрального аппарата Учреждения и филиалов;</w:t>
      </w:r>
    </w:p>
    <w:bookmarkEnd w:id="775"/>
    <w:bookmarkStart w:name="z793" w:id="776"/>
    <w:p>
      <w:pPr>
        <w:spacing w:after="0"/>
        <w:ind w:left="0"/>
        <w:jc w:val="both"/>
      </w:pPr>
      <w:r>
        <w:rPr>
          <w:rFonts w:ascii="Times New Roman"/>
          <w:b w:val="false"/>
          <w:i w:val="false"/>
          <w:color w:val="000000"/>
          <w:sz w:val="28"/>
        </w:rPr>
        <w:t>
      ведет сбор, обобщение и анализ информации о состоянии работы по содержанию, эксплуатации и ремонту селе-, лавинозащитных инженерных сооружений в областных и региональных управлениях Учреждения;</w:t>
      </w:r>
    </w:p>
    <w:bookmarkEnd w:id="776"/>
    <w:bookmarkStart w:name="z794" w:id="777"/>
    <w:p>
      <w:pPr>
        <w:spacing w:after="0"/>
        <w:ind w:left="0"/>
        <w:jc w:val="both"/>
      </w:pPr>
      <w:r>
        <w:rPr>
          <w:rFonts w:ascii="Times New Roman"/>
          <w:b w:val="false"/>
          <w:i w:val="false"/>
          <w:color w:val="000000"/>
          <w:sz w:val="28"/>
        </w:rPr>
        <w:t>
      принимает участие в координировании проведения профилактических работ по спуску снежных лавин, опорожнению моренных озер;</w:t>
      </w:r>
    </w:p>
    <w:bookmarkEnd w:id="777"/>
    <w:bookmarkStart w:name="z795" w:id="778"/>
    <w:p>
      <w:pPr>
        <w:spacing w:after="0"/>
        <w:ind w:left="0"/>
        <w:jc w:val="both"/>
      </w:pPr>
      <w:r>
        <w:rPr>
          <w:rFonts w:ascii="Times New Roman"/>
          <w:b w:val="false"/>
          <w:i w:val="false"/>
          <w:color w:val="000000"/>
          <w:sz w:val="28"/>
        </w:rPr>
        <w:t>
      вносит предложения по модернизации системы защиты, внедрению инновационных технологий;</w:t>
      </w:r>
    </w:p>
    <w:bookmarkEnd w:id="778"/>
    <w:bookmarkStart w:name="z796" w:id="779"/>
    <w:p>
      <w:pPr>
        <w:spacing w:after="0"/>
        <w:ind w:left="0"/>
        <w:jc w:val="both"/>
      </w:pPr>
      <w:r>
        <w:rPr>
          <w:rFonts w:ascii="Times New Roman"/>
          <w:b w:val="false"/>
          <w:i w:val="false"/>
          <w:color w:val="000000"/>
          <w:sz w:val="28"/>
        </w:rPr>
        <w:t>
      участвует в разработке, внедрении автоматизированной системы мониторинга и проведении эксплуатационных мероприятий;</w:t>
      </w:r>
    </w:p>
    <w:bookmarkEnd w:id="779"/>
    <w:bookmarkStart w:name="z797" w:id="780"/>
    <w:p>
      <w:pPr>
        <w:spacing w:after="0"/>
        <w:ind w:left="0"/>
        <w:jc w:val="both"/>
      </w:pPr>
      <w:r>
        <w:rPr>
          <w:rFonts w:ascii="Times New Roman"/>
          <w:b w:val="false"/>
          <w:i w:val="false"/>
          <w:color w:val="000000"/>
          <w:sz w:val="28"/>
        </w:rPr>
        <w:t>
      техническое сопровождение рекогносцировочных групп центрального аппарата;</w:t>
      </w:r>
    </w:p>
    <w:bookmarkEnd w:id="780"/>
    <w:bookmarkStart w:name="z798" w:id="781"/>
    <w:p>
      <w:pPr>
        <w:spacing w:after="0"/>
        <w:ind w:left="0"/>
        <w:jc w:val="both"/>
      </w:pPr>
      <w:r>
        <w:rPr>
          <w:rFonts w:ascii="Times New Roman"/>
          <w:b w:val="false"/>
          <w:i w:val="false"/>
          <w:color w:val="000000"/>
          <w:sz w:val="28"/>
        </w:rPr>
        <w:t>
      участвует в организации авиационных работ, составления планов, заявок и расчетов;</w:t>
      </w:r>
    </w:p>
    <w:bookmarkEnd w:id="781"/>
    <w:bookmarkStart w:name="z799" w:id="782"/>
    <w:p>
      <w:pPr>
        <w:spacing w:after="0"/>
        <w:ind w:left="0"/>
        <w:jc w:val="both"/>
      </w:pPr>
      <w:r>
        <w:rPr>
          <w:rFonts w:ascii="Times New Roman"/>
          <w:b w:val="false"/>
          <w:i w:val="false"/>
          <w:color w:val="000000"/>
          <w:sz w:val="28"/>
        </w:rPr>
        <w:t>
      участвует в аэровизуальных и наземных обследованиях;</w:t>
      </w:r>
    </w:p>
    <w:bookmarkEnd w:id="782"/>
    <w:bookmarkStart w:name="z800" w:id="783"/>
    <w:p>
      <w:pPr>
        <w:spacing w:after="0"/>
        <w:ind w:left="0"/>
        <w:jc w:val="both"/>
      </w:pPr>
      <w:r>
        <w:rPr>
          <w:rFonts w:ascii="Times New Roman"/>
          <w:b w:val="false"/>
          <w:i w:val="false"/>
          <w:color w:val="000000"/>
          <w:sz w:val="28"/>
        </w:rPr>
        <w:t>
      участвует в подготовке материалов информаций, справок по производственно-эксплуатационной деятельности и по другим вопросам входящих в компетенцию отдела, на запросы Министерство и других организаций и ведомств;</w:t>
      </w:r>
    </w:p>
    <w:bookmarkEnd w:id="783"/>
    <w:bookmarkStart w:name="z801" w:id="784"/>
    <w:p>
      <w:pPr>
        <w:spacing w:after="0"/>
        <w:ind w:left="0"/>
        <w:jc w:val="both"/>
      </w:pPr>
      <w:r>
        <w:rPr>
          <w:rFonts w:ascii="Times New Roman"/>
          <w:b w:val="false"/>
          <w:i w:val="false"/>
          <w:color w:val="000000"/>
          <w:sz w:val="28"/>
        </w:rPr>
        <w:t>
      выдает рекомендации руководителям подведомственных областных и региональных подразделений (филиалов) Учреждения по вопросам эксплуатации, хозяйственной деятельности связанных со спецификой работы;</w:t>
      </w:r>
    </w:p>
    <w:bookmarkEnd w:id="784"/>
    <w:bookmarkStart w:name="z802" w:id="785"/>
    <w:p>
      <w:pPr>
        <w:spacing w:after="0"/>
        <w:ind w:left="0"/>
        <w:jc w:val="both"/>
      </w:pPr>
      <w:r>
        <w:rPr>
          <w:rFonts w:ascii="Times New Roman"/>
          <w:b w:val="false"/>
          <w:i w:val="false"/>
          <w:color w:val="000000"/>
          <w:sz w:val="28"/>
        </w:rPr>
        <w:t>
      принимает участие в проведении обследований технического состояния инженерных сооружений (по согласованию);</w:t>
      </w:r>
    </w:p>
    <w:bookmarkEnd w:id="785"/>
    <w:bookmarkStart w:name="z803" w:id="786"/>
    <w:p>
      <w:pPr>
        <w:spacing w:after="0"/>
        <w:ind w:left="0"/>
        <w:jc w:val="both"/>
      </w:pPr>
      <w:r>
        <w:rPr>
          <w:rFonts w:ascii="Times New Roman"/>
          <w:b w:val="false"/>
          <w:i w:val="false"/>
          <w:color w:val="000000"/>
          <w:sz w:val="28"/>
        </w:rPr>
        <w:t>
      участвует в координации работы по разработке и осуществлению превентивных мероприятий на моренных и ледниковых озерах;</w:t>
      </w:r>
    </w:p>
    <w:bookmarkEnd w:id="786"/>
    <w:bookmarkStart w:name="z804" w:id="787"/>
    <w:p>
      <w:pPr>
        <w:spacing w:after="0"/>
        <w:ind w:left="0"/>
        <w:jc w:val="both"/>
      </w:pPr>
      <w:r>
        <w:rPr>
          <w:rFonts w:ascii="Times New Roman"/>
          <w:b w:val="false"/>
          <w:i w:val="false"/>
          <w:color w:val="000000"/>
          <w:sz w:val="28"/>
        </w:rPr>
        <w:t>
      координирует проведение противоселевых, противолавинных и других защитных мероприятий в зонах обслуживания Учреждения;</w:t>
      </w:r>
    </w:p>
    <w:bookmarkEnd w:id="787"/>
    <w:bookmarkStart w:name="z805" w:id="788"/>
    <w:p>
      <w:pPr>
        <w:spacing w:after="0"/>
        <w:ind w:left="0"/>
        <w:jc w:val="both"/>
      </w:pPr>
      <w:r>
        <w:rPr>
          <w:rFonts w:ascii="Times New Roman"/>
          <w:b w:val="false"/>
          <w:i w:val="false"/>
          <w:color w:val="000000"/>
          <w:sz w:val="28"/>
        </w:rPr>
        <w:t>
      участвует в разработке планов развития мер по защите от селевых явлений, сходов лавин и оползневых процессов, в проектировании и строительстве инженерных защитных сооружений;</w:t>
      </w:r>
    </w:p>
    <w:bookmarkEnd w:id="788"/>
    <w:bookmarkStart w:name="z806" w:id="789"/>
    <w:p>
      <w:pPr>
        <w:spacing w:after="0"/>
        <w:ind w:left="0"/>
        <w:jc w:val="both"/>
      </w:pPr>
      <w:r>
        <w:rPr>
          <w:rFonts w:ascii="Times New Roman"/>
          <w:b w:val="false"/>
          <w:i w:val="false"/>
          <w:color w:val="000000"/>
          <w:sz w:val="28"/>
        </w:rPr>
        <w:t>
      осуществляет свои обязанности в строгом соответствии с требованиями действующего законодательства Республики Казахстан;</w:t>
      </w:r>
    </w:p>
    <w:bookmarkEnd w:id="789"/>
    <w:bookmarkStart w:name="z807" w:id="790"/>
    <w:p>
      <w:pPr>
        <w:spacing w:after="0"/>
        <w:ind w:left="0"/>
        <w:jc w:val="both"/>
      </w:pPr>
      <w:r>
        <w:rPr>
          <w:rFonts w:ascii="Times New Roman"/>
          <w:b w:val="false"/>
          <w:i w:val="false"/>
          <w:color w:val="000000"/>
          <w:sz w:val="28"/>
        </w:rPr>
        <w:t>
      осуществляет иные обязанности, предусмотренные актом руководителя Учреждения либо лица, исполняющего его обязанности;</w:t>
      </w:r>
    </w:p>
    <w:bookmarkEnd w:id="790"/>
    <w:bookmarkStart w:name="z808" w:id="791"/>
    <w:p>
      <w:pPr>
        <w:spacing w:after="0"/>
        <w:ind w:left="0"/>
        <w:jc w:val="both"/>
      </w:pPr>
      <w:r>
        <w:rPr>
          <w:rFonts w:ascii="Times New Roman"/>
          <w:b w:val="false"/>
          <w:i w:val="false"/>
          <w:color w:val="000000"/>
          <w:sz w:val="28"/>
        </w:rPr>
        <w:t>
      несет персональную ответственность за выполнение должностных обязанностей.</w:t>
      </w:r>
    </w:p>
    <w:bookmarkEnd w:id="791"/>
    <w:bookmarkStart w:name="z809" w:id="792"/>
    <w:p>
      <w:pPr>
        <w:spacing w:after="0"/>
        <w:ind w:left="0"/>
        <w:jc w:val="both"/>
      </w:pPr>
      <w:r>
        <w:rPr>
          <w:rFonts w:ascii="Times New Roman"/>
          <w:b w:val="false"/>
          <w:i w:val="false"/>
          <w:color w:val="000000"/>
          <w:sz w:val="28"/>
        </w:rPr>
        <w:t>
      88. Должен знать:</w:t>
      </w:r>
    </w:p>
    <w:bookmarkEnd w:id="792"/>
    <w:bookmarkStart w:name="z810" w:id="793"/>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акты государственных органов, регламентирующих производственную деятельность Учреждения, правила внутреннего трудового распорядка, нормы охраны труда, требования пожарной безопасности.</w:t>
      </w:r>
    </w:p>
    <w:bookmarkEnd w:id="793"/>
    <w:bookmarkStart w:name="z811" w:id="794"/>
    <w:p>
      <w:pPr>
        <w:spacing w:after="0"/>
        <w:ind w:left="0"/>
        <w:jc w:val="both"/>
      </w:pPr>
      <w:r>
        <w:rPr>
          <w:rFonts w:ascii="Times New Roman"/>
          <w:b w:val="false"/>
          <w:i w:val="false"/>
          <w:color w:val="000000"/>
          <w:sz w:val="28"/>
        </w:rPr>
        <w:t>
      89. Требования к квалификации:</w:t>
      </w:r>
    </w:p>
    <w:bookmarkEnd w:id="794"/>
    <w:bookmarkStart w:name="z812" w:id="795"/>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на должностях не менее 2 лет.</w:t>
      </w:r>
    </w:p>
    <w:bookmarkEnd w:id="795"/>
    <w:bookmarkStart w:name="z813" w:id="796"/>
    <w:p>
      <w:pPr>
        <w:spacing w:after="0"/>
        <w:ind w:left="0"/>
        <w:jc w:val="left"/>
      </w:pPr>
      <w:r>
        <w:rPr>
          <w:rFonts w:ascii="Times New Roman"/>
          <w:b/>
          <w:i w:val="false"/>
          <w:color w:val="000000"/>
        </w:rPr>
        <w:t xml:space="preserve"> Параграф 12. Инженер-гидротехник отдела предупреждения чрезвычайных ситуаций</w:t>
      </w:r>
    </w:p>
    <w:bookmarkEnd w:id="796"/>
    <w:bookmarkStart w:name="z814" w:id="797"/>
    <w:p>
      <w:pPr>
        <w:spacing w:after="0"/>
        <w:ind w:left="0"/>
        <w:jc w:val="both"/>
      </w:pPr>
      <w:r>
        <w:rPr>
          <w:rFonts w:ascii="Times New Roman"/>
          <w:b w:val="false"/>
          <w:i w:val="false"/>
          <w:color w:val="000000"/>
          <w:sz w:val="28"/>
        </w:rPr>
        <w:t>
      90. Должностные обязанности:</w:t>
      </w:r>
    </w:p>
    <w:bookmarkEnd w:id="797"/>
    <w:bookmarkStart w:name="z815" w:id="798"/>
    <w:p>
      <w:pPr>
        <w:spacing w:after="0"/>
        <w:ind w:left="0"/>
        <w:jc w:val="both"/>
      </w:pPr>
      <w:r>
        <w:rPr>
          <w:rFonts w:ascii="Times New Roman"/>
          <w:b w:val="false"/>
          <w:i w:val="false"/>
          <w:color w:val="000000"/>
          <w:sz w:val="28"/>
        </w:rPr>
        <w:t>
      исполняет свои обязанности под общим руководством курирующего заместителя руководителя Учреждения, руководителя, заместителя руководителя отдела и во взаимодействии с отделами центрального аппарата Учреждения и филиалов;</w:t>
      </w:r>
    </w:p>
    <w:bookmarkEnd w:id="798"/>
    <w:bookmarkStart w:name="z816" w:id="799"/>
    <w:p>
      <w:pPr>
        <w:spacing w:after="0"/>
        <w:ind w:left="0"/>
        <w:jc w:val="both"/>
      </w:pPr>
      <w:r>
        <w:rPr>
          <w:rFonts w:ascii="Times New Roman"/>
          <w:b w:val="false"/>
          <w:i w:val="false"/>
          <w:color w:val="000000"/>
          <w:sz w:val="28"/>
        </w:rPr>
        <w:t>
      обеспечивает практическую реализацию мероприятий, предусмотренных ежегодными планами работы Министерства в области предупреждения чрезвычайных ситуаций;</w:t>
      </w:r>
    </w:p>
    <w:bookmarkEnd w:id="799"/>
    <w:bookmarkStart w:name="z817" w:id="800"/>
    <w:p>
      <w:pPr>
        <w:spacing w:after="0"/>
        <w:ind w:left="0"/>
        <w:jc w:val="both"/>
      </w:pPr>
      <w:r>
        <w:rPr>
          <w:rFonts w:ascii="Times New Roman"/>
          <w:b w:val="false"/>
          <w:i w:val="false"/>
          <w:color w:val="000000"/>
          <w:sz w:val="28"/>
        </w:rPr>
        <w:t>
      координирует выполнение территориальными эксплуатационными управлениями Учреждения мероприятий по защите хозяйственных объектов, населенных мест и земель от опасных стихийных природных явлений с выездом в опасные регионы (по согласованию);</w:t>
      </w:r>
    </w:p>
    <w:bookmarkEnd w:id="800"/>
    <w:bookmarkStart w:name="z818" w:id="801"/>
    <w:p>
      <w:pPr>
        <w:spacing w:after="0"/>
        <w:ind w:left="0"/>
        <w:jc w:val="both"/>
      </w:pPr>
      <w:r>
        <w:rPr>
          <w:rFonts w:ascii="Times New Roman"/>
          <w:b w:val="false"/>
          <w:i w:val="false"/>
          <w:color w:val="000000"/>
          <w:sz w:val="28"/>
        </w:rPr>
        <w:t>
      координирует производственную деятельность подведомственных территориальных управлений Учреждения по проведению ремонтно-восстановительных и аварийных работ;</w:t>
      </w:r>
    </w:p>
    <w:bookmarkEnd w:id="801"/>
    <w:bookmarkStart w:name="z819" w:id="802"/>
    <w:p>
      <w:pPr>
        <w:spacing w:after="0"/>
        <w:ind w:left="0"/>
        <w:jc w:val="both"/>
      </w:pPr>
      <w:r>
        <w:rPr>
          <w:rFonts w:ascii="Times New Roman"/>
          <w:b w:val="false"/>
          <w:i w:val="false"/>
          <w:color w:val="000000"/>
          <w:sz w:val="28"/>
        </w:rPr>
        <w:t>
      выполняет анализ проведения подразделениями Учреждения мероприятий по защите населенных пунктов и объектов хозяйствования от селей, оползней, лавин;</w:t>
      </w:r>
    </w:p>
    <w:bookmarkEnd w:id="802"/>
    <w:bookmarkStart w:name="z820" w:id="803"/>
    <w:p>
      <w:pPr>
        <w:spacing w:after="0"/>
        <w:ind w:left="0"/>
        <w:jc w:val="both"/>
      </w:pPr>
      <w:r>
        <w:rPr>
          <w:rFonts w:ascii="Times New Roman"/>
          <w:b w:val="false"/>
          <w:i w:val="false"/>
          <w:color w:val="000000"/>
          <w:sz w:val="28"/>
        </w:rPr>
        <w:t>
      участвует в составе комиссий по обновлению и составлению паспортов Учреждения селе-, лавинно-, оползнеопасных участков (по согласованию);</w:t>
      </w:r>
    </w:p>
    <w:bookmarkEnd w:id="803"/>
    <w:bookmarkStart w:name="z821" w:id="804"/>
    <w:p>
      <w:pPr>
        <w:spacing w:after="0"/>
        <w:ind w:left="0"/>
        <w:jc w:val="both"/>
      </w:pPr>
      <w:r>
        <w:rPr>
          <w:rFonts w:ascii="Times New Roman"/>
          <w:b w:val="false"/>
          <w:i w:val="false"/>
          <w:color w:val="000000"/>
          <w:sz w:val="28"/>
        </w:rPr>
        <w:t>
      оказывает методическую и практическую помощь эксплуатационным подразделениям в проведении противоселевых, противооползневых и противолавинных мероприятий;</w:t>
      </w:r>
    </w:p>
    <w:bookmarkEnd w:id="804"/>
    <w:bookmarkStart w:name="z822" w:id="805"/>
    <w:p>
      <w:pPr>
        <w:spacing w:after="0"/>
        <w:ind w:left="0"/>
        <w:jc w:val="both"/>
      </w:pPr>
      <w:r>
        <w:rPr>
          <w:rFonts w:ascii="Times New Roman"/>
          <w:b w:val="false"/>
          <w:i w:val="false"/>
          <w:color w:val="000000"/>
          <w:sz w:val="28"/>
        </w:rPr>
        <w:t>
      подготавливает отчеты о проводимых мероприятиях по предупреждению чрезвычайных ситуаций, по ремонтно-восстановительным и производственно-эксплуатационным работам;</w:t>
      </w:r>
    </w:p>
    <w:bookmarkEnd w:id="805"/>
    <w:bookmarkStart w:name="z823" w:id="806"/>
    <w:p>
      <w:pPr>
        <w:spacing w:after="0"/>
        <w:ind w:left="0"/>
        <w:jc w:val="both"/>
      </w:pPr>
      <w:r>
        <w:rPr>
          <w:rFonts w:ascii="Times New Roman"/>
          <w:b w:val="false"/>
          <w:i w:val="false"/>
          <w:color w:val="000000"/>
          <w:sz w:val="28"/>
        </w:rPr>
        <w:t>
      участвует в составе рекогносцировочных групп по проведению обследований сооружений, опасных объектов и по бассейнам рек;</w:t>
      </w:r>
    </w:p>
    <w:bookmarkEnd w:id="806"/>
    <w:bookmarkStart w:name="z824" w:id="807"/>
    <w:p>
      <w:pPr>
        <w:spacing w:after="0"/>
        <w:ind w:left="0"/>
        <w:jc w:val="both"/>
      </w:pPr>
      <w:r>
        <w:rPr>
          <w:rFonts w:ascii="Times New Roman"/>
          <w:b w:val="false"/>
          <w:i w:val="false"/>
          <w:color w:val="000000"/>
          <w:sz w:val="28"/>
        </w:rPr>
        <w:t>
      осуществляет контроль за своевременным выполнением ремонтно-восстановительных работ на защитных сооружениях и содержания в технически исправном эксплуатационном состоянии;</w:t>
      </w:r>
    </w:p>
    <w:bookmarkEnd w:id="807"/>
    <w:bookmarkStart w:name="z825" w:id="808"/>
    <w:p>
      <w:pPr>
        <w:spacing w:after="0"/>
        <w:ind w:left="0"/>
        <w:jc w:val="both"/>
      </w:pPr>
      <w:r>
        <w:rPr>
          <w:rFonts w:ascii="Times New Roman"/>
          <w:b w:val="false"/>
          <w:i w:val="false"/>
          <w:color w:val="000000"/>
          <w:sz w:val="28"/>
        </w:rPr>
        <w:t>
      участвует в составе комиссий по проверке готовности селезащитных сооружений к селеопасному периоду и лавинозащитных сооружений в осенне-зимний период (по согласованию);</w:t>
      </w:r>
    </w:p>
    <w:bookmarkEnd w:id="808"/>
    <w:bookmarkStart w:name="z826" w:id="809"/>
    <w:p>
      <w:pPr>
        <w:spacing w:after="0"/>
        <w:ind w:left="0"/>
        <w:jc w:val="both"/>
      </w:pPr>
      <w:r>
        <w:rPr>
          <w:rFonts w:ascii="Times New Roman"/>
          <w:b w:val="false"/>
          <w:i w:val="false"/>
          <w:color w:val="000000"/>
          <w:sz w:val="28"/>
        </w:rPr>
        <w:t>
      организовывает сбор информации о готовности сооружений к селе-, лавинно-, оползнеопасным периодам;</w:t>
      </w:r>
    </w:p>
    <w:bookmarkEnd w:id="809"/>
    <w:bookmarkStart w:name="z827" w:id="810"/>
    <w:p>
      <w:pPr>
        <w:spacing w:after="0"/>
        <w:ind w:left="0"/>
        <w:jc w:val="both"/>
      </w:pPr>
      <w:r>
        <w:rPr>
          <w:rFonts w:ascii="Times New Roman"/>
          <w:b w:val="false"/>
          <w:i w:val="false"/>
          <w:color w:val="000000"/>
          <w:sz w:val="28"/>
        </w:rPr>
        <w:t>
      участвует в составе групп по аэровизуальным и наземным обследованиям селе-, лавинно-, оползне- опасных объектов, прошедших селевых потоков;</w:t>
      </w:r>
    </w:p>
    <w:bookmarkEnd w:id="810"/>
    <w:bookmarkStart w:name="z828" w:id="811"/>
    <w:p>
      <w:pPr>
        <w:spacing w:after="0"/>
        <w:ind w:left="0"/>
        <w:jc w:val="both"/>
      </w:pPr>
      <w:r>
        <w:rPr>
          <w:rFonts w:ascii="Times New Roman"/>
          <w:b w:val="false"/>
          <w:i w:val="false"/>
          <w:color w:val="000000"/>
          <w:sz w:val="28"/>
        </w:rPr>
        <w:t>
      осуществляет свои обязанности в строгом соответствии с требованиями действующего законодательства Республики Казахстан;</w:t>
      </w:r>
    </w:p>
    <w:bookmarkEnd w:id="811"/>
    <w:bookmarkStart w:name="z829" w:id="812"/>
    <w:p>
      <w:pPr>
        <w:spacing w:after="0"/>
        <w:ind w:left="0"/>
        <w:jc w:val="both"/>
      </w:pPr>
      <w:r>
        <w:rPr>
          <w:rFonts w:ascii="Times New Roman"/>
          <w:b w:val="false"/>
          <w:i w:val="false"/>
          <w:color w:val="000000"/>
          <w:sz w:val="28"/>
        </w:rPr>
        <w:t>
      осуществляет иные обязанности, предусмотренные актом руководителя Учреждения либо лица, исполняющего его обязанности;</w:t>
      </w:r>
    </w:p>
    <w:bookmarkEnd w:id="812"/>
    <w:bookmarkStart w:name="z830" w:id="813"/>
    <w:p>
      <w:pPr>
        <w:spacing w:after="0"/>
        <w:ind w:left="0"/>
        <w:jc w:val="both"/>
      </w:pPr>
      <w:r>
        <w:rPr>
          <w:rFonts w:ascii="Times New Roman"/>
          <w:b w:val="false"/>
          <w:i w:val="false"/>
          <w:color w:val="000000"/>
          <w:sz w:val="28"/>
        </w:rPr>
        <w:t>
      несет персональную ответственность за выполнение должностных обязанностей.</w:t>
      </w:r>
    </w:p>
    <w:bookmarkEnd w:id="813"/>
    <w:bookmarkStart w:name="z831" w:id="814"/>
    <w:p>
      <w:pPr>
        <w:spacing w:after="0"/>
        <w:ind w:left="0"/>
        <w:jc w:val="both"/>
      </w:pPr>
      <w:r>
        <w:rPr>
          <w:rFonts w:ascii="Times New Roman"/>
          <w:b w:val="false"/>
          <w:i w:val="false"/>
          <w:color w:val="000000"/>
          <w:sz w:val="28"/>
        </w:rPr>
        <w:t>
      91. Должен знать:</w:t>
      </w:r>
    </w:p>
    <w:bookmarkEnd w:id="814"/>
    <w:bookmarkStart w:name="z832" w:id="815"/>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акты государственных органов, регламентирующих производственную деятельность Учреждения, правила внутреннего трудового распорядка, нормы охраны труда, требования пожарной безопасности.</w:t>
      </w:r>
    </w:p>
    <w:bookmarkEnd w:id="815"/>
    <w:bookmarkStart w:name="z833" w:id="816"/>
    <w:p>
      <w:pPr>
        <w:spacing w:after="0"/>
        <w:ind w:left="0"/>
        <w:jc w:val="both"/>
      </w:pPr>
      <w:r>
        <w:rPr>
          <w:rFonts w:ascii="Times New Roman"/>
          <w:b w:val="false"/>
          <w:i w:val="false"/>
          <w:color w:val="000000"/>
          <w:sz w:val="28"/>
        </w:rPr>
        <w:t>
      92. Требования к квалификации:</w:t>
      </w:r>
    </w:p>
    <w:bookmarkEnd w:id="816"/>
    <w:bookmarkStart w:name="z834" w:id="817"/>
    <w:p>
      <w:pPr>
        <w:spacing w:after="0"/>
        <w:ind w:left="0"/>
        <w:jc w:val="both"/>
      </w:pPr>
      <w:r>
        <w:rPr>
          <w:rFonts w:ascii="Times New Roman"/>
          <w:b w:val="false"/>
          <w:i w:val="false"/>
          <w:color w:val="000000"/>
          <w:sz w:val="28"/>
        </w:rPr>
        <w:t>
      высшее (или послевузовское) образование или среднее техническое и профессиональное (среднее специальное, среднее профессиональное) образование соответствующему направлению подготовки кадров.</w:t>
      </w:r>
    </w:p>
    <w:bookmarkEnd w:id="817"/>
    <w:bookmarkStart w:name="z835" w:id="818"/>
    <w:p>
      <w:pPr>
        <w:spacing w:after="0"/>
        <w:ind w:left="0"/>
        <w:jc w:val="left"/>
      </w:pPr>
      <w:r>
        <w:rPr>
          <w:rFonts w:ascii="Times New Roman"/>
          <w:b/>
          <w:i w:val="false"/>
          <w:color w:val="000000"/>
        </w:rPr>
        <w:t xml:space="preserve"> Параграф 13. Главный инспектор - юрист юридического отдела</w:t>
      </w:r>
    </w:p>
    <w:bookmarkEnd w:id="818"/>
    <w:bookmarkStart w:name="z836" w:id="819"/>
    <w:p>
      <w:pPr>
        <w:spacing w:after="0"/>
        <w:ind w:left="0"/>
        <w:jc w:val="both"/>
      </w:pPr>
      <w:r>
        <w:rPr>
          <w:rFonts w:ascii="Times New Roman"/>
          <w:b w:val="false"/>
          <w:i w:val="false"/>
          <w:color w:val="000000"/>
          <w:sz w:val="28"/>
        </w:rPr>
        <w:t>
      93. Должностные обязанности:</w:t>
      </w:r>
    </w:p>
    <w:bookmarkEnd w:id="819"/>
    <w:bookmarkStart w:name="z837" w:id="820"/>
    <w:p>
      <w:pPr>
        <w:spacing w:after="0"/>
        <w:ind w:left="0"/>
        <w:jc w:val="both"/>
      </w:pPr>
      <w:r>
        <w:rPr>
          <w:rFonts w:ascii="Times New Roman"/>
          <w:b w:val="false"/>
          <w:i w:val="false"/>
          <w:color w:val="000000"/>
          <w:sz w:val="28"/>
        </w:rPr>
        <w:t>
      исполняет свои обязанности под общим руководством курирующего заместителя руководителя Учреждения, руководителя отдела и во взаимодействии с отделами центрального аппарата Учреждения и филиалов;</w:t>
      </w:r>
    </w:p>
    <w:bookmarkEnd w:id="820"/>
    <w:bookmarkStart w:name="z838" w:id="821"/>
    <w:p>
      <w:pPr>
        <w:spacing w:after="0"/>
        <w:ind w:left="0"/>
        <w:jc w:val="both"/>
      </w:pPr>
      <w:r>
        <w:rPr>
          <w:rFonts w:ascii="Times New Roman"/>
          <w:b w:val="false"/>
          <w:i w:val="false"/>
          <w:color w:val="000000"/>
          <w:sz w:val="28"/>
        </w:rPr>
        <w:t xml:space="preserve">
      осуществляет разработку учредительных документов; </w:t>
      </w:r>
    </w:p>
    <w:bookmarkEnd w:id="821"/>
    <w:bookmarkStart w:name="z839" w:id="822"/>
    <w:p>
      <w:pPr>
        <w:spacing w:after="0"/>
        <w:ind w:left="0"/>
        <w:jc w:val="both"/>
      </w:pPr>
      <w:r>
        <w:rPr>
          <w:rFonts w:ascii="Times New Roman"/>
          <w:b w:val="false"/>
          <w:i w:val="false"/>
          <w:color w:val="000000"/>
          <w:sz w:val="28"/>
        </w:rPr>
        <w:t xml:space="preserve">
      обеспечивает регистрацию юридических лиц, внесение изменений в учредительные документы; </w:t>
      </w:r>
    </w:p>
    <w:bookmarkEnd w:id="822"/>
    <w:bookmarkStart w:name="z840" w:id="823"/>
    <w:p>
      <w:pPr>
        <w:spacing w:after="0"/>
        <w:ind w:left="0"/>
        <w:jc w:val="both"/>
      </w:pPr>
      <w:r>
        <w:rPr>
          <w:rFonts w:ascii="Times New Roman"/>
          <w:b w:val="false"/>
          <w:i w:val="false"/>
          <w:color w:val="000000"/>
          <w:sz w:val="28"/>
        </w:rPr>
        <w:t xml:space="preserve">
      разрабатывает положение о сделках (договорах), связанных с приобретением или отчуждением имущества; </w:t>
      </w:r>
    </w:p>
    <w:bookmarkEnd w:id="823"/>
    <w:bookmarkStart w:name="z841" w:id="824"/>
    <w:p>
      <w:pPr>
        <w:spacing w:after="0"/>
        <w:ind w:left="0"/>
        <w:jc w:val="both"/>
      </w:pPr>
      <w:r>
        <w:rPr>
          <w:rFonts w:ascii="Times New Roman"/>
          <w:b w:val="false"/>
          <w:i w:val="false"/>
          <w:color w:val="000000"/>
          <w:sz w:val="28"/>
        </w:rPr>
        <w:t xml:space="preserve">
      организовывает работу: по обеспечению Учреждения законами, нормативными правовыми актами, необходимыми для осуществления деятельности Учреждения, по учету и ведению баз нормативных правовых актов; </w:t>
      </w:r>
    </w:p>
    <w:bookmarkEnd w:id="824"/>
    <w:bookmarkStart w:name="z842" w:id="825"/>
    <w:p>
      <w:pPr>
        <w:spacing w:after="0"/>
        <w:ind w:left="0"/>
        <w:jc w:val="both"/>
      </w:pPr>
      <w:r>
        <w:rPr>
          <w:rFonts w:ascii="Times New Roman"/>
          <w:b w:val="false"/>
          <w:i w:val="false"/>
          <w:color w:val="000000"/>
          <w:sz w:val="28"/>
        </w:rPr>
        <w:t xml:space="preserve">
      обеспечивает подразделения Учреждения, отдельных специалистов нормативными правовыми актами, необходимыми для осуществления ими своих функций и обязанностей; </w:t>
      </w:r>
    </w:p>
    <w:bookmarkEnd w:id="825"/>
    <w:bookmarkStart w:name="z843" w:id="826"/>
    <w:p>
      <w:pPr>
        <w:spacing w:after="0"/>
        <w:ind w:left="0"/>
        <w:jc w:val="both"/>
      </w:pPr>
      <w:r>
        <w:rPr>
          <w:rFonts w:ascii="Times New Roman"/>
          <w:b w:val="false"/>
          <w:i w:val="false"/>
          <w:color w:val="000000"/>
          <w:sz w:val="28"/>
        </w:rPr>
        <w:t>
      осуществляет проверку соответствия законодательству представляемых на подпись руководителю Учреждения проектов приказов, инструкций, положений и иных документов правового характера, проверку соблюдения этапов согласования проектов документов с ответственными работниками, визирование проектов документов, выдачу ответственным работникам Учреждения предписаний о внесении изменений или отмене актов, обусловленных изменением законодательства;</w:t>
      </w:r>
    </w:p>
    <w:bookmarkEnd w:id="826"/>
    <w:bookmarkStart w:name="z844" w:id="827"/>
    <w:p>
      <w:pPr>
        <w:spacing w:after="0"/>
        <w:ind w:left="0"/>
        <w:jc w:val="both"/>
      </w:pPr>
      <w:r>
        <w:rPr>
          <w:rFonts w:ascii="Times New Roman"/>
          <w:b w:val="false"/>
          <w:i w:val="false"/>
          <w:color w:val="000000"/>
          <w:sz w:val="28"/>
        </w:rPr>
        <w:t xml:space="preserve">
      ведет договорную работу Учреждения, определяет формы договорных отношений, разрабатывает проекты договоров, проверяет соответствие законодательству проектов договоров, представляемых Учреждению контрагентами, принимает меры по разрешению разногласий по проектам договоров, обеспечивает нотариальное удостоверение и (или) государственную регистрацию отдельных видов договоров; </w:t>
      </w:r>
    </w:p>
    <w:bookmarkEnd w:id="827"/>
    <w:bookmarkStart w:name="z845" w:id="828"/>
    <w:p>
      <w:pPr>
        <w:spacing w:after="0"/>
        <w:ind w:left="0"/>
        <w:jc w:val="both"/>
      </w:pPr>
      <w:r>
        <w:rPr>
          <w:rFonts w:ascii="Times New Roman"/>
          <w:b w:val="false"/>
          <w:i w:val="false"/>
          <w:color w:val="000000"/>
          <w:sz w:val="28"/>
        </w:rPr>
        <w:t xml:space="preserve">
      анализирует договорную работу Учреждения, разрабатывает программы ее пересмотра и изменения, проверяет состояние договорной работы в структурных подразделениях Учреждения; </w:t>
      </w:r>
    </w:p>
    <w:bookmarkEnd w:id="828"/>
    <w:bookmarkStart w:name="z846" w:id="829"/>
    <w:p>
      <w:pPr>
        <w:spacing w:after="0"/>
        <w:ind w:left="0"/>
        <w:jc w:val="both"/>
      </w:pPr>
      <w:r>
        <w:rPr>
          <w:rFonts w:ascii="Times New Roman"/>
          <w:b w:val="false"/>
          <w:i w:val="false"/>
          <w:color w:val="000000"/>
          <w:sz w:val="28"/>
        </w:rPr>
        <w:t xml:space="preserve">
      ведет претензионную работу в Учреждении, обеспечивает учет претензий, поступающих от контрагентов, их рассмотрение; </w:t>
      </w:r>
    </w:p>
    <w:bookmarkEnd w:id="829"/>
    <w:bookmarkStart w:name="z847" w:id="830"/>
    <w:p>
      <w:pPr>
        <w:spacing w:after="0"/>
        <w:ind w:left="0"/>
        <w:jc w:val="both"/>
      </w:pPr>
      <w:r>
        <w:rPr>
          <w:rFonts w:ascii="Times New Roman"/>
          <w:b w:val="false"/>
          <w:i w:val="false"/>
          <w:color w:val="000000"/>
          <w:sz w:val="28"/>
        </w:rPr>
        <w:t xml:space="preserve">
      готовит ответы на поступившие претензии и принимает проекты решений об удовлетворении или об отказе в удовлетворении поступивших претензий; </w:t>
      </w:r>
    </w:p>
    <w:bookmarkEnd w:id="830"/>
    <w:bookmarkStart w:name="z848" w:id="831"/>
    <w:p>
      <w:pPr>
        <w:spacing w:after="0"/>
        <w:ind w:left="0"/>
        <w:jc w:val="both"/>
      </w:pPr>
      <w:r>
        <w:rPr>
          <w:rFonts w:ascii="Times New Roman"/>
          <w:b w:val="false"/>
          <w:i w:val="false"/>
          <w:color w:val="000000"/>
          <w:sz w:val="28"/>
        </w:rPr>
        <w:t xml:space="preserve">
      осуществляет подготовку претензий к контрагентам, их отправку и контроль за удовлетворением направленных контрагентам претензий; </w:t>
      </w:r>
    </w:p>
    <w:bookmarkEnd w:id="831"/>
    <w:bookmarkStart w:name="z849" w:id="832"/>
    <w:p>
      <w:pPr>
        <w:spacing w:after="0"/>
        <w:ind w:left="0"/>
        <w:jc w:val="both"/>
      </w:pPr>
      <w:r>
        <w:rPr>
          <w:rFonts w:ascii="Times New Roman"/>
          <w:b w:val="false"/>
          <w:i w:val="false"/>
          <w:color w:val="000000"/>
          <w:sz w:val="28"/>
        </w:rPr>
        <w:t xml:space="preserve">
      ведет исковую работу, принимает меры по соблюдению досудебного порядка урегулирования договорных споров; </w:t>
      </w:r>
    </w:p>
    <w:bookmarkEnd w:id="832"/>
    <w:bookmarkStart w:name="z850" w:id="833"/>
    <w:p>
      <w:pPr>
        <w:spacing w:after="0"/>
        <w:ind w:left="0"/>
        <w:jc w:val="both"/>
      </w:pPr>
      <w:r>
        <w:rPr>
          <w:rFonts w:ascii="Times New Roman"/>
          <w:b w:val="false"/>
          <w:i w:val="false"/>
          <w:color w:val="000000"/>
          <w:sz w:val="28"/>
        </w:rPr>
        <w:t xml:space="preserve">
      подготавливает исковые заявления и материалы и передает их в суды; </w:t>
      </w:r>
    </w:p>
    <w:bookmarkEnd w:id="833"/>
    <w:bookmarkStart w:name="z851" w:id="834"/>
    <w:p>
      <w:pPr>
        <w:spacing w:after="0"/>
        <w:ind w:left="0"/>
        <w:jc w:val="both"/>
      </w:pPr>
      <w:r>
        <w:rPr>
          <w:rFonts w:ascii="Times New Roman"/>
          <w:b w:val="false"/>
          <w:i w:val="false"/>
          <w:color w:val="000000"/>
          <w:sz w:val="28"/>
        </w:rPr>
        <w:t xml:space="preserve">
      изучает копии исковых заявлений по искам к Учреждению, обеспечивает ведение банка данных по исковой работе; </w:t>
      </w:r>
    </w:p>
    <w:bookmarkEnd w:id="834"/>
    <w:bookmarkStart w:name="z852" w:id="835"/>
    <w:p>
      <w:pPr>
        <w:spacing w:after="0"/>
        <w:ind w:left="0"/>
        <w:jc w:val="both"/>
      </w:pPr>
      <w:r>
        <w:rPr>
          <w:rFonts w:ascii="Times New Roman"/>
          <w:b w:val="false"/>
          <w:i w:val="false"/>
          <w:color w:val="000000"/>
          <w:sz w:val="28"/>
        </w:rPr>
        <w:t xml:space="preserve">
      представляет интересы Учреждения в судах; </w:t>
      </w:r>
    </w:p>
    <w:bookmarkEnd w:id="835"/>
    <w:bookmarkStart w:name="z853" w:id="836"/>
    <w:p>
      <w:pPr>
        <w:spacing w:after="0"/>
        <w:ind w:left="0"/>
        <w:jc w:val="both"/>
      </w:pPr>
      <w:r>
        <w:rPr>
          <w:rFonts w:ascii="Times New Roman"/>
          <w:b w:val="false"/>
          <w:i w:val="false"/>
          <w:color w:val="000000"/>
          <w:sz w:val="28"/>
        </w:rPr>
        <w:t xml:space="preserve">
      подготавливает заявки, заявления и иные документы для получения лицензий, разрешений, необходимых для осуществления деятельности Учреждения; </w:t>
      </w:r>
    </w:p>
    <w:bookmarkEnd w:id="836"/>
    <w:bookmarkStart w:name="z854" w:id="837"/>
    <w:p>
      <w:pPr>
        <w:spacing w:after="0"/>
        <w:ind w:left="0"/>
        <w:jc w:val="both"/>
      </w:pPr>
      <w:r>
        <w:rPr>
          <w:rFonts w:ascii="Times New Roman"/>
          <w:b w:val="false"/>
          <w:i w:val="false"/>
          <w:color w:val="000000"/>
          <w:sz w:val="28"/>
        </w:rPr>
        <w:t>
      принимает участие в разработке документов, касающихся вопросов обеспечения сохранности собственности Учреждения, договоров о материальной ответственности, инструкций, устанавливающих порядок поступления и приемки в Учреждение материальных ценностей, учета их движения, инструкций учета выпуска и отпуска готовой продукции;</w:t>
      </w:r>
    </w:p>
    <w:bookmarkEnd w:id="837"/>
    <w:bookmarkStart w:name="z855" w:id="838"/>
    <w:p>
      <w:pPr>
        <w:spacing w:after="0"/>
        <w:ind w:left="0"/>
        <w:jc w:val="both"/>
      </w:pPr>
      <w:r>
        <w:rPr>
          <w:rFonts w:ascii="Times New Roman"/>
          <w:b w:val="false"/>
          <w:i w:val="false"/>
          <w:color w:val="000000"/>
          <w:sz w:val="28"/>
        </w:rPr>
        <w:t xml:space="preserve">
      проверяет и визирует договоры о материальной ответственности работников; </w:t>
      </w:r>
    </w:p>
    <w:bookmarkEnd w:id="838"/>
    <w:bookmarkStart w:name="z856" w:id="839"/>
    <w:p>
      <w:pPr>
        <w:spacing w:after="0"/>
        <w:ind w:left="0"/>
        <w:jc w:val="both"/>
      </w:pPr>
      <w:r>
        <w:rPr>
          <w:rFonts w:ascii="Times New Roman"/>
          <w:b w:val="false"/>
          <w:i w:val="false"/>
          <w:color w:val="000000"/>
          <w:sz w:val="28"/>
        </w:rPr>
        <w:t xml:space="preserve">
      осуществляет проверку законности увольнения и перевода работников, наложения на них дисциплинарных взысканий; </w:t>
      </w:r>
    </w:p>
    <w:bookmarkEnd w:id="839"/>
    <w:bookmarkStart w:name="z857" w:id="840"/>
    <w:p>
      <w:pPr>
        <w:spacing w:after="0"/>
        <w:ind w:left="0"/>
        <w:jc w:val="both"/>
      </w:pPr>
      <w:r>
        <w:rPr>
          <w:rFonts w:ascii="Times New Roman"/>
          <w:b w:val="false"/>
          <w:i w:val="false"/>
          <w:color w:val="000000"/>
          <w:sz w:val="28"/>
        </w:rPr>
        <w:t xml:space="preserve">
      представляет интересы Учреждения при проверках, проводимых в Учреждении государственными контрольно-надзорными органами с целью правового контроля за соблюдением процессуальных действий проверяющими, обоснованностью и правильностью выводов проверяющих, оформлением результатов проверок и составлением процессуальных документов; </w:t>
      </w:r>
    </w:p>
    <w:bookmarkEnd w:id="840"/>
    <w:bookmarkStart w:name="z858" w:id="841"/>
    <w:p>
      <w:pPr>
        <w:spacing w:after="0"/>
        <w:ind w:left="0"/>
        <w:jc w:val="both"/>
      </w:pPr>
      <w:r>
        <w:rPr>
          <w:rFonts w:ascii="Times New Roman"/>
          <w:b w:val="false"/>
          <w:i w:val="false"/>
          <w:color w:val="000000"/>
          <w:sz w:val="28"/>
        </w:rPr>
        <w:t xml:space="preserve">
      представительствует от имени Учреждения в государственных надзорных органах, уполномоченных рассматривать дела об административных правонарушениях, выявленных в Учреждении; </w:t>
      </w:r>
    </w:p>
    <w:bookmarkEnd w:id="841"/>
    <w:bookmarkStart w:name="z859" w:id="842"/>
    <w:p>
      <w:pPr>
        <w:spacing w:after="0"/>
        <w:ind w:left="0"/>
        <w:jc w:val="both"/>
      </w:pPr>
      <w:r>
        <w:rPr>
          <w:rFonts w:ascii="Times New Roman"/>
          <w:b w:val="false"/>
          <w:i w:val="false"/>
          <w:color w:val="000000"/>
          <w:sz w:val="28"/>
        </w:rPr>
        <w:t xml:space="preserve">
      готовит и направляет жалобы на действия должностных лиц государственных надзорных органов, на неправомерно наложенные на Учреждения административные взыскания; </w:t>
      </w:r>
    </w:p>
    <w:bookmarkEnd w:id="842"/>
    <w:bookmarkStart w:name="z860" w:id="843"/>
    <w:p>
      <w:pPr>
        <w:spacing w:after="0"/>
        <w:ind w:left="0"/>
        <w:jc w:val="both"/>
      </w:pPr>
      <w:r>
        <w:rPr>
          <w:rFonts w:ascii="Times New Roman"/>
          <w:b w:val="false"/>
          <w:i w:val="false"/>
          <w:color w:val="000000"/>
          <w:sz w:val="28"/>
        </w:rPr>
        <w:t xml:space="preserve">
      представительствует в суде по гражданским делам Учреждения; </w:t>
      </w:r>
    </w:p>
    <w:bookmarkEnd w:id="843"/>
    <w:bookmarkStart w:name="z861" w:id="844"/>
    <w:p>
      <w:pPr>
        <w:spacing w:after="0"/>
        <w:ind w:left="0"/>
        <w:jc w:val="both"/>
      </w:pPr>
      <w:r>
        <w:rPr>
          <w:rFonts w:ascii="Times New Roman"/>
          <w:b w:val="false"/>
          <w:i w:val="false"/>
          <w:color w:val="000000"/>
          <w:sz w:val="28"/>
        </w:rPr>
        <w:t xml:space="preserve">
      имеет право принимать иски, отвечать по искам и подписывать мировые соглашения; </w:t>
      </w:r>
    </w:p>
    <w:bookmarkEnd w:id="844"/>
    <w:bookmarkStart w:name="z862" w:id="845"/>
    <w:p>
      <w:pPr>
        <w:spacing w:after="0"/>
        <w:ind w:left="0"/>
        <w:jc w:val="both"/>
      </w:pPr>
      <w:r>
        <w:rPr>
          <w:rFonts w:ascii="Times New Roman"/>
          <w:b w:val="false"/>
          <w:i w:val="false"/>
          <w:color w:val="000000"/>
          <w:sz w:val="28"/>
        </w:rPr>
        <w:t>
      осуществляет письменное и устное консультирование работников Учреждения по различным правовым вопросам, оказывает правовую помощь в составлении юридических документов;</w:t>
      </w:r>
    </w:p>
    <w:bookmarkEnd w:id="845"/>
    <w:bookmarkStart w:name="z863" w:id="846"/>
    <w:p>
      <w:pPr>
        <w:spacing w:after="0"/>
        <w:ind w:left="0"/>
        <w:jc w:val="both"/>
      </w:pPr>
      <w:r>
        <w:rPr>
          <w:rFonts w:ascii="Times New Roman"/>
          <w:b w:val="false"/>
          <w:i w:val="false"/>
          <w:color w:val="000000"/>
          <w:sz w:val="28"/>
        </w:rPr>
        <w:t>
      осуществляет свои обязанности в строгом соответствии с требованиями действующего законодательства Республики Казахстан;</w:t>
      </w:r>
    </w:p>
    <w:bookmarkEnd w:id="846"/>
    <w:bookmarkStart w:name="z864" w:id="847"/>
    <w:p>
      <w:pPr>
        <w:spacing w:after="0"/>
        <w:ind w:left="0"/>
        <w:jc w:val="both"/>
      </w:pPr>
      <w:r>
        <w:rPr>
          <w:rFonts w:ascii="Times New Roman"/>
          <w:b w:val="false"/>
          <w:i w:val="false"/>
          <w:color w:val="000000"/>
          <w:sz w:val="28"/>
        </w:rPr>
        <w:t>
      осуществляет иные обязанности, предусмотренные актом руководителя Учреждения либо лица, исполняющего его обязанности;</w:t>
      </w:r>
    </w:p>
    <w:bookmarkEnd w:id="847"/>
    <w:bookmarkStart w:name="z865" w:id="848"/>
    <w:p>
      <w:pPr>
        <w:spacing w:after="0"/>
        <w:ind w:left="0"/>
        <w:jc w:val="both"/>
      </w:pPr>
      <w:r>
        <w:rPr>
          <w:rFonts w:ascii="Times New Roman"/>
          <w:b w:val="false"/>
          <w:i w:val="false"/>
          <w:color w:val="000000"/>
          <w:sz w:val="28"/>
        </w:rPr>
        <w:t>
      несет персональную ответственность за выполнение должностных обязанностей.</w:t>
      </w:r>
    </w:p>
    <w:bookmarkEnd w:id="848"/>
    <w:bookmarkStart w:name="z866" w:id="849"/>
    <w:p>
      <w:pPr>
        <w:spacing w:after="0"/>
        <w:ind w:left="0"/>
        <w:jc w:val="both"/>
      </w:pPr>
      <w:r>
        <w:rPr>
          <w:rFonts w:ascii="Times New Roman"/>
          <w:b w:val="false"/>
          <w:i w:val="false"/>
          <w:color w:val="000000"/>
          <w:sz w:val="28"/>
        </w:rPr>
        <w:t xml:space="preserve">
      94. Должен знать: </w:t>
      </w:r>
    </w:p>
    <w:bookmarkEnd w:id="849"/>
    <w:bookmarkStart w:name="z867" w:id="850"/>
    <w:p>
      <w:pPr>
        <w:spacing w:after="0"/>
        <w:ind w:left="0"/>
        <w:jc w:val="both"/>
      </w:pPr>
      <w:r>
        <w:rPr>
          <w:rFonts w:ascii="Times New Roman"/>
          <w:b w:val="false"/>
          <w:i w:val="false"/>
          <w:color w:val="000000"/>
          <w:sz w:val="28"/>
        </w:rPr>
        <w:t>
      законодательные, иные нормативные правовые акты и методические материалы, регламентирующие производственно-хозяйственную деятельность Учреждения;</w:t>
      </w:r>
    </w:p>
    <w:bookmarkEnd w:id="850"/>
    <w:bookmarkStart w:name="z868" w:id="851"/>
    <w:p>
      <w:pPr>
        <w:spacing w:after="0"/>
        <w:ind w:left="0"/>
        <w:jc w:val="both"/>
      </w:pPr>
      <w:r>
        <w:rPr>
          <w:rFonts w:ascii="Times New Roman"/>
          <w:b w:val="false"/>
          <w:i w:val="false"/>
          <w:color w:val="000000"/>
          <w:sz w:val="28"/>
        </w:rPr>
        <w:t>
      профиль, специализацию и особенности структуры Учреждения;</w:t>
      </w:r>
    </w:p>
    <w:bookmarkEnd w:id="851"/>
    <w:bookmarkStart w:name="z869" w:id="852"/>
    <w:p>
      <w:pPr>
        <w:spacing w:after="0"/>
        <w:ind w:left="0"/>
        <w:jc w:val="both"/>
      </w:pPr>
      <w:r>
        <w:rPr>
          <w:rFonts w:ascii="Times New Roman"/>
          <w:b w:val="false"/>
          <w:i w:val="false"/>
          <w:color w:val="000000"/>
          <w:sz w:val="28"/>
        </w:rPr>
        <w:t>
      гражданскую, предпринимательскую, коммерческую, административную, финансовую, налоговую и иные отрасли законодательства;</w:t>
      </w:r>
    </w:p>
    <w:bookmarkEnd w:id="852"/>
    <w:bookmarkStart w:name="z870" w:id="853"/>
    <w:p>
      <w:pPr>
        <w:spacing w:after="0"/>
        <w:ind w:left="0"/>
        <w:jc w:val="both"/>
      </w:pPr>
      <w:r>
        <w:rPr>
          <w:rFonts w:ascii="Times New Roman"/>
          <w:b w:val="false"/>
          <w:i w:val="false"/>
          <w:color w:val="000000"/>
          <w:sz w:val="28"/>
        </w:rPr>
        <w:t xml:space="preserve">
      арбитражное процессуальное, гражданское процессуальное право, основы уголовно-процессуального права; </w:t>
      </w:r>
    </w:p>
    <w:bookmarkEnd w:id="853"/>
    <w:bookmarkStart w:name="z871" w:id="854"/>
    <w:p>
      <w:pPr>
        <w:spacing w:after="0"/>
        <w:ind w:left="0"/>
        <w:jc w:val="both"/>
      </w:pPr>
      <w:r>
        <w:rPr>
          <w:rFonts w:ascii="Times New Roman"/>
          <w:b w:val="false"/>
          <w:i w:val="false"/>
          <w:color w:val="000000"/>
          <w:sz w:val="28"/>
        </w:rPr>
        <w:t>
      стандарты делопроизводства по правовым документам;</w:t>
      </w:r>
    </w:p>
    <w:bookmarkEnd w:id="854"/>
    <w:bookmarkStart w:name="z872" w:id="855"/>
    <w:p>
      <w:pPr>
        <w:spacing w:after="0"/>
        <w:ind w:left="0"/>
        <w:jc w:val="both"/>
      </w:pPr>
      <w:r>
        <w:rPr>
          <w:rFonts w:ascii="Times New Roman"/>
          <w:b w:val="false"/>
          <w:i w:val="false"/>
          <w:color w:val="000000"/>
          <w:sz w:val="28"/>
        </w:rPr>
        <w:t>
      структуру государственных органов, органов местного самоуправления, судебных органов;</w:t>
      </w:r>
    </w:p>
    <w:bookmarkEnd w:id="855"/>
    <w:bookmarkStart w:name="z873" w:id="856"/>
    <w:p>
      <w:pPr>
        <w:spacing w:after="0"/>
        <w:ind w:left="0"/>
        <w:jc w:val="both"/>
      </w:pPr>
      <w:r>
        <w:rPr>
          <w:rFonts w:ascii="Times New Roman"/>
          <w:b w:val="false"/>
          <w:i w:val="false"/>
          <w:color w:val="000000"/>
          <w:sz w:val="28"/>
        </w:rPr>
        <w:t>
      порядок систематизации, учета и ведения правовой документации с использованием современных информационных технологий;</w:t>
      </w:r>
    </w:p>
    <w:bookmarkEnd w:id="856"/>
    <w:bookmarkStart w:name="z874" w:id="857"/>
    <w:p>
      <w:pPr>
        <w:spacing w:after="0"/>
        <w:ind w:left="0"/>
        <w:jc w:val="both"/>
      </w:pPr>
      <w:r>
        <w:rPr>
          <w:rFonts w:ascii="Times New Roman"/>
          <w:b w:val="false"/>
          <w:i w:val="false"/>
          <w:color w:val="000000"/>
          <w:sz w:val="28"/>
        </w:rPr>
        <w:t>
      основы администрирования, этику делового общения;</w:t>
      </w:r>
    </w:p>
    <w:bookmarkEnd w:id="857"/>
    <w:bookmarkStart w:name="z875" w:id="858"/>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858"/>
    <w:bookmarkStart w:name="z876" w:id="859"/>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859"/>
    <w:bookmarkStart w:name="z877" w:id="860"/>
    <w:p>
      <w:pPr>
        <w:spacing w:after="0"/>
        <w:ind w:left="0"/>
        <w:jc w:val="both"/>
      </w:pPr>
      <w:r>
        <w:rPr>
          <w:rFonts w:ascii="Times New Roman"/>
          <w:b w:val="false"/>
          <w:i w:val="false"/>
          <w:color w:val="000000"/>
          <w:sz w:val="28"/>
        </w:rPr>
        <w:t>
      95. Требования к квалификации:</w:t>
      </w:r>
    </w:p>
    <w:bookmarkEnd w:id="860"/>
    <w:bookmarkStart w:name="z878" w:id="861"/>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в должности юриста не менее 2-х лет.</w:t>
      </w:r>
    </w:p>
    <w:bookmarkEnd w:id="861"/>
    <w:bookmarkStart w:name="z879" w:id="862"/>
    <w:p>
      <w:pPr>
        <w:spacing w:after="0"/>
        <w:ind w:left="0"/>
        <w:jc w:val="left"/>
      </w:pPr>
      <w:r>
        <w:rPr>
          <w:rFonts w:ascii="Times New Roman"/>
          <w:b/>
          <w:i w:val="false"/>
          <w:color w:val="000000"/>
        </w:rPr>
        <w:t xml:space="preserve"> Параграф 14. Юрисконсульт юридического отдела</w:t>
      </w:r>
    </w:p>
    <w:bookmarkEnd w:id="862"/>
    <w:bookmarkStart w:name="z880" w:id="863"/>
    <w:p>
      <w:pPr>
        <w:spacing w:after="0"/>
        <w:ind w:left="0"/>
        <w:jc w:val="both"/>
      </w:pPr>
      <w:r>
        <w:rPr>
          <w:rFonts w:ascii="Times New Roman"/>
          <w:b w:val="false"/>
          <w:i w:val="false"/>
          <w:color w:val="000000"/>
          <w:sz w:val="28"/>
        </w:rPr>
        <w:t>
      96. Должностные обязанности:</w:t>
      </w:r>
    </w:p>
    <w:bookmarkEnd w:id="863"/>
    <w:bookmarkStart w:name="z881" w:id="864"/>
    <w:p>
      <w:pPr>
        <w:spacing w:after="0"/>
        <w:ind w:left="0"/>
        <w:jc w:val="both"/>
      </w:pPr>
      <w:r>
        <w:rPr>
          <w:rFonts w:ascii="Times New Roman"/>
          <w:b w:val="false"/>
          <w:i w:val="false"/>
          <w:color w:val="000000"/>
          <w:sz w:val="28"/>
        </w:rPr>
        <w:t>
      исполняет свои обязанности под общим руководством курирующего заместителя руководителя Учреждения, руководителя отдела и во взаимодействии с отделами центрального аппарата Учреждения и филиалов;</w:t>
      </w:r>
    </w:p>
    <w:bookmarkEnd w:id="864"/>
    <w:bookmarkStart w:name="z882" w:id="865"/>
    <w:p>
      <w:pPr>
        <w:spacing w:after="0"/>
        <w:ind w:left="0"/>
        <w:jc w:val="both"/>
      </w:pPr>
      <w:r>
        <w:rPr>
          <w:rFonts w:ascii="Times New Roman"/>
          <w:b w:val="false"/>
          <w:i w:val="false"/>
          <w:color w:val="000000"/>
          <w:sz w:val="28"/>
        </w:rPr>
        <w:t>
      разрабатывает или принимает участие в разработке документов правового характера;</w:t>
      </w:r>
    </w:p>
    <w:bookmarkEnd w:id="865"/>
    <w:bookmarkStart w:name="z883" w:id="866"/>
    <w:p>
      <w:pPr>
        <w:spacing w:after="0"/>
        <w:ind w:left="0"/>
        <w:jc w:val="both"/>
      </w:pPr>
      <w:r>
        <w:rPr>
          <w:rFonts w:ascii="Times New Roman"/>
          <w:b w:val="false"/>
          <w:i w:val="false"/>
          <w:color w:val="000000"/>
          <w:sz w:val="28"/>
        </w:rPr>
        <w:t>
      осуществляет методическое руководство правовой работой в организации, оказывает правовую помощь филиалам в подготовке и оформлении различного рода правовых документов, участвует в подготовке обоснованных ответов при отклонении претензий;</w:t>
      </w:r>
    </w:p>
    <w:bookmarkEnd w:id="866"/>
    <w:bookmarkStart w:name="z884" w:id="867"/>
    <w:p>
      <w:pPr>
        <w:spacing w:after="0"/>
        <w:ind w:left="0"/>
        <w:jc w:val="both"/>
      </w:pPr>
      <w:r>
        <w:rPr>
          <w:rFonts w:ascii="Times New Roman"/>
          <w:b w:val="false"/>
          <w:i w:val="false"/>
          <w:color w:val="000000"/>
          <w:sz w:val="28"/>
        </w:rPr>
        <w:t>
      контролирует своевременность представления структурными подразделениями справок, расчетов, объяснений и иных материалов для подготовки ответов на претензии;</w:t>
      </w:r>
    </w:p>
    <w:bookmarkEnd w:id="867"/>
    <w:bookmarkStart w:name="z885" w:id="868"/>
    <w:p>
      <w:pPr>
        <w:spacing w:after="0"/>
        <w:ind w:left="0"/>
        <w:jc w:val="both"/>
      </w:pPr>
      <w:r>
        <w:rPr>
          <w:rFonts w:ascii="Times New Roman"/>
          <w:b w:val="false"/>
          <w:i w:val="false"/>
          <w:color w:val="000000"/>
          <w:sz w:val="28"/>
        </w:rPr>
        <w:t>
      подготавливает справочную документацию на основе применения современных информационных технологий и вычислительных средств.</w:t>
      </w:r>
    </w:p>
    <w:bookmarkEnd w:id="868"/>
    <w:bookmarkStart w:name="z886" w:id="869"/>
    <w:p>
      <w:pPr>
        <w:spacing w:after="0"/>
        <w:ind w:left="0"/>
        <w:jc w:val="both"/>
      </w:pPr>
      <w:r>
        <w:rPr>
          <w:rFonts w:ascii="Times New Roman"/>
          <w:b w:val="false"/>
          <w:i w:val="false"/>
          <w:color w:val="000000"/>
          <w:sz w:val="28"/>
        </w:rPr>
        <w:t>
      принимает участие в подготовке заключений по правовым вопросам, возникающим в деятельности центрального аппарата Учреждения и филиалов, проектам нормативных актов, поступающих на отзыв;</w:t>
      </w:r>
    </w:p>
    <w:bookmarkEnd w:id="869"/>
    <w:bookmarkStart w:name="z887" w:id="870"/>
    <w:p>
      <w:pPr>
        <w:spacing w:after="0"/>
        <w:ind w:left="0"/>
        <w:jc w:val="both"/>
      </w:pPr>
      <w:r>
        <w:rPr>
          <w:rFonts w:ascii="Times New Roman"/>
          <w:b w:val="false"/>
          <w:i w:val="false"/>
          <w:color w:val="000000"/>
          <w:sz w:val="28"/>
        </w:rPr>
        <w:t>
      осуществляет информирование работников центрального аппарата Учреждения и филиалов о действующем законодательстве и изменениях в нем, ознакомление должностных лиц центрального аппарата Учреждения и филиалов с нормативными правовыми актами, относящимися к их деятельности;</w:t>
      </w:r>
    </w:p>
    <w:bookmarkEnd w:id="870"/>
    <w:bookmarkStart w:name="z888" w:id="871"/>
    <w:p>
      <w:pPr>
        <w:spacing w:after="0"/>
        <w:ind w:left="0"/>
        <w:jc w:val="both"/>
      </w:pPr>
      <w:r>
        <w:rPr>
          <w:rFonts w:ascii="Times New Roman"/>
          <w:b w:val="false"/>
          <w:i w:val="false"/>
          <w:color w:val="000000"/>
          <w:sz w:val="28"/>
        </w:rPr>
        <w:t>
      консультирует работников центрального аппарата Учреждения и его филиалов по организационно-правовым и иным юридическим вопросам, подготавливает заключения, оказывает содействие в оформлении документов и актов имущественно-правового характера;</w:t>
      </w:r>
    </w:p>
    <w:bookmarkEnd w:id="871"/>
    <w:bookmarkStart w:name="z889" w:id="872"/>
    <w:p>
      <w:pPr>
        <w:spacing w:after="0"/>
        <w:ind w:left="0"/>
        <w:jc w:val="both"/>
      </w:pPr>
      <w:r>
        <w:rPr>
          <w:rFonts w:ascii="Times New Roman"/>
          <w:b w:val="false"/>
          <w:i w:val="false"/>
          <w:color w:val="000000"/>
          <w:sz w:val="28"/>
        </w:rPr>
        <w:t>
      участвует в правовом обеспечении деятельности учреждения;</w:t>
      </w:r>
    </w:p>
    <w:bookmarkEnd w:id="872"/>
    <w:bookmarkStart w:name="z890" w:id="873"/>
    <w:p>
      <w:pPr>
        <w:spacing w:after="0"/>
        <w:ind w:left="0"/>
        <w:jc w:val="both"/>
      </w:pPr>
      <w:r>
        <w:rPr>
          <w:rFonts w:ascii="Times New Roman"/>
          <w:b w:val="false"/>
          <w:i w:val="false"/>
          <w:color w:val="000000"/>
          <w:sz w:val="28"/>
        </w:rPr>
        <w:t>
      обеспечивает соблюдение законности, служебной, трудовой и исполнительской дисциплины, а также этики государственного служащего;</w:t>
      </w:r>
    </w:p>
    <w:bookmarkEnd w:id="873"/>
    <w:bookmarkStart w:name="z891" w:id="874"/>
    <w:p>
      <w:pPr>
        <w:spacing w:after="0"/>
        <w:ind w:left="0"/>
        <w:jc w:val="both"/>
      </w:pPr>
      <w:r>
        <w:rPr>
          <w:rFonts w:ascii="Times New Roman"/>
          <w:b w:val="false"/>
          <w:i w:val="false"/>
          <w:color w:val="000000"/>
          <w:sz w:val="28"/>
        </w:rPr>
        <w:t>
      своевременно выполняет указания, иные управленческие решения руководства;</w:t>
      </w:r>
    </w:p>
    <w:bookmarkEnd w:id="874"/>
    <w:bookmarkStart w:name="z892" w:id="875"/>
    <w:p>
      <w:pPr>
        <w:spacing w:after="0"/>
        <w:ind w:left="0"/>
        <w:jc w:val="both"/>
      </w:pPr>
      <w:r>
        <w:rPr>
          <w:rFonts w:ascii="Times New Roman"/>
          <w:b w:val="false"/>
          <w:i w:val="false"/>
          <w:color w:val="000000"/>
          <w:sz w:val="28"/>
        </w:rPr>
        <w:t>
      осуществляет правовую экспертизу договоров и правовых актов, регулирующих хозяйственные отношения;</w:t>
      </w:r>
    </w:p>
    <w:bookmarkEnd w:id="875"/>
    <w:bookmarkStart w:name="z893" w:id="876"/>
    <w:p>
      <w:pPr>
        <w:spacing w:after="0"/>
        <w:ind w:left="0"/>
        <w:jc w:val="both"/>
      </w:pPr>
      <w:r>
        <w:rPr>
          <w:rFonts w:ascii="Times New Roman"/>
          <w:b w:val="false"/>
          <w:i w:val="false"/>
          <w:color w:val="000000"/>
          <w:sz w:val="28"/>
        </w:rPr>
        <w:t>
      проводит претензионно-исковую работу. В случаях, предусмотренных законодательными актами, готовит разъяснения от имени учреждения по правовым вопросам. Рассматривает обращения физических и юридических лиц в соответствии с порядком и сроками, установленными законодательством;</w:t>
      </w:r>
    </w:p>
    <w:bookmarkEnd w:id="876"/>
    <w:bookmarkStart w:name="z894" w:id="877"/>
    <w:p>
      <w:pPr>
        <w:spacing w:after="0"/>
        <w:ind w:left="0"/>
        <w:jc w:val="both"/>
      </w:pPr>
      <w:r>
        <w:rPr>
          <w:rFonts w:ascii="Times New Roman"/>
          <w:b w:val="false"/>
          <w:i w:val="false"/>
          <w:color w:val="000000"/>
          <w:sz w:val="28"/>
        </w:rPr>
        <w:t>
      осуществляет консультации и разъяснения действующего законодательства филиалам, способствует повышению правовой культуры работников;</w:t>
      </w:r>
    </w:p>
    <w:bookmarkEnd w:id="877"/>
    <w:bookmarkStart w:name="z895" w:id="878"/>
    <w:p>
      <w:pPr>
        <w:spacing w:after="0"/>
        <w:ind w:left="0"/>
        <w:jc w:val="both"/>
      </w:pPr>
      <w:r>
        <w:rPr>
          <w:rFonts w:ascii="Times New Roman"/>
          <w:b w:val="false"/>
          <w:i w:val="false"/>
          <w:color w:val="000000"/>
          <w:sz w:val="28"/>
        </w:rPr>
        <w:t>
      проводит информационно-аналитическую работу по вопросам правового характера;</w:t>
      </w:r>
    </w:p>
    <w:bookmarkEnd w:id="878"/>
    <w:bookmarkStart w:name="z896" w:id="879"/>
    <w:p>
      <w:pPr>
        <w:spacing w:after="0"/>
        <w:ind w:left="0"/>
        <w:jc w:val="both"/>
      </w:pPr>
      <w:r>
        <w:rPr>
          <w:rFonts w:ascii="Times New Roman"/>
          <w:b w:val="false"/>
          <w:i w:val="false"/>
          <w:color w:val="000000"/>
          <w:sz w:val="28"/>
        </w:rPr>
        <w:t>
      входит в состав комиссий по государственным закупкам;</w:t>
      </w:r>
    </w:p>
    <w:bookmarkEnd w:id="879"/>
    <w:bookmarkStart w:name="z897" w:id="880"/>
    <w:p>
      <w:pPr>
        <w:spacing w:after="0"/>
        <w:ind w:left="0"/>
        <w:jc w:val="both"/>
      </w:pPr>
      <w:r>
        <w:rPr>
          <w:rFonts w:ascii="Times New Roman"/>
          <w:b w:val="false"/>
          <w:i w:val="false"/>
          <w:color w:val="000000"/>
          <w:sz w:val="28"/>
        </w:rPr>
        <w:t>
      осуществляет свои обязанности в строгом соответствии с требованиями действующего законодательства Республики Казахстан;</w:t>
      </w:r>
    </w:p>
    <w:bookmarkEnd w:id="880"/>
    <w:bookmarkStart w:name="z898" w:id="881"/>
    <w:p>
      <w:pPr>
        <w:spacing w:after="0"/>
        <w:ind w:left="0"/>
        <w:jc w:val="both"/>
      </w:pPr>
      <w:r>
        <w:rPr>
          <w:rFonts w:ascii="Times New Roman"/>
          <w:b w:val="false"/>
          <w:i w:val="false"/>
          <w:color w:val="000000"/>
          <w:sz w:val="28"/>
        </w:rPr>
        <w:t>
      осуществляет иные обязанности, предусмотренные актом руководителя Учреждения либо лица, исполняющего его обязанности;</w:t>
      </w:r>
    </w:p>
    <w:bookmarkEnd w:id="881"/>
    <w:bookmarkStart w:name="z899" w:id="882"/>
    <w:p>
      <w:pPr>
        <w:spacing w:after="0"/>
        <w:ind w:left="0"/>
        <w:jc w:val="both"/>
      </w:pPr>
      <w:r>
        <w:rPr>
          <w:rFonts w:ascii="Times New Roman"/>
          <w:b w:val="false"/>
          <w:i w:val="false"/>
          <w:color w:val="000000"/>
          <w:sz w:val="28"/>
        </w:rPr>
        <w:t>
      несет персональную ответственность за выполнение должностных обязанностей.</w:t>
      </w:r>
    </w:p>
    <w:bookmarkEnd w:id="882"/>
    <w:bookmarkStart w:name="z900" w:id="883"/>
    <w:p>
      <w:pPr>
        <w:spacing w:after="0"/>
        <w:ind w:left="0"/>
        <w:jc w:val="both"/>
      </w:pPr>
      <w:r>
        <w:rPr>
          <w:rFonts w:ascii="Times New Roman"/>
          <w:b w:val="false"/>
          <w:i w:val="false"/>
          <w:color w:val="000000"/>
          <w:sz w:val="28"/>
        </w:rPr>
        <w:t>
      97. Должен знать:</w:t>
      </w:r>
    </w:p>
    <w:bookmarkEnd w:id="883"/>
    <w:bookmarkStart w:name="z901" w:id="884"/>
    <w:p>
      <w:pPr>
        <w:spacing w:after="0"/>
        <w:ind w:left="0"/>
        <w:jc w:val="both"/>
      </w:pPr>
      <w:r>
        <w:rPr>
          <w:rFonts w:ascii="Times New Roman"/>
          <w:b w:val="false"/>
          <w:i w:val="false"/>
          <w:color w:val="000000"/>
          <w:sz w:val="28"/>
        </w:rPr>
        <w:t>
      законодательные и иные нормативные и правовые акты Республики Казахстан, регламентирующие производственно-хозяйственную и финансовую деятельность Учреждения, методические и другие материалы по правовой деятельности организации, гражданское, трудовое, финансовое, административное право, налоговое законодательство, порядок ведения учета и составления отчетности о хозяйственно-финансовой деятельности организации, порядок заключения и оформления хозяйственных договоров, коллективных договоров, отраслевых соглашений, порядок систематизации, учета и ведения правовой документации с использованием современных информационных технологий, основы экономики, организации труда, производства и управления, средства вычислительной техники, коммуникаций и связи, трудовое законодательство, требования пожарной безопасности.</w:t>
      </w:r>
    </w:p>
    <w:bookmarkEnd w:id="884"/>
    <w:bookmarkStart w:name="z902" w:id="885"/>
    <w:p>
      <w:pPr>
        <w:spacing w:after="0"/>
        <w:ind w:left="0"/>
        <w:jc w:val="both"/>
      </w:pPr>
      <w:r>
        <w:rPr>
          <w:rFonts w:ascii="Times New Roman"/>
          <w:b w:val="false"/>
          <w:i w:val="false"/>
          <w:color w:val="000000"/>
          <w:sz w:val="28"/>
        </w:rPr>
        <w:t>
      98. Требования к квалификации: Высшее (или послевузовское) образование по соответствующему направлению подготовки кадров без предъявления стажа работы.</w:t>
      </w:r>
    </w:p>
    <w:bookmarkEnd w:id="885"/>
    <w:bookmarkStart w:name="z903" w:id="886"/>
    <w:p>
      <w:pPr>
        <w:spacing w:after="0"/>
        <w:ind w:left="0"/>
        <w:jc w:val="left"/>
      </w:pPr>
      <w:r>
        <w:rPr>
          <w:rFonts w:ascii="Times New Roman"/>
          <w:b/>
          <w:i w:val="false"/>
          <w:color w:val="000000"/>
        </w:rPr>
        <w:t xml:space="preserve"> Параграф 15. Инспектор по государственным закупкам юридического отдела</w:t>
      </w:r>
    </w:p>
    <w:bookmarkEnd w:id="886"/>
    <w:bookmarkStart w:name="z904" w:id="887"/>
    <w:p>
      <w:pPr>
        <w:spacing w:after="0"/>
        <w:ind w:left="0"/>
        <w:jc w:val="both"/>
      </w:pPr>
      <w:r>
        <w:rPr>
          <w:rFonts w:ascii="Times New Roman"/>
          <w:b w:val="false"/>
          <w:i w:val="false"/>
          <w:color w:val="000000"/>
          <w:sz w:val="28"/>
        </w:rPr>
        <w:t>
      99. Должностные обязанности:</w:t>
      </w:r>
    </w:p>
    <w:bookmarkEnd w:id="887"/>
    <w:bookmarkStart w:name="z905" w:id="888"/>
    <w:p>
      <w:pPr>
        <w:spacing w:after="0"/>
        <w:ind w:left="0"/>
        <w:jc w:val="both"/>
      </w:pPr>
      <w:r>
        <w:rPr>
          <w:rFonts w:ascii="Times New Roman"/>
          <w:b w:val="false"/>
          <w:i w:val="false"/>
          <w:color w:val="000000"/>
          <w:sz w:val="28"/>
        </w:rPr>
        <w:t>
      исполняет свои обязанности под общим руководством курирующего заместителя руководителя Учреждения, руководителя отдела и во взаимодействии с отделами центрального аппарата Учреждения и филиалов;</w:t>
      </w:r>
    </w:p>
    <w:bookmarkEnd w:id="888"/>
    <w:bookmarkStart w:name="z906" w:id="889"/>
    <w:p>
      <w:pPr>
        <w:spacing w:after="0"/>
        <w:ind w:left="0"/>
        <w:jc w:val="both"/>
      </w:pPr>
      <w:r>
        <w:rPr>
          <w:rFonts w:ascii="Times New Roman"/>
          <w:b w:val="false"/>
          <w:i w:val="false"/>
          <w:color w:val="000000"/>
          <w:sz w:val="28"/>
        </w:rPr>
        <w:t>
      формирует свод в план государственных закупок и своевременно размещает его на портале государственных закупок;</w:t>
      </w:r>
    </w:p>
    <w:bookmarkEnd w:id="889"/>
    <w:bookmarkStart w:name="z907" w:id="890"/>
    <w:p>
      <w:pPr>
        <w:spacing w:after="0"/>
        <w:ind w:left="0"/>
        <w:jc w:val="both"/>
      </w:pPr>
      <w:r>
        <w:rPr>
          <w:rFonts w:ascii="Times New Roman"/>
          <w:b w:val="false"/>
          <w:i w:val="false"/>
          <w:color w:val="000000"/>
          <w:sz w:val="28"/>
        </w:rPr>
        <w:t xml:space="preserve">
      проводит государственные закупки, размещает объявления, протокола о государственных закупках способами запроса ценовых предложений, электронного конкурса, аукциона, из одного источника, без применения норм закона на веб-портале электронных госзакупок и на интернет-ресурсе Заказчика; </w:t>
      </w:r>
    </w:p>
    <w:bookmarkEnd w:id="890"/>
    <w:bookmarkStart w:name="z908" w:id="891"/>
    <w:p>
      <w:pPr>
        <w:spacing w:after="0"/>
        <w:ind w:left="0"/>
        <w:jc w:val="both"/>
      </w:pPr>
      <w:r>
        <w:rPr>
          <w:rFonts w:ascii="Times New Roman"/>
          <w:b w:val="false"/>
          <w:i w:val="false"/>
          <w:color w:val="000000"/>
          <w:sz w:val="28"/>
        </w:rPr>
        <w:t>
      вводит данные о договорах в реестр договоров на веб-портале электронных государственных закупок;</w:t>
      </w:r>
    </w:p>
    <w:bookmarkEnd w:id="891"/>
    <w:bookmarkStart w:name="z909" w:id="892"/>
    <w:p>
      <w:pPr>
        <w:spacing w:after="0"/>
        <w:ind w:left="0"/>
        <w:jc w:val="both"/>
      </w:pPr>
      <w:r>
        <w:rPr>
          <w:rFonts w:ascii="Times New Roman"/>
          <w:b w:val="false"/>
          <w:i w:val="false"/>
          <w:color w:val="000000"/>
          <w:sz w:val="28"/>
        </w:rPr>
        <w:t>
      составляет отчеты по направлениям деятельности;</w:t>
      </w:r>
    </w:p>
    <w:bookmarkEnd w:id="892"/>
    <w:bookmarkStart w:name="z910" w:id="893"/>
    <w:p>
      <w:pPr>
        <w:spacing w:after="0"/>
        <w:ind w:left="0"/>
        <w:jc w:val="both"/>
      </w:pPr>
      <w:r>
        <w:rPr>
          <w:rFonts w:ascii="Times New Roman"/>
          <w:b w:val="false"/>
          <w:i w:val="false"/>
          <w:color w:val="000000"/>
          <w:sz w:val="28"/>
        </w:rPr>
        <w:t xml:space="preserve">
      проводит рыночные исследования о государственных закупках продукции; </w:t>
      </w:r>
    </w:p>
    <w:bookmarkEnd w:id="893"/>
    <w:bookmarkStart w:name="z911" w:id="894"/>
    <w:p>
      <w:pPr>
        <w:spacing w:after="0"/>
        <w:ind w:left="0"/>
        <w:jc w:val="both"/>
      </w:pPr>
      <w:r>
        <w:rPr>
          <w:rFonts w:ascii="Times New Roman"/>
          <w:b w:val="false"/>
          <w:i w:val="false"/>
          <w:color w:val="000000"/>
          <w:sz w:val="28"/>
        </w:rPr>
        <w:t xml:space="preserve">
      участвует в проведении анализа информации о конкурсах, запросах ценовых предложений, электронных закупах, в выработке для руководства организации рекомендаций по участию в конкурсах, в создании и поддержке банка данных о поставщиках, в осуществлении проведения переговоров с заказчиками, в осуществлении получения конкурсной документации, заявки от заказчика, в разработке технической документации для закупочных мероприятий; </w:t>
      </w:r>
    </w:p>
    <w:bookmarkEnd w:id="894"/>
    <w:bookmarkStart w:name="z912" w:id="895"/>
    <w:p>
      <w:pPr>
        <w:spacing w:after="0"/>
        <w:ind w:left="0"/>
        <w:jc w:val="both"/>
      </w:pPr>
      <w:r>
        <w:rPr>
          <w:rFonts w:ascii="Times New Roman"/>
          <w:b w:val="false"/>
          <w:i w:val="false"/>
          <w:color w:val="000000"/>
          <w:sz w:val="28"/>
        </w:rPr>
        <w:t xml:space="preserve">
      осуществляет мониторинг сайтов государственных закупок; </w:t>
      </w:r>
    </w:p>
    <w:bookmarkEnd w:id="895"/>
    <w:bookmarkStart w:name="z913" w:id="896"/>
    <w:p>
      <w:pPr>
        <w:spacing w:after="0"/>
        <w:ind w:left="0"/>
        <w:jc w:val="both"/>
      </w:pPr>
      <w:r>
        <w:rPr>
          <w:rFonts w:ascii="Times New Roman"/>
          <w:b w:val="false"/>
          <w:i w:val="false"/>
          <w:color w:val="000000"/>
          <w:sz w:val="28"/>
        </w:rPr>
        <w:t xml:space="preserve">
      предоставляет подготовленные документы в конкурсную комиссию; </w:t>
      </w:r>
    </w:p>
    <w:bookmarkEnd w:id="896"/>
    <w:bookmarkStart w:name="z914" w:id="897"/>
    <w:p>
      <w:pPr>
        <w:spacing w:after="0"/>
        <w:ind w:left="0"/>
        <w:jc w:val="both"/>
      </w:pPr>
      <w:r>
        <w:rPr>
          <w:rFonts w:ascii="Times New Roman"/>
          <w:b w:val="false"/>
          <w:i w:val="false"/>
          <w:color w:val="000000"/>
          <w:sz w:val="28"/>
        </w:rPr>
        <w:t xml:space="preserve">
      проводит контроль результатов конкурсов и ценовых предложений, в которых участвует организация, получает протоколы о допуске организации к участию в тендере, протоколы о выборе победителя тендера, анализирует полученные результаты о конкурсе государственных закупок, получает информацию о повторном конкурсе, ценовом запросе; </w:t>
      </w:r>
    </w:p>
    <w:bookmarkEnd w:id="897"/>
    <w:bookmarkStart w:name="z915" w:id="898"/>
    <w:p>
      <w:pPr>
        <w:spacing w:after="0"/>
        <w:ind w:left="0"/>
        <w:jc w:val="both"/>
      </w:pPr>
      <w:r>
        <w:rPr>
          <w:rFonts w:ascii="Times New Roman"/>
          <w:b w:val="false"/>
          <w:i w:val="false"/>
          <w:color w:val="000000"/>
          <w:sz w:val="28"/>
        </w:rPr>
        <w:t xml:space="preserve">
      участвует в определении затрат на подготовку конкурсных документов, заявке на поиск информации о потенциальных поставщиках; </w:t>
      </w:r>
    </w:p>
    <w:bookmarkEnd w:id="898"/>
    <w:bookmarkStart w:name="z916" w:id="899"/>
    <w:p>
      <w:pPr>
        <w:spacing w:after="0"/>
        <w:ind w:left="0"/>
        <w:jc w:val="both"/>
      </w:pPr>
      <w:r>
        <w:rPr>
          <w:rFonts w:ascii="Times New Roman"/>
          <w:b w:val="false"/>
          <w:i w:val="false"/>
          <w:color w:val="000000"/>
          <w:sz w:val="28"/>
        </w:rPr>
        <w:t xml:space="preserve">
      организовывает и проводит конкурсы по государственным закупкам; </w:t>
      </w:r>
    </w:p>
    <w:bookmarkEnd w:id="899"/>
    <w:bookmarkStart w:name="z917" w:id="900"/>
    <w:p>
      <w:pPr>
        <w:spacing w:after="0"/>
        <w:ind w:left="0"/>
        <w:jc w:val="both"/>
      </w:pPr>
      <w:r>
        <w:rPr>
          <w:rFonts w:ascii="Times New Roman"/>
          <w:b w:val="false"/>
          <w:i w:val="false"/>
          <w:color w:val="000000"/>
          <w:sz w:val="28"/>
        </w:rPr>
        <w:t xml:space="preserve">
      осуществляет ведение конкурсной документации; </w:t>
      </w:r>
    </w:p>
    <w:bookmarkEnd w:id="900"/>
    <w:bookmarkStart w:name="z918" w:id="901"/>
    <w:p>
      <w:pPr>
        <w:spacing w:after="0"/>
        <w:ind w:left="0"/>
        <w:jc w:val="both"/>
      </w:pPr>
      <w:r>
        <w:rPr>
          <w:rFonts w:ascii="Times New Roman"/>
          <w:b w:val="false"/>
          <w:i w:val="false"/>
          <w:color w:val="000000"/>
          <w:sz w:val="28"/>
        </w:rPr>
        <w:t xml:space="preserve">
      проводит консультационную переписку с экспертами по закупу определенных видов товара или продукции; </w:t>
      </w:r>
    </w:p>
    <w:bookmarkEnd w:id="901"/>
    <w:bookmarkStart w:name="z919" w:id="902"/>
    <w:p>
      <w:pPr>
        <w:spacing w:after="0"/>
        <w:ind w:left="0"/>
        <w:jc w:val="both"/>
      </w:pPr>
      <w:r>
        <w:rPr>
          <w:rFonts w:ascii="Times New Roman"/>
          <w:b w:val="false"/>
          <w:i w:val="false"/>
          <w:color w:val="000000"/>
          <w:sz w:val="28"/>
        </w:rPr>
        <w:t>
      участвует в составлении бюджета, подачи заявки и плана государственных закупок;</w:t>
      </w:r>
    </w:p>
    <w:bookmarkEnd w:id="902"/>
    <w:bookmarkStart w:name="z920" w:id="903"/>
    <w:p>
      <w:pPr>
        <w:spacing w:after="0"/>
        <w:ind w:left="0"/>
        <w:jc w:val="both"/>
      </w:pPr>
      <w:r>
        <w:rPr>
          <w:rFonts w:ascii="Times New Roman"/>
          <w:b w:val="false"/>
          <w:i w:val="false"/>
          <w:color w:val="000000"/>
          <w:sz w:val="28"/>
        </w:rPr>
        <w:t>
      размещает заявки на сайты государственных закупок;</w:t>
      </w:r>
    </w:p>
    <w:bookmarkEnd w:id="903"/>
    <w:bookmarkStart w:name="z921" w:id="904"/>
    <w:p>
      <w:pPr>
        <w:spacing w:after="0"/>
        <w:ind w:left="0"/>
        <w:jc w:val="both"/>
      </w:pPr>
      <w:r>
        <w:rPr>
          <w:rFonts w:ascii="Times New Roman"/>
          <w:b w:val="false"/>
          <w:i w:val="false"/>
          <w:color w:val="000000"/>
          <w:sz w:val="28"/>
        </w:rPr>
        <w:t xml:space="preserve">
      координирует сроки подписания договоров по конкурсам; </w:t>
      </w:r>
    </w:p>
    <w:bookmarkEnd w:id="904"/>
    <w:bookmarkStart w:name="z922" w:id="905"/>
    <w:p>
      <w:pPr>
        <w:spacing w:after="0"/>
        <w:ind w:left="0"/>
        <w:jc w:val="both"/>
      </w:pPr>
      <w:r>
        <w:rPr>
          <w:rFonts w:ascii="Times New Roman"/>
          <w:b w:val="false"/>
          <w:i w:val="false"/>
          <w:color w:val="000000"/>
          <w:sz w:val="28"/>
        </w:rPr>
        <w:t xml:space="preserve">
      обеспечивает своевременную отчетность; </w:t>
      </w:r>
    </w:p>
    <w:bookmarkEnd w:id="905"/>
    <w:bookmarkStart w:name="z923" w:id="906"/>
    <w:p>
      <w:pPr>
        <w:spacing w:after="0"/>
        <w:ind w:left="0"/>
        <w:jc w:val="both"/>
      </w:pPr>
      <w:r>
        <w:rPr>
          <w:rFonts w:ascii="Times New Roman"/>
          <w:b w:val="false"/>
          <w:i w:val="false"/>
          <w:color w:val="000000"/>
          <w:sz w:val="28"/>
        </w:rPr>
        <w:t>
      соблюдает порядок и требования норм действующего законодательства по безопасности и охране труда, пожарной безопасности;</w:t>
      </w:r>
    </w:p>
    <w:bookmarkEnd w:id="906"/>
    <w:bookmarkStart w:name="z924" w:id="907"/>
    <w:p>
      <w:pPr>
        <w:spacing w:after="0"/>
        <w:ind w:left="0"/>
        <w:jc w:val="both"/>
      </w:pPr>
      <w:r>
        <w:rPr>
          <w:rFonts w:ascii="Times New Roman"/>
          <w:b w:val="false"/>
          <w:i w:val="false"/>
          <w:color w:val="000000"/>
          <w:sz w:val="28"/>
        </w:rPr>
        <w:t>
      осуществляет свои обязанности в строгом соответствии с требованиями действующего законодательства Республики Казахстан;</w:t>
      </w:r>
    </w:p>
    <w:bookmarkEnd w:id="907"/>
    <w:bookmarkStart w:name="z925" w:id="908"/>
    <w:p>
      <w:pPr>
        <w:spacing w:after="0"/>
        <w:ind w:left="0"/>
        <w:jc w:val="both"/>
      </w:pPr>
      <w:r>
        <w:rPr>
          <w:rFonts w:ascii="Times New Roman"/>
          <w:b w:val="false"/>
          <w:i w:val="false"/>
          <w:color w:val="000000"/>
          <w:sz w:val="28"/>
        </w:rPr>
        <w:t>
      осуществляет иные обязанности, предусмотренные актом руководителя Учреждения либо лица, исполняющего его обязанности;</w:t>
      </w:r>
    </w:p>
    <w:bookmarkEnd w:id="908"/>
    <w:bookmarkStart w:name="z926" w:id="909"/>
    <w:p>
      <w:pPr>
        <w:spacing w:after="0"/>
        <w:ind w:left="0"/>
        <w:jc w:val="both"/>
      </w:pPr>
      <w:r>
        <w:rPr>
          <w:rFonts w:ascii="Times New Roman"/>
          <w:b w:val="false"/>
          <w:i w:val="false"/>
          <w:color w:val="000000"/>
          <w:sz w:val="28"/>
        </w:rPr>
        <w:t>
      несет персональную ответственность за выполнение должностных обязанностей.</w:t>
      </w:r>
    </w:p>
    <w:bookmarkEnd w:id="909"/>
    <w:bookmarkStart w:name="z927" w:id="910"/>
    <w:p>
      <w:pPr>
        <w:spacing w:after="0"/>
        <w:ind w:left="0"/>
        <w:jc w:val="both"/>
      </w:pPr>
      <w:r>
        <w:rPr>
          <w:rFonts w:ascii="Times New Roman"/>
          <w:b w:val="false"/>
          <w:i w:val="false"/>
          <w:color w:val="000000"/>
          <w:sz w:val="28"/>
        </w:rPr>
        <w:t>
      100. Должен знать:</w:t>
      </w:r>
    </w:p>
    <w:bookmarkEnd w:id="910"/>
    <w:bookmarkStart w:name="z928" w:id="911"/>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регламентирующие вопросы государственных закупок в Республике Казахстан, методы, стратегию и тактику ценообразования, компьютерные технологии и программное обеспечение по подготовке документов, правила внутреннего трудового распорядка, нормы охраны труда, требования пожарной безопасности.</w:t>
      </w:r>
    </w:p>
    <w:bookmarkEnd w:id="911"/>
    <w:bookmarkStart w:name="z929" w:id="912"/>
    <w:p>
      <w:pPr>
        <w:spacing w:after="0"/>
        <w:ind w:left="0"/>
        <w:jc w:val="both"/>
      </w:pPr>
      <w:r>
        <w:rPr>
          <w:rFonts w:ascii="Times New Roman"/>
          <w:b w:val="false"/>
          <w:i w:val="false"/>
          <w:color w:val="000000"/>
          <w:sz w:val="28"/>
        </w:rPr>
        <w:t>
      101. Требования к квалификации:</w:t>
      </w:r>
    </w:p>
    <w:bookmarkEnd w:id="912"/>
    <w:bookmarkStart w:name="z930" w:id="913"/>
    <w:p>
      <w:pPr>
        <w:spacing w:after="0"/>
        <w:ind w:left="0"/>
        <w:jc w:val="both"/>
      </w:pPr>
      <w:r>
        <w:rPr>
          <w:rFonts w:ascii="Times New Roman"/>
          <w:b w:val="false"/>
          <w:i w:val="false"/>
          <w:color w:val="000000"/>
          <w:sz w:val="28"/>
        </w:rPr>
        <w:t>
      высшее (или послевузовское) образование или среднее техническое и профессиональное (среднее специальное, среднее профессиональное) образование по соответствующему направлению подготовки кадров.</w:t>
      </w:r>
    </w:p>
    <w:bookmarkEnd w:id="913"/>
    <w:bookmarkStart w:name="z931" w:id="914"/>
    <w:p>
      <w:pPr>
        <w:spacing w:after="0"/>
        <w:ind w:left="0"/>
        <w:jc w:val="left"/>
      </w:pPr>
      <w:r>
        <w:rPr>
          <w:rFonts w:ascii="Times New Roman"/>
          <w:b/>
          <w:i w:val="false"/>
          <w:color w:val="000000"/>
        </w:rPr>
        <w:t xml:space="preserve"> Параграф 16. Главный инспектор отдела кадровой работы</w:t>
      </w:r>
    </w:p>
    <w:bookmarkEnd w:id="914"/>
    <w:bookmarkStart w:name="z932" w:id="915"/>
    <w:p>
      <w:pPr>
        <w:spacing w:after="0"/>
        <w:ind w:left="0"/>
        <w:jc w:val="both"/>
      </w:pPr>
      <w:r>
        <w:rPr>
          <w:rFonts w:ascii="Times New Roman"/>
          <w:b w:val="false"/>
          <w:i w:val="false"/>
          <w:color w:val="000000"/>
          <w:sz w:val="28"/>
        </w:rPr>
        <w:t>
      102. Должностные обязанности:</w:t>
      </w:r>
    </w:p>
    <w:bookmarkEnd w:id="915"/>
    <w:bookmarkStart w:name="z933" w:id="916"/>
    <w:p>
      <w:pPr>
        <w:spacing w:after="0"/>
        <w:ind w:left="0"/>
        <w:jc w:val="both"/>
      </w:pPr>
      <w:r>
        <w:rPr>
          <w:rFonts w:ascii="Times New Roman"/>
          <w:b w:val="false"/>
          <w:i w:val="false"/>
          <w:color w:val="000000"/>
          <w:sz w:val="28"/>
        </w:rPr>
        <w:t>
      исполняет свои обязанности под общим руководством курирующего заместителя руководителя Учреждения, руководителя отдела и во взаимодействии с отделами центрального аппарата Учреждения и филиалов;</w:t>
      </w:r>
    </w:p>
    <w:bookmarkEnd w:id="916"/>
    <w:bookmarkStart w:name="z934" w:id="917"/>
    <w:p>
      <w:pPr>
        <w:spacing w:after="0"/>
        <w:ind w:left="0"/>
        <w:jc w:val="both"/>
      </w:pPr>
      <w:r>
        <w:rPr>
          <w:rFonts w:ascii="Times New Roman"/>
          <w:b w:val="false"/>
          <w:i w:val="false"/>
          <w:color w:val="000000"/>
          <w:sz w:val="28"/>
        </w:rPr>
        <w:t>
      участвует в разработке плана работы отдела по управлению персоналом и организации работы с документами в соответствии с планами работы Учреждения;</w:t>
      </w:r>
    </w:p>
    <w:bookmarkEnd w:id="917"/>
    <w:bookmarkStart w:name="z935" w:id="918"/>
    <w:p>
      <w:pPr>
        <w:spacing w:after="0"/>
        <w:ind w:left="0"/>
        <w:jc w:val="both"/>
      </w:pPr>
      <w:r>
        <w:rPr>
          <w:rFonts w:ascii="Times New Roman"/>
          <w:b w:val="false"/>
          <w:i w:val="false"/>
          <w:color w:val="000000"/>
          <w:sz w:val="28"/>
        </w:rPr>
        <w:t>
      координирует и контролирует работу по организации единого порядка ведения кадрового делопроизводства, оказание практической и методической помощи по кадровым вопросам филиалам Учреждения;</w:t>
      </w:r>
    </w:p>
    <w:bookmarkEnd w:id="918"/>
    <w:bookmarkStart w:name="z936" w:id="919"/>
    <w:p>
      <w:pPr>
        <w:spacing w:after="0"/>
        <w:ind w:left="0"/>
        <w:jc w:val="both"/>
      </w:pPr>
      <w:r>
        <w:rPr>
          <w:rFonts w:ascii="Times New Roman"/>
          <w:b w:val="false"/>
          <w:i w:val="false"/>
          <w:color w:val="000000"/>
          <w:sz w:val="28"/>
        </w:rPr>
        <w:t>
      участвует в работе по комплектованию кадрами требуемых профессий;</w:t>
      </w:r>
    </w:p>
    <w:bookmarkEnd w:id="919"/>
    <w:bookmarkStart w:name="z937" w:id="920"/>
    <w:p>
      <w:pPr>
        <w:spacing w:after="0"/>
        <w:ind w:left="0"/>
        <w:jc w:val="both"/>
      </w:pPr>
      <w:r>
        <w:rPr>
          <w:rFonts w:ascii="Times New Roman"/>
          <w:b w:val="false"/>
          <w:i w:val="false"/>
          <w:color w:val="000000"/>
          <w:sz w:val="28"/>
        </w:rPr>
        <w:t>
      осуществляет контроль установленной отчетности по учету личного состава, участвует в разработке проектов нормативных правовых актов отдела, в работе по обновлению научно-методического обеспечения отделения (инструкций, методические пособия), его материально-технической и информационной базы, внедрению современных методов управления кадрами;</w:t>
      </w:r>
    </w:p>
    <w:bookmarkEnd w:id="920"/>
    <w:bookmarkStart w:name="z938" w:id="921"/>
    <w:p>
      <w:pPr>
        <w:spacing w:after="0"/>
        <w:ind w:left="0"/>
        <w:jc w:val="both"/>
      </w:pPr>
      <w:r>
        <w:rPr>
          <w:rFonts w:ascii="Times New Roman"/>
          <w:b w:val="false"/>
          <w:i w:val="false"/>
          <w:color w:val="000000"/>
          <w:sz w:val="28"/>
        </w:rPr>
        <w:t>
      готовит проекты приказов по личному составу, по командировкам и по отпускам, по основной деятельности;</w:t>
      </w:r>
    </w:p>
    <w:bookmarkEnd w:id="921"/>
    <w:bookmarkStart w:name="z939" w:id="922"/>
    <w:p>
      <w:pPr>
        <w:spacing w:after="0"/>
        <w:ind w:left="0"/>
        <w:jc w:val="both"/>
      </w:pPr>
      <w:r>
        <w:rPr>
          <w:rFonts w:ascii="Times New Roman"/>
          <w:b w:val="false"/>
          <w:i w:val="false"/>
          <w:color w:val="000000"/>
          <w:sz w:val="28"/>
        </w:rPr>
        <w:t xml:space="preserve">
      оформляет прием, перевод и увольнение работников в соответствии с </w:t>
      </w:r>
      <w:r>
        <w:rPr>
          <w:rFonts w:ascii="Times New Roman"/>
          <w:b w:val="false"/>
          <w:i w:val="false"/>
          <w:color w:val="000000"/>
          <w:sz w:val="28"/>
        </w:rPr>
        <w:t>Трудовым кодексом</w:t>
      </w:r>
      <w:r>
        <w:rPr>
          <w:rFonts w:ascii="Times New Roman"/>
          <w:b w:val="false"/>
          <w:i w:val="false"/>
          <w:color w:val="000000"/>
          <w:sz w:val="28"/>
        </w:rPr>
        <w:t>;</w:t>
      </w:r>
    </w:p>
    <w:bookmarkEnd w:id="922"/>
    <w:bookmarkStart w:name="z940" w:id="923"/>
    <w:p>
      <w:pPr>
        <w:spacing w:after="0"/>
        <w:ind w:left="0"/>
        <w:jc w:val="both"/>
      </w:pPr>
      <w:r>
        <w:rPr>
          <w:rFonts w:ascii="Times New Roman"/>
          <w:b w:val="false"/>
          <w:i w:val="false"/>
          <w:color w:val="000000"/>
          <w:sz w:val="28"/>
        </w:rPr>
        <w:t>
      формирует и ведет личные дела работников, карточек формы Т-2, вносит в них изменения, связанные с трудовой деятельностью работников;</w:t>
      </w:r>
    </w:p>
    <w:bookmarkEnd w:id="923"/>
    <w:bookmarkStart w:name="z941" w:id="924"/>
    <w:p>
      <w:pPr>
        <w:spacing w:after="0"/>
        <w:ind w:left="0"/>
        <w:jc w:val="both"/>
      </w:pPr>
      <w:r>
        <w:rPr>
          <w:rFonts w:ascii="Times New Roman"/>
          <w:b w:val="false"/>
          <w:i w:val="false"/>
          <w:color w:val="000000"/>
          <w:sz w:val="28"/>
        </w:rPr>
        <w:t>
      ведет книгу учета военнообязанных и призывников, своевременную подготовку отчета по военнообязанным;</w:t>
      </w:r>
    </w:p>
    <w:bookmarkEnd w:id="924"/>
    <w:bookmarkStart w:name="z942" w:id="925"/>
    <w:p>
      <w:pPr>
        <w:spacing w:after="0"/>
        <w:ind w:left="0"/>
        <w:jc w:val="both"/>
      </w:pPr>
      <w:r>
        <w:rPr>
          <w:rFonts w:ascii="Times New Roman"/>
          <w:b w:val="false"/>
          <w:i w:val="false"/>
          <w:color w:val="000000"/>
          <w:sz w:val="28"/>
        </w:rPr>
        <w:t>
      разрабатывает графики ежегодных трудовых отпусков сотрудников центрального аппарата и руководителей подведомственных филиалов, а также контроль за соблюдением графика;</w:t>
      </w:r>
    </w:p>
    <w:bookmarkEnd w:id="925"/>
    <w:bookmarkStart w:name="z943" w:id="926"/>
    <w:p>
      <w:pPr>
        <w:spacing w:after="0"/>
        <w:ind w:left="0"/>
        <w:jc w:val="both"/>
      </w:pPr>
      <w:r>
        <w:rPr>
          <w:rFonts w:ascii="Times New Roman"/>
          <w:b w:val="false"/>
          <w:i w:val="false"/>
          <w:color w:val="000000"/>
          <w:sz w:val="28"/>
        </w:rPr>
        <w:t>
      осуществляет подготовку документов по истечении установленных сроков к сдаче на хранение в ведомственный архив;</w:t>
      </w:r>
    </w:p>
    <w:bookmarkEnd w:id="926"/>
    <w:bookmarkStart w:name="z944" w:id="927"/>
    <w:p>
      <w:pPr>
        <w:spacing w:after="0"/>
        <w:ind w:left="0"/>
        <w:jc w:val="both"/>
      </w:pPr>
      <w:r>
        <w:rPr>
          <w:rFonts w:ascii="Times New Roman"/>
          <w:b w:val="false"/>
          <w:i w:val="false"/>
          <w:color w:val="000000"/>
          <w:sz w:val="28"/>
        </w:rPr>
        <w:t>
      контролирует соблюдение служебной, трудовой дисциплины, правил внутреннего распорядка;</w:t>
      </w:r>
    </w:p>
    <w:bookmarkEnd w:id="927"/>
    <w:bookmarkStart w:name="z945" w:id="928"/>
    <w:p>
      <w:pPr>
        <w:spacing w:after="0"/>
        <w:ind w:left="0"/>
        <w:jc w:val="both"/>
      </w:pPr>
      <w:r>
        <w:rPr>
          <w:rFonts w:ascii="Times New Roman"/>
          <w:b w:val="false"/>
          <w:i w:val="false"/>
          <w:color w:val="000000"/>
          <w:sz w:val="28"/>
        </w:rPr>
        <w:t>
      участвует в организации проведения аттестации работников, ее методическом и информационном обеспечении, подготовке необходимых материалов и документов для аттестационной комиссии;</w:t>
      </w:r>
    </w:p>
    <w:bookmarkEnd w:id="928"/>
    <w:bookmarkStart w:name="z946" w:id="929"/>
    <w:p>
      <w:pPr>
        <w:spacing w:after="0"/>
        <w:ind w:left="0"/>
        <w:jc w:val="both"/>
      </w:pPr>
      <w:r>
        <w:rPr>
          <w:rFonts w:ascii="Times New Roman"/>
          <w:b w:val="false"/>
          <w:i w:val="false"/>
          <w:color w:val="000000"/>
          <w:sz w:val="28"/>
        </w:rPr>
        <w:t>
      участвует в подготовке материалов для представления персонала к поощрениям и награждениям;</w:t>
      </w:r>
    </w:p>
    <w:bookmarkEnd w:id="929"/>
    <w:bookmarkStart w:name="z947" w:id="930"/>
    <w:p>
      <w:pPr>
        <w:spacing w:after="0"/>
        <w:ind w:left="0"/>
        <w:jc w:val="both"/>
      </w:pPr>
      <w:r>
        <w:rPr>
          <w:rFonts w:ascii="Times New Roman"/>
          <w:b w:val="false"/>
          <w:i w:val="false"/>
          <w:color w:val="000000"/>
          <w:sz w:val="28"/>
        </w:rPr>
        <w:t>
      готовит установленную отчетность по кадровому делопроизводству в Министерство;</w:t>
      </w:r>
    </w:p>
    <w:bookmarkEnd w:id="930"/>
    <w:bookmarkStart w:name="z948" w:id="931"/>
    <w:p>
      <w:pPr>
        <w:spacing w:after="0"/>
        <w:ind w:left="0"/>
        <w:jc w:val="both"/>
      </w:pPr>
      <w:r>
        <w:rPr>
          <w:rFonts w:ascii="Times New Roman"/>
          <w:b w:val="false"/>
          <w:i w:val="false"/>
          <w:color w:val="000000"/>
          <w:sz w:val="28"/>
        </w:rPr>
        <w:t>
      соблюдает положения, нормы и требования по технике безопасности и охране труда.</w:t>
      </w:r>
    </w:p>
    <w:bookmarkEnd w:id="931"/>
    <w:bookmarkStart w:name="z949" w:id="932"/>
    <w:p>
      <w:pPr>
        <w:spacing w:after="0"/>
        <w:ind w:left="0"/>
        <w:jc w:val="both"/>
      </w:pPr>
      <w:r>
        <w:rPr>
          <w:rFonts w:ascii="Times New Roman"/>
          <w:b w:val="false"/>
          <w:i w:val="false"/>
          <w:color w:val="000000"/>
          <w:sz w:val="28"/>
        </w:rPr>
        <w:t xml:space="preserve">
      ведет учет личного состава организации, ее подразделений в соответствии с унифицированными формами первичной учетной документации; </w:t>
      </w:r>
    </w:p>
    <w:bookmarkEnd w:id="932"/>
    <w:bookmarkStart w:name="z950" w:id="933"/>
    <w:p>
      <w:pPr>
        <w:spacing w:after="0"/>
        <w:ind w:left="0"/>
        <w:jc w:val="both"/>
      </w:pPr>
      <w:r>
        <w:rPr>
          <w:rFonts w:ascii="Times New Roman"/>
          <w:b w:val="false"/>
          <w:i w:val="false"/>
          <w:color w:val="000000"/>
          <w:sz w:val="28"/>
        </w:rPr>
        <w:t xml:space="preserve">
      заполняет, учитывает и хранит трудовые книжки и иные документы, выдает справки о трудовой деятельности работников; </w:t>
      </w:r>
    </w:p>
    <w:bookmarkEnd w:id="933"/>
    <w:bookmarkStart w:name="z951" w:id="934"/>
    <w:p>
      <w:pPr>
        <w:spacing w:after="0"/>
        <w:ind w:left="0"/>
        <w:jc w:val="both"/>
      </w:pPr>
      <w:r>
        <w:rPr>
          <w:rFonts w:ascii="Times New Roman"/>
          <w:b w:val="false"/>
          <w:i w:val="false"/>
          <w:color w:val="000000"/>
          <w:sz w:val="28"/>
        </w:rPr>
        <w:t xml:space="preserve">
      производит записи в трудовых книжках и иных документах, работников; </w:t>
      </w:r>
    </w:p>
    <w:bookmarkEnd w:id="934"/>
    <w:bookmarkStart w:name="z952" w:id="935"/>
    <w:p>
      <w:pPr>
        <w:spacing w:after="0"/>
        <w:ind w:left="0"/>
        <w:jc w:val="both"/>
      </w:pPr>
      <w:r>
        <w:rPr>
          <w:rFonts w:ascii="Times New Roman"/>
          <w:b w:val="false"/>
          <w:i w:val="false"/>
          <w:color w:val="000000"/>
          <w:sz w:val="28"/>
        </w:rPr>
        <w:t xml:space="preserve">
      вносит информацию о количественном, качественном составе работников и их движении в банк данных о персонале организации, следит за его своевременным обновлением и пополнением; </w:t>
      </w:r>
    </w:p>
    <w:bookmarkEnd w:id="935"/>
    <w:bookmarkStart w:name="z953" w:id="936"/>
    <w:p>
      <w:pPr>
        <w:spacing w:after="0"/>
        <w:ind w:left="0"/>
        <w:jc w:val="both"/>
      </w:pPr>
      <w:r>
        <w:rPr>
          <w:rFonts w:ascii="Times New Roman"/>
          <w:b w:val="false"/>
          <w:i w:val="false"/>
          <w:color w:val="000000"/>
          <w:sz w:val="28"/>
        </w:rPr>
        <w:t xml:space="preserve">
      ведет учет предоставления отпусков работникам, осуществляет контроль над составлением и соблюдением графиков очередных отпусков; </w:t>
      </w:r>
    </w:p>
    <w:bookmarkEnd w:id="936"/>
    <w:bookmarkStart w:name="z954" w:id="937"/>
    <w:p>
      <w:pPr>
        <w:spacing w:after="0"/>
        <w:ind w:left="0"/>
        <w:jc w:val="both"/>
      </w:pPr>
      <w:r>
        <w:rPr>
          <w:rFonts w:ascii="Times New Roman"/>
          <w:b w:val="false"/>
          <w:i w:val="false"/>
          <w:color w:val="000000"/>
          <w:sz w:val="28"/>
        </w:rPr>
        <w:t xml:space="preserve">
      изучает причины текучести кадров, участвует в разработке мероприятий по ее снижению; </w:t>
      </w:r>
    </w:p>
    <w:bookmarkEnd w:id="937"/>
    <w:bookmarkStart w:name="z955" w:id="938"/>
    <w:p>
      <w:pPr>
        <w:spacing w:after="0"/>
        <w:ind w:left="0"/>
        <w:jc w:val="both"/>
      </w:pPr>
      <w:r>
        <w:rPr>
          <w:rFonts w:ascii="Times New Roman"/>
          <w:b w:val="false"/>
          <w:i w:val="false"/>
          <w:color w:val="000000"/>
          <w:sz w:val="28"/>
        </w:rPr>
        <w:t>
      вносит данные в информационные системы "Единая кадровая система", единая система учета трудовых договоров, 1 С согласно требованиям Трудового кодекса Республики Казахстан;</w:t>
      </w:r>
    </w:p>
    <w:bookmarkEnd w:id="938"/>
    <w:bookmarkStart w:name="z956" w:id="939"/>
    <w:p>
      <w:pPr>
        <w:spacing w:after="0"/>
        <w:ind w:left="0"/>
        <w:jc w:val="both"/>
      </w:pPr>
      <w:r>
        <w:rPr>
          <w:rFonts w:ascii="Times New Roman"/>
          <w:b w:val="false"/>
          <w:i w:val="false"/>
          <w:color w:val="000000"/>
          <w:sz w:val="28"/>
        </w:rPr>
        <w:t>
      осуществляет свои обязанности в строгом соответствии с требованиями действующего законодательства Республики Казахстан;</w:t>
      </w:r>
    </w:p>
    <w:bookmarkEnd w:id="939"/>
    <w:bookmarkStart w:name="z957" w:id="940"/>
    <w:p>
      <w:pPr>
        <w:spacing w:after="0"/>
        <w:ind w:left="0"/>
        <w:jc w:val="both"/>
      </w:pPr>
      <w:r>
        <w:rPr>
          <w:rFonts w:ascii="Times New Roman"/>
          <w:b w:val="false"/>
          <w:i w:val="false"/>
          <w:color w:val="000000"/>
          <w:sz w:val="28"/>
        </w:rPr>
        <w:t>
      осуществляет иные обязанности, предусмотренные актом руководителя Учреждения либо лица, исполняющего его обязанности;</w:t>
      </w:r>
    </w:p>
    <w:bookmarkEnd w:id="940"/>
    <w:bookmarkStart w:name="z958" w:id="941"/>
    <w:p>
      <w:pPr>
        <w:spacing w:after="0"/>
        <w:ind w:left="0"/>
        <w:jc w:val="both"/>
      </w:pPr>
      <w:r>
        <w:rPr>
          <w:rFonts w:ascii="Times New Roman"/>
          <w:b w:val="false"/>
          <w:i w:val="false"/>
          <w:color w:val="000000"/>
          <w:sz w:val="28"/>
        </w:rPr>
        <w:t>
      несет персональную ответственность за выполнение должностных обязанностей.</w:t>
      </w:r>
    </w:p>
    <w:bookmarkEnd w:id="941"/>
    <w:bookmarkStart w:name="z959" w:id="942"/>
    <w:p>
      <w:pPr>
        <w:spacing w:after="0"/>
        <w:ind w:left="0"/>
        <w:jc w:val="both"/>
      </w:pPr>
      <w:r>
        <w:rPr>
          <w:rFonts w:ascii="Times New Roman"/>
          <w:b w:val="false"/>
          <w:i w:val="false"/>
          <w:color w:val="000000"/>
          <w:sz w:val="28"/>
        </w:rPr>
        <w:t>
      103. Должен знать:</w:t>
      </w:r>
    </w:p>
    <w:bookmarkEnd w:id="942"/>
    <w:bookmarkStart w:name="z960" w:id="943"/>
    <w:p>
      <w:pPr>
        <w:spacing w:after="0"/>
        <w:ind w:left="0"/>
        <w:jc w:val="both"/>
      </w:pPr>
      <w:r>
        <w:rPr>
          <w:rFonts w:ascii="Times New Roman"/>
          <w:b w:val="false"/>
          <w:i w:val="false"/>
          <w:color w:val="000000"/>
          <w:sz w:val="28"/>
        </w:rPr>
        <w:t>
      законодательные, иные нормативные правовые акты Республики Казахстан и методические материалы по ведению документации по учету и движению персонала, трудовое и пенсионное законодательство Республики Казахстан, структуру и штаты организации, порядок оформления, ведения и хранения трудовых книжек и личных дел работников организации, порядок присвоения наименований профессий рабочих и должностей служащих, оформления пенсий работникам, порядок учета движения кадров и составления установленной отчетности, основы делопроизводства, трудовое законодательство, информационную систему "Единая кадровая система", единая система учета трудовых договоров, правила внутреннего трудового распорядка, производственной санитарии, требования пожарной безопасности.</w:t>
      </w:r>
    </w:p>
    <w:bookmarkEnd w:id="943"/>
    <w:bookmarkStart w:name="z961" w:id="944"/>
    <w:p>
      <w:pPr>
        <w:spacing w:after="0"/>
        <w:ind w:left="0"/>
        <w:jc w:val="both"/>
      </w:pPr>
      <w:r>
        <w:rPr>
          <w:rFonts w:ascii="Times New Roman"/>
          <w:b w:val="false"/>
          <w:i w:val="false"/>
          <w:color w:val="000000"/>
          <w:sz w:val="28"/>
        </w:rPr>
        <w:t>
      104. Требования к квалификации:</w:t>
      </w:r>
    </w:p>
    <w:bookmarkEnd w:id="944"/>
    <w:bookmarkStart w:name="z962" w:id="945"/>
    <w:p>
      <w:pPr>
        <w:spacing w:after="0"/>
        <w:ind w:left="0"/>
        <w:jc w:val="both"/>
      </w:pPr>
      <w:r>
        <w:rPr>
          <w:rFonts w:ascii="Times New Roman"/>
          <w:b w:val="false"/>
          <w:i w:val="false"/>
          <w:color w:val="000000"/>
          <w:sz w:val="28"/>
        </w:rPr>
        <w:t>
      высшее (послевузовское и профессиональное), (среднее специальное, среднее профессиональное) образование по соответствующему направлению подготовки кадров без предъявления к стажу работы.</w:t>
      </w:r>
    </w:p>
    <w:bookmarkEnd w:id="945"/>
    <w:bookmarkStart w:name="z963" w:id="946"/>
    <w:p>
      <w:pPr>
        <w:spacing w:after="0"/>
        <w:ind w:left="0"/>
        <w:jc w:val="left"/>
      </w:pPr>
      <w:r>
        <w:rPr>
          <w:rFonts w:ascii="Times New Roman"/>
          <w:b/>
          <w:i w:val="false"/>
          <w:color w:val="000000"/>
        </w:rPr>
        <w:t xml:space="preserve"> Параграф 17. Инспектор отдела кадровой работы</w:t>
      </w:r>
    </w:p>
    <w:bookmarkEnd w:id="946"/>
    <w:bookmarkStart w:name="z964" w:id="947"/>
    <w:p>
      <w:pPr>
        <w:spacing w:after="0"/>
        <w:ind w:left="0"/>
        <w:jc w:val="both"/>
      </w:pPr>
      <w:r>
        <w:rPr>
          <w:rFonts w:ascii="Times New Roman"/>
          <w:b w:val="false"/>
          <w:i w:val="false"/>
          <w:color w:val="000000"/>
          <w:sz w:val="28"/>
        </w:rPr>
        <w:t xml:space="preserve">
      105. Должностные обязанности: </w:t>
      </w:r>
    </w:p>
    <w:bookmarkEnd w:id="947"/>
    <w:bookmarkStart w:name="z965" w:id="948"/>
    <w:p>
      <w:pPr>
        <w:spacing w:after="0"/>
        <w:ind w:left="0"/>
        <w:jc w:val="both"/>
      </w:pPr>
      <w:r>
        <w:rPr>
          <w:rFonts w:ascii="Times New Roman"/>
          <w:b w:val="false"/>
          <w:i w:val="false"/>
          <w:color w:val="000000"/>
          <w:sz w:val="28"/>
        </w:rPr>
        <w:t>
      исполняет свои обязанности под общим руководством курирующего заместителя руководителя Учреждения, руководителя отдела и во взаимодействии с отделами центрального аппарата Учреждения и филиалов;</w:t>
      </w:r>
    </w:p>
    <w:bookmarkEnd w:id="948"/>
    <w:bookmarkStart w:name="z966" w:id="949"/>
    <w:p>
      <w:pPr>
        <w:spacing w:after="0"/>
        <w:ind w:left="0"/>
        <w:jc w:val="both"/>
      </w:pPr>
      <w:r>
        <w:rPr>
          <w:rFonts w:ascii="Times New Roman"/>
          <w:b w:val="false"/>
          <w:i w:val="false"/>
          <w:color w:val="000000"/>
          <w:sz w:val="28"/>
        </w:rPr>
        <w:t xml:space="preserve">
      внедряет и развивает системы и процессы найма персонала; </w:t>
      </w:r>
    </w:p>
    <w:bookmarkEnd w:id="949"/>
    <w:bookmarkStart w:name="z967" w:id="950"/>
    <w:p>
      <w:pPr>
        <w:spacing w:after="0"/>
        <w:ind w:left="0"/>
        <w:jc w:val="both"/>
      </w:pPr>
      <w:r>
        <w:rPr>
          <w:rFonts w:ascii="Times New Roman"/>
          <w:b w:val="false"/>
          <w:i w:val="false"/>
          <w:color w:val="000000"/>
          <w:sz w:val="28"/>
        </w:rPr>
        <w:t xml:space="preserve">
      осуществляет активный поиск персонала; </w:t>
      </w:r>
    </w:p>
    <w:bookmarkEnd w:id="950"/>
    <w:bookmarkStart w:name="z968" w:id="951"/>
    <w:p>
      <w:pPr>
        <w:spacing w:after="0"/>
        <w:ind w:left="0"/>
        <w:jc w:val="both"/>
      </w:pPr>
      <w:r>
        <w:rPr>
          <w:rFonts w:ascii="Times New Roman"/>
          <w:b w:val="false"/>
          <w:i w:val="false"/>
          <w:color w:val="000000"/>
          <w:sz w:val="28"/>
        </w:rPr>
        <w:t xml:space="preserve">
      формулирует требования к кандидатам, составляет описание вакантной позиции и характеристики требуемых работников; </w:t>
      </w:r>
    </w:p>
    <w:bookmarkEnd w:id="951"/>
    <w:bookmarkStart w:name="z969" w:id="952"/>
    <w:p>
      <w:pPr>
        <w:spacing w:after="0"/>
        <w:ind w:left="0"/>
        <w:jc w:val="both"/>
      </w:pPr>
      <w:r>
        <w:rPr>
          <w:rFonts w:ascii="Times New Roman"/>
          <w:b w:val="false"/>
          <w:i w:val="false"/>
          <w:color w:val="000000"/>
          <w:sz w:val="28"/>
        </w:rPr>
        <w:t xml:space="preserve">
      проводит экспертизу вакансий; </w:t>
      </w:r>
    </w:p>
    <w:bookmarkEnd w:id="952"/>
    <w:bookmarkStart w:name="z970" w:id="953"/>
    <w:p>
      <w:pPr>
        <w:spacing w:after="0"/>
        <w:ind w:left="0"/>
        <w:jc w:val="both"/>
      </w:pPr>
      <w:r>
        <w:rPr>
          <w:rFonts w:ascii="Times New Roman"/>
          <w:b w:val="false"/>
          <w:i w:val="false"/>
          <w:color w:val="000000"/>
          <w:sz w:val="28"/>
        </w:rPr>
        <w:t xml:space="preserve">
      оказывает консультации по вопросам составления и заполнения анкет; </w:t>
      </w:r>
    </w:p>
    <w:bookmarkEnd w:id="953"/>
    <w:bookmarkStart w:name="z971" w:id="954"/>
    <w:p>
      <w:pPr>
        <w:spacing w:after="0"/>
        <w:ind w:left="0"/>
        <w:jc w:val="both"/>
      </w:pPr>
      <w:r>
        <w:rPr>
          <w:rFonts w:ascii="Times New Roman"/>
          <w:b w:val="false"/>
          <w:i w:val="false"/>
          <w:color w:val="000000"/>
          <w:sz w:val="28"/>
        </w:rPr>
        <w:t xml:space="preserve">
      производит поиск требуемых кандидатов посредством собственных информационных баз и контактов, средств массовой информации, интернета, а также с помощью размещения объявлений в различных информационных источниках; </w:t>
      </w:r>
    </w:p>
    <w:bookmarkEnd w:id="954"/>
    <w:bookmarkStart w:name="z972" w:id="955"/>
    <w:p>
      <w:pPr>
        <w:spacing w:after="0"/>
        <w:ind w:left="0"/>
        <w:jc w:val="both"/>
      </w:pPr>
      <w:r>
        <w:rPr>
          <w:rFonts w:ascii="Times New Roman"/>
          <w:b w:val="false"/>
          <w:i w:val="false"/>
          <w:color w:val="000000"/>
          <w:sz w:val="28"/>
        </w:rPr>
        <w:t xml:space="preserve">
      организовывает и проводит собеседования с кандидатами путем формулирования вопросов и получения ответов на вопросы, связанные с требованиями к конкретной профессии или должности; </w:t>
      </w:r>
    </w:p>
    <w:bookmarkEnd w:id="955"/>
    <w:bookmarkStart w:name="z973" w:id="956"/>
    <w:p>
      <w:pPr>
        <w:spacing w:after="0"/>
        <w:ind w:left="0"/>
        <w:jc w:val="both"/>
      </w:pPr>
      <w:r>
        <w:rPr>
          <w:rFonts w:ascii="Times New Roman"/>
          <w:b w:val="false"/>
          <w:i w:val="false"/>
          <w:color w:val="000000"/>
          <w:sz w:val="28"/>
        </w:rPr>
        <w:t xml:space="preserve">
      принимает и оказывает активную помощь кандидатам в составлении резюме; </w:t>
      </w:r>
    </w:p>
    <w:bookmarkEnd w:id="956"/>
    <w:bookmarkStart w:name="z974" w:id="957"/>
    <w:p>
      <w:pPr>
        <w:spacing w:after="0"/>
        <w:ind w:left="0"/>
        <w:jc w:val="both"/>
      </w:pPr>
      <w:r>
        <w:rPr>
          <w:rFonts w:ascii="Times New Roman"/>
          <w:b w:val="false"/>
          <w:i w:val="false"/>
          <w:color w:val="000000"/>
          <w:sz w:val="28"/>
        </w:rPr>
        <w:t xml:space="preserve">
      оценивает деловые и психологические качества кандидатов, организовывает их психологическое и профессиональное тестирование; </w:t>
      </w:r>
    </w:p>
    <w:bookmarkEnd w:id="957"/>
    <w:bookmarkStart w:name="z975" w:id="958"/>
    <w:p>
      <w:pPr>
        <w:spacing w:after="0"/>
        <w:ind w:left="0"/>
        <w:jc w:val="both"/>
      </w:pPr>
      <w:r>
        <w:rPr>
          <w:rFonts w:ascii="Times New Roman"/>
          <w:b w:val="false"/>
          <w:i w:val="false"/>
          <w:color w:val="000000"/>
          <w:sz w:val="28"/>
        </w:rPr>
        <w:t xml:space="preserve">
      информирует кандидатов о характере, режиме, условиях труда в Учреждении, квалификационных и психологических требованиях, льготах, предоставляемых работникам, программах материального и морального поощрения; </w:t>
      </w:r>
    </w:p>
    <w:bookmarkEnd w:id="958"/>
    <w:bookmarkStart w:name="z976" w:id="959"/>
    <w:p>
      <w:pPr>
        <w:spacing w:after="0"/>
        <w:ind w:left="0"/>
        <w:jc w:val="both"/>
      </w:pPr>
      <w:r>
        <w:rPr>
          <w:rFonts w:ascii="Times New Roman"/>
          <w:b w:val="false"/>
          <w:i w:val="false"/>
          <w:color w:val="000000"/>
          <w:sz w:val="28"/>
        </w:rPr>
        <w:t xml:space="preserve">
      составляет аналитические материалы, структурированное оценочное заключение по компетенциям, оценку личных качеств кандидатов на должность, степени соответствия кандидата на должность необходимым требованиям; </w:t>
      </w:r>
    </w:p>
    <w:bookmarkEnd w:id="959"/>
    <w:bookmarkStart w:name="z977" w:id="960"/>
    <w:p>
      <w:pPr>
        <w:spacing w:after="0"/>
        <w:ind w:left="0"/>
        <w:jc w:val="both"/>
      </w:pPr>
      <w:r>
        <w:rPr>
          <w:rFonts w:ascii="Times New Roman"/>
          <w:b w:val="false"/>
          <w:i w:val="false"/>
          <w:color w:val="000000"/>
          <w:sz w:val="28"/>
        </w:rPr>
        <w:t xml:space="preserve">
      обеспечивает создание баз данных кандидатов, вакансий и иной информации по рынку труда (получение, введение, обработку, анализ, классификацию, оценку, сверку и хранение информации), координирует извлечение и использование информации из баз данных; </w:t>
      </w:r>
    </w:p>
    <w:bookmarkEnd w:id="960"/>
    <w:bookmarkStart w:name="z978" w:id="961"/>
    <w:p>
      <w:pPr>
        <w:spacing w:after="0"/>
        <w:ind w:left="0"/>
        <w:jc w:val="both"/>
      </w:pPr>
      <w:r>
        <w:rPr>
          <w:rFonts w:ascii="Times New Roman"/>
          <w:b w:val="false"/>
          <w:i w:val="false"/>
          <w:color w:val="000000"/>
          <w:sz w:val="28"/>
        </w:rPr>
        <w:t xml:space="preserve">
      обеспечивает своевременную установленную отчетность; </w:t>
      </w:r>
    </w:p>
    <w:bookmarkEnd w:id="961"/>
    <w:bookmarkStart w:name="z979" w:id="962"/>
    <w:p>
      <w:pPr>
        <w:spacing w:after="0"/>
        <w:ind w:left="0"/>
        <w:jc w:val="both"/>
      </w:pPr>
      <w:r>
        <w:rPr>
          <w:rFonts w:ascii="Times New Roman"/>
          <w:b w:val="false"/>
          <w:i w:val="false"/>
          <w:color w:val="000000"/>
          <w:sz w:val="28"/>
        </w:rPr>
        <w:t>
      соблюдает порядок по безопасности и охране труда и пожарной безопасности;</w:t>
      </w:r>
    </w:p>
    <w:bookmarkEnd w:id="962"/>
    <w:bookmarkStart w:name="z980" w:id="963"/>
    <w:p>
      <w:pPr>
        <w:spacing w:after="0"/>
        <w:ind w:left="0"/>
        <w:jc w:val="both"/>
      </w:pPr>
      <w:r>
        <w:rPr>
          <w:rFonts w:ascii="Times New Roman"/>
          <w:b w:val="false"/>
          <w:i w:val="false"/>
          <w:color w:val="000000"/>
          <w:sz w:val="28"/>
        </w:rPr>
        <w:t>
      осуществляет свои обязанности в строгом соответствии с требованиями действующего законодательства Республики Казахстан;</w:t>
      </w:r>
    </w:p>
    <w:bookmarkEnd w:id="963"/>
    <w:bookmarkStart w:name="z981" w:id="964"/>
    <w:p>
      <w:pPr>
        <w:spacing w:after="0"/>
        <w:ind w:left="0"/>
        <w:jc w:val="both"/>
      </w:pPr>
      <w:r>
        <w:rPr>
          <w:rFonts w:ascii="Times New Roman"/>
          <w:b w:val="false"/>
          <w:i w:val="false"/>
          <w:color w:val="000000"/>
          <w:sz w:val="28"/>
        </w:rPr>
        <w:t>
      осуществляет иные обязанности, предусмотренные актом руководителя Учреждения либо лица, исполняющего его обязанности;</w:t>
      </w:r>
    </w:p>
    <w:bookmarkEnd w:id="964"/>
    <w:bookmarkStart w:name="z982" w:id="965"/>
    <w:p>
      <w:pPr>
        <w:spacing w:after="0"/>
        <w:ind w:left="0"/>
        <w:jc w:val="both"/>
      </w:pPr>
      <w:r>
        <w:rPr>
          <w:rFonts w:ascii="Times New Roman"/>
          <w:b w:val="false"/>
          <w:i w:val="false"/>
          <w:color w:val="000000"/>
          <w:sz w:val="28"/>
        </w:rPr>
        <w:t>
      несет персональную ответственность за выполнение должностных обязанностей.</w:t>
      </w:r>
    </w:p>
    <w:bookmarkEnd w:id="965"/>
    <w:bookmarkStart w:name="z983" w:id="966"/>
    <w:p>
      <w:pPr>
        <w:spacing w:after="0"/>
        <w:ind w:left="0"/>
        <w:jc w:val="both"/>
      </w:pPr>
      <w:r>
        <w:rPr>
          <w:rFonts w:ascii="Times New Roman"/>
          <w:b w:val="false"/>
          <w:i w:val="false"/>
          <w:color w:val="000000"/>
          <w:sz w:val="28"/>
        </w:rPr>
        <w:t xml:space="preserve">
      106. Должен знать: </w:t>
      </w:r>
    </w:p>
    <w:bookmarkEnd w:id="966"/>
    <w:bookmarkStart w:name="z984" w:id="967"/>
    <w:p>
      <w:pPr>
        <w:spacing w:after="0"/>
        <w:ind w:left="0"/>
        <w:jc w:val="both"/>
      </w:pPr>
      <w:r>
        <w:rPr>
          <w:rFonts w:ascii="Times New Roman"/>
          <w:b w:val="false"/>
          <w:i w:val="false"/>
          <w:color w:val="000000"/>
          <w:sz w:val="28"/>
        </w:rPr>
        <w:t>
      законодательные и иные нормативные правовые акты, регламентирующие вопросы управления человеческими ресурсами, социального обеспечения и страхования работников;</w:t>
      </w:r>
    </w:p>
    <w:bookmarkEnd w:id="967"/>
    <w:bookmarkStart w:name="z985" w:id="968"/>
    <w:p>
      <w:pPr>
        <w:spacing w:after="0"/>
        <w:ind w:left="0"/>
        <w:jc w:val="both"/>
      </w:pPr>
      <w:r>
        <w:rPr>
          <w:rFonts w:ascii="Times New Roman"/>
          <w:b w:val="false"/>
          <w:i w:val="false"/>
          <w:color w:val="000000"/>
          <w:sz w:val="28"/>
        </w:rPr>
        <w:t>
      инструктивные и методические материалы по составлению и оформлению документации по кадрам;</w:t>
      </w:r>
    </w:p>
    <w:bookmarkEnd w:id="968"/>
    <w:bookmarkStart w:name="z986" w:id="969"/>
    <w:p>
      <w:pPr>
        <w:spacing w:after="0"/>
        <w:ind w:left="0"/>
        <w:jc w:val="both"/>
      </w:pPr>
      <w:r>
        <w:rPr>
          <w:rFonts w:ascii="Times New Roman"/>
          <w:b w:val="false"/>
          <w:i w:val="false"/>
          <w:color w:val="000000"/>
          <w:sz w:val="28"/>
        </w:rPr>
        <w:t xml:space="preserve">
      этику и культуру делового общения, средства и способы убеждения собеседников; </w:t>
      </w:r>
    </w:p>
    <w:bookmarkEnd w:id="969"/>
    <w:bookmarkStart w:name="z987" w:id="970"/>
    <w:p>
      <w:pPr>
        <w:spacing w:after="0"/>
        <w:ind w:left="0"/>
        <w:jc w:val="both"/>
      </w:pPr>
      <w:r>
        <w:rPr>
          <w:rFonts w:ascii="Times New Roman"/>
          <w:b w:val="false"/>
          <w:i w:val="false"/>
          <w:color w:val="000000"/>
          <w:sz w:val="28"/>
        </w:rPr>
        <w:t>
      основы мотивации кандидатов, социологии труда, современную технику интервьюирования;</w:t>
      </w:r>
    </w:p>
    <w:bookmarkEnd w:id="970"/>
    <w:bookmarkStart w:name="z988" w:id="971"/>
    <w:p>
      <w:pPr>
        <w:spacing w:after="0"/>
        <w:ind w:left="0"/>
        <w:jc w:val="both"/>
      </w:pPr>
      <w:r>
        <w:rPr>
          <w:rFonts w:ascii="Times New Roman"/>
          <w:b w:val="false"/>
          <w:i w:val="false"/>
          <w:color w:val="000000"/>
          <w:sz w:val="28"/>
        </w:rPr>
        <w:t>
      методы анализа и мониторинга рынка труда;</w:t>
      </w:r>
    </w:p>
    <w:bookmarkEnd w:id="971"/>
    <w:bookmarkStart w:name="z989" w:id="972"/>
    <w:p>
      <w:pPr>
        <w:spacing w:after="0"/>
        <w:ind w:left="0"/>
        <w:jc w:val="both"/>
      </w:pPr>
      <w:r>
        <w:rPr>
          <w:rFonts w:ascii="Times New Roman"/>
          <w:b w:val="false"/>
          <w:i w:val="false"/>
          <w:color w:val="000000"/>
          <w:sz w:val="28"/>
        </w:rPr>
        <w:t>
      информационные базы данных рынка труда;</w:t>
      </w:r>
    </w:p>
    <w:bookmarkEnd w:id="972"/>
    <w:bookmarkStart w:name="z990" w:id="973"/>
    <w:p>
      <w:pPr>
        <w:spacing w:after="0"/>
        <w:ind w:left="0"/>
        <w:jc w:val="both"/>
      </w:pPr>
      <w:r>
        <w:rPr>
          <w:rFonts w:ascii="Times New Roman"/>
          <w:b w:val="false"/>
          <w:i w:val="false"/>
          <w:color w:val="000000"/>
          <w:sz w:val="28"/>
        </w:rPr>
        <w:t>
      технологию поиска профессий и должностей с использованием информационных систем;</w:t>
      </w:r>
    </w:p>
    <w:bookmarkEnd w:id="973"/>
    <w:bookmarkStart w:name="z991" w:id="974"/>
    <w:p>
      <w:pPr>
        <w:spacing w:after="0"/>
        <w:ind w:left="0"/>
        <w:jc w:val="both"/>
      </w:pPr>
      <w:r>
        <w:rPr>
          <w:rFonts w:ascii="Times New Roman"/>
          <w:b w:val="false"/>
          <w:i w:val="false"/>
          <w:color w:val="000000"/>
          <w:sz w:val="28"/>
        </w:rPr>
        <w:t>
      методики проведения тестирования, собеседования;</w:t>
      </w:r>
    </w:p>
    <w:bookmarkEnd w:id="974"/>
    <w:bookmarkStart w:name="z992" w:id="975"/>
    <w:p>
      <w:pPr>
        <w:spacing w:after="0"/>
        <w:ind w:left="0"/>
        <w:jc w:val="both"/>
      </w:pPr>
      <w:r>
        <w:rPr>
          <w:rFonts w:ascii="Times New Roman"/>
          <w:b w:val="false"/>
          <w:i w:val="false"/>
          <w:color w:val="000000"/>
          <w:sz w:val="28"/>
        </w:rPr>
        <w:t xml:space="preserve">
      способы решения организационно-управленческих и кадровых задач; </w:t>
      </w:r>
    </w:p>
    <w:bookmarkEnd w:id="975"/>
    <w:bookmarkStart w:name="z993" w:id="976"/>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976"/>
    <w:bookmarkStart w:name="z994" w:id="977"/>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977"/>
    <w:bookmarkStart w:name="z995" w:id="978"/>
    <w:p>
      <w:pPr>
        <w:spacing w:after="0"/>
        <w:ind w:left="0"/>
        <w:jc w:val="both"/>
      </w:pPr>
      <w:r>
        <w:rPr>
          <w:rFonts w:ascii="Times New Roman"/>
          <w:b w:val="false"/>
          <w:i w:val="false"/>
          <w:color w:val="000000"/>
          <w:sz w:val="28"/>
        </w:rPr>
        <w:t xml:space="preserve">
      107. Требования к квалификации: </w:t>
      </w:r>
    </w:p>
    <w:bookmarkEnd w:id="978"/>
    <w:bookmarkStart w:name="z996" w:id="979"/>
    <w:p>
      <w:pPr>
        <w:spacing w:after="0"/>
        <w:ind w:left="0"/>
        <w:jc w:val="both"/>
      </w:pPr>
      <w:r>
        <w:rPr>
          <w:rFonts w:ascii="Times New Roman"/>
          <w:b w:val="false"/>
          <w:i w:val="false"/>
          <w:color w:val="000000"/>
          <w:sz w:val="28"/>
        </w:rPr>
        <w:t>
      высшее (или послевузовское) образование без предъявления требований к стажу работы.</w:t>
      </w:r>
    </w:p>
    <w:bookmarkEnd w:id="979"/>
    <w:bookmarkStart w:name="z997" w:id="980"/>
    <w:p>
      <w:pPr>
        <w:spacing w:after="0"/>
        <w:ind w:left="0"/>
        <w:jc w:val="left"/>
      </w:pPr>
      <w:r>
        <w:rPr>
          <w:rFonts w:ascii="Times New Roman"/>
          <w:b/>
          <w:i w:val="false"/>
          <w:color w:val="000000"/>
        </w:rPr>
        <w:t xml:space="preserve"> Параграф 18. Инспектор – психолог отдела кадровой работы</w:t>
      </w:r>
    </w:p>
    <w:bookmarkEnd w:id="980"/>
    <w:bookmarkStart w:name="z998" w:id="981"/>
    <w:p>
      <w:pPr>
        <w:spacing w:after="0"/>
        <w:ind w:left="0"/>
        <w:jc w:val="both"/>
      </w:pPr>
      <w:r>
        <w:rPr>
          <w:rFonts w:ascii="Times New Roman"/>
          <w:b w:val="false"/>
          <w:i w:val="false"/>
          <w:color w:val="000000"/>
          <w:sz w:val="28"/>
        </w:rPr>
        <w:t>
      108. Должностные обязанности:</w:t>
      </w:r>
    </w:p>
    <w:bookmarkEnd w:id="981"/>
    <w:bookmarkStart w:name="z999" w:id="982"/>
    <w:p>
      <w:pPr>
        <w:spacing w:after="0"/>
        <w:ind w:left="0"/>
        <w:jc w:val="both"/>
      </w:pPr>
      <w:r>
        <w:rPr>
          <w:rFonts w:ascii="Times New Roman"/>
          <w:b w:val="false"/>
          <w:i w:val="false"/>
          <w:color w:val="000000"/>
          <w:sz w:val="28"/>
        </w:rPr>
        <w:t>
      исполняет свои обязанности под общим руководством курирующего заместителя руководителя Учреждения, руководителя отдела и во взаимодействии с отделами центрального аппарата Учреждения и филиалов;</w:t>
      </w:r>
    </w:p>
    <w:bookmarkEnd w:id="982"/>
    <w:bookmarkStart w:name="z1000" w:id="983"/>
    <w:p>
      <w:pPr>
        <w:spacing w:after="0"/>
        <w:ind w:left="0"/>
        <w:jc w:val="both"/>
      </w:pPr>
      <w:r>
        <w:rPr>
          <w:rFonts w:ascii="Times New Roman"/>
          <w:b w:val="false"/>
          <w:i w:val="false"/>
          <w:color w:val="000000"/>
          <w:sz w:val="28"/>
        </w:rPr>
        <w:t>
      проводит мероприятия по оказанию экстренной психологической помощи работникам, населению при чрезвычайных ситуациях;</w:t>
      </w:r>
    </w:p>
    <w:bookmarkEnd w:id="983"/>
    <w:bookmarkStart w:name="z1001" w:id="984"/>
    <w:p>
      <w:pPr>
        <w:spacing w:after="0"/>
        <w:ind w:left="0"/>
        <w:jc w:val="both"/>
      </w:pPr>
      <w:r>
        <w:rPr>
          <w:rFonts w:ascii="Times New Roman"/>
          <w:b w:val="false"/>
          <w:i w:val="false"/>
          <w:color w:val="000000"/>
          <w:sz w:val="28"/>
        </w:rPr>
        <w:t>
      проводит работу по проведению психологического сопровождения профессиональной деятельности личного состава;</w:t>
      </w:r>
    </w:p>
    <w:bookmarkEnd w:id="984"/>
    <w:bookmarkStart w:name="z1002" w:id="985"/>
    <w:p>
      <w:pPr>
        <w:spacing w:after="0"/>
        <w:ind w:left="0"/>
        <w:jc w:val="both"/>
      </w:pPr>
      <w:r>
        <w:rPr>
          <w:rFonts w:ascii="Times New Roman"/>
          <w:b w:val="false"/>
          <w:i w:val="false"/>
          <w:color w:val="000000"/>
          <w:sz w:val="28"/>
        </w:rPr>
        <w:t>
      организовывает работу на телефоне "Горячая линия" при чрезвычайных ситуациях по информационно-психологическому сопровождению пострадавших, а также родственников, близких погибших и пострадавших в чрезвычайных ситуациях, в том числе предоставление справочной информации о возможности обращения в организации здравоохранения за оказанием медицинских помощи;</w:t>
      </w:r>
    </w:p>
    <w:bookmarkEnd w:id="985"/>
    <w:bookmarkStart w:name="z1003" w:id="986"/>
    <w:p>
      <w:pPr>
        <w:spacing w:after="0"/>
        <w:ind w:left="0"/>
        <w:jc w:val="both"/>
      </w:pPr>
      <w:r>
        <w:rPr>
          <w:rFonts w:ascii="Times New Roman"/>
          <w:b w:val="false"/>
          <w:i w:val="false"/>
          <w:color w:val="000000"/>
          <w:sz w:val="28"/>
        </w:rPr>
        <w:t>
      проводит психодиагностические обследования с целью изучения личностных, интеллектуальных характеристик сотрудников, кандидатов на службу и выполнения профессиональных задач;</w:t>
      </w:r>
    </w:p>
    <w:bookmarkEnd w:id="986"/>
    <w:bookmarkStart w:name="z1004" w:id="987"/>
    <w:p>
      <w:pPr>
        <w:spacing w:after="0"/>
        <w:ind w:left="0"/>
        <w:jc w:val="both"/>
      </w:pPr>
      <w:r>
        <w:rPr>
          <w:rFonts w:ascii="Times New Roman"/>
          <w:b w:val="false"/>
          <w:i w:val="false"/>
          <w:color w:val="000000"/>
          <w:sz w:val="28"/>
        </w:rPr>
        <w:t>
      проводит психодиагностическое исследование для формирования кадрового резерва вышестоящие должности, подготовка рекомендаций;</w:t>
      </w:r>
    </w:p>
    <w:bookmarkEnd w:id="987"/>
    <w:bookmarkStart w:name="z1005" w:id="988"/>
    <w:p>
      <w:pPr>
        <w:spacing w:after="0"/>
        <w:ind w:left="0"/>
        <w:jc w:val="both"/>
      </w:pPr>
      <w:r>
        <w:rPr>
          <w:rFonts w:ascii="Times New Roman"/>
          <w:b w:val="false"/>
          <w:i w:val="false"/>
          <w:color w:val="000000"/>
          <w:sz w:val="28"/>
        </w:rPr>
        <w:t>
      проводит профессионально-психологическую подготовку личного состава;</w:t>
      </w:r>
    </w:p>
    <w:bookmarkEnd w:id="988"/>
    <w:bookmarkStart w:name="z1006" w:id="989"/>
    <w:p>
      <w:pPr>
        <w:spacing w:after="0"/>
        <w:ind w:left="0"/>
        <w:jc w:val="both"/>
      </w:pPr>
      <w:r>
        <w:rPr>
          <w:rFonts w:ascii="Times New Roman"/>
          <w:b w:val="false"/>
          <w:i w:val="false"/>
          <w:color w:val="000000"/>
          <w:sz w:val="28"/>
        </w:rPr>
        <w:t>
      осуществляет работу с личным составом, требующем углубленного психолого-педагогического внимания ("группа наблюдения");</w:t>
      </w:r>
    </w:p>
    <w:bookmarkEnd w:id="989"/>
    <w:bookmarkStart w:name="z1007" w:id="990"/>
    <w:p>
      <w:pPr>
        <w:spacing w:after="0"/>
        <w:ind w:left="0"/>
        <w:jc w:val="both"/>
      </w:pPr>
      <w:r>
        <w:rPr>
          <w:rFonts w:ascii="Times New Roman"/>
          <w:b w:val="false"/>
          <w:i w:val="false"/>
          <w:color w:val="000000"/>
          <w:sz w:val="28"/>
        </w:rPr>
        <w:t>
      проводит психологическое консультирование личного состава;</w:t>
      </w:r>
    </w:p>
    <w:bookmarkEnd w:id="990"/>
    <w:bookmarkStart w:name="z1008" w:id="991"/>
    <w:p>
      <w:pPr>
        <w:spacing w:after="0"/>
        <w:ind w:left="0"/>
        <w:jc w:val="both"/>
      </w:pPr>
      <w:r>
        <w:rPr>
          <w:rFonts w:ascii="Times New Roman"/>
          <w:b w:val="false"/>
          <w:i w:val="false"/>
          <w:color w:val="000000"/>
          <w:sz w:val="28"/>
        </w:rPr>
        <w:t>
      организовывает психологическую работу по профилактике аутоагрессивных форм поведения (суицидов) среди сотрудников;</w:t>
      </w:r>
    </w:p>
    <w:bookmarkEnd w:id="991"/>
    <w:bookmarkStart w:name="z1009" w:id="992"/>
    <w:p>
      <w:pPr>
        <w:spacing w:after="0"/>
        <w:ind w:left="0"/>
        <w:jc w:val="both"/>
      </w:pPr>
      <w:r>
        <w:rPr>
          <w:rFonts w:ascii="Times New Roman"/>
          <w:b w:val="false"/>
          <w:i w:val="false"/>
          <w:color w:val="000000"/>
          <w:sz w:val="28"/>
        </w:rPr>
        <w:t>
      разрабатывает рекомендации для руководителей по применению в работе с личным составом организационных и социально-психологических методов профилактики и предупреждения нарушений дисциплины;</w:t>
      </w:r>
    </w:p>
    <w:bookmarkEnd w:id="992"/>
    <w:bookmarkStart w:name="z1010" w:id="993"/>
    <w:p>
      <w:pPr>
        <w:spacing w:after="0"/>
        <w:ind w:left="0"/>
        <w:jc w:val="both"/>
      </w:pPr>
      <w:r>
        <w:rPr>
          <w:rFonts w:ascii="Times New Roman"/>
          <w:b w:val="false"/>
          <w:i w:val="false"/>
          <w:color w:val="000000"/>
          <w:sz w:val="28"/>
        </w:rPr>
        <w:t>
      проводит социально психологических тренинги, тимбилдинги с коллективами и руководящим составом по сплочению служебных (учебных) коллективов, для мобилизации выполнения профессиональных задач;</w:t>
      </w:r>
    </w:p>
    <w:bookmarkEnd w:id="993"/>
    <w:bookmarkStart w:name="z1011" w:id="994"/>
    <w:p>
      <w:pPr>
        <w:spacing w:after="0"/>
        <w:ind w:left="0"/>
        <w:jc w:val="both"/>
      </w:pPr>
      <w:r>
        <w:rPr>
          <w:rFonts w:ascii="Times New Roman"/>
          <w:b w:val="false"/>
          <w:i w:val="false"/>
          <w:color w:val="000000"/>
          <w:sz w:val="28"/>
        </w:rPr>
        <w:t>
      участвует в проведении служебных расследований в пределах компетенции;</w:t>
      </w:r>
    </w:p>
    <w:bookmarkEnd w:id="994"/>
    <w:bookmarkStart w:name="z1012" w:id="995"/>
    <w:p>
      <w:pPr>
        <w:spacing w:after="0"/>
        <w:ind w:left="0"/>
        <w:jc w:val="both"/>
      </w:pPr>
      <w:r>
        <w:rPr>
          <w:rFonts w:ascii="Times New Roman"/>
          <w:b w:val="false"/>
          <w:i w:val="false"/>
          <w:color w:val="000000"/>
          <w:sz w:val="28"/>
        </w:rPr>
        <w:t>
      рассматривает обращения физических и юридических лиц в пределах своей компетенции;</w:t>
      </w:r>
    </w:p>
    <w:bookmarkEnd w:id="995"/>
    <w:bookmarkStart w:name="z1013" w:id="996"/>
    <w:p>
      <w:pPr>
        <w:spacing w:after="0"/>
        <w:ind w:left="0"/>
        <w:jc w:val="both"/>
      </w:pPr>
      <w:r>
        <w:rPr>
          <w:rFonts w:ascii="Times New Roman"/>
          <w:b w:val="false"/>
          <w:i w:val="false"/>
          <w:color w:val="000000"/>
          <w:sz w:val="28"/>
        </w:rPr>
        <w:t>
      консультирует руководителя по социально-психологическим проблемам управления производством и социального развития коллектива, а также работников, занимающихся кадровыми и трудовыми вопросами;</w:t>
      </w:r>
    </w:p>
    <w:bookmarkEnd w:id="996"/>
    <w:bookmarkStart w:name="z1014" w:id="997"/>
    <w:p>
      <w:pPr>
        <w:spacing w:after="0"/>
        <w:ind w:left="0"/>
        <w:jc w:val="both"/>
      </w:pPr>
      <w:r>
        <w:rPr>
          <w:rFonts w:ascii="Times New Roman"/>
          <w:b w:val="false"/>
          <w:i w:val="false"/>
          <w:color w:val="000000"/>
          <w:sz w:val="28"/>
        </w:rPr>
        <w:t>
      организовывает обучение в коллективе методам преодоления стресса, профилактике конфликтов, коммуникабельности и иным параметрам благоприятной социально-психологической атмосферы в коллективе;</w:t>
      </w:r>
    </w:p>
    <w:bookmarkEnd w:id="997"/>
    <w:bookmarkStart w:name="z1015" w:id="998"/>
    <w:p>
      <w:pPr>
        <w:spacing w:after="0"/>
        <w:ind w:left="0"/>
        <w:jc w:val="both"/>
      </w:pPr>
      <w:r>
        <w:rPr>
          <w:rFonts w:ascii="Times New Roman"/>
          <w:b w:val="false"/>
          <w:i w:val="false"/>
          <w:color w:val="000000"/>
          <w:sz w:val="28"/>
        </w:rPr>
        <w:t>
      осуществляет свои обязанности в строгом соответствии с требованиями действующего законодательства Республики Казахстан;</w:t>
      </w:r>
    </w:p>
    <w:bookmarkEnd w:id="998"/>
    <w:bookmarkStart w:name="z1016" w:id="999"/>
    <w:p>
      <w:pPr>
        <w:spacing w:after="0"/>
        <w:ind w:left="0"/>
        <w:jc w:val="both"/>
      </w:pPr>
      <w:r>
        <w:rPr>
          <w:rFonts w:ascii="Times New Roman"/>
          <w:b w:val="false"/>
          <w:i w:val="false"/>
          <w:color w:val="000000"/>
          <w:sz w:val="28"/>
        </w:rPr>
        <w:t>
      осуществляет иные обязанности, предусмотренные актом руководителя Учреждения либо лица, исполняющего его обязанности;</w:t>
      </w:r>
    </w:p>
    <w:bookmarkEnd w:id="999"/>
    <w:bookmarkStart w:name="z1017" w:id="1000"/>
    <w:p>
      <w:pPr>
        <w:spacing w:after="0"/>
        <w:ind w:left="0"/>
        <w:jc w:val="both"/>
      </w:pPr>
      <w:r>
        <w:rPr>
          <w:rFonts w:ascii="Times New Roman"/>
          <w:b w:val="false"/>
          <w:i w:val="false"/>
          <w:color w:val="000000"/>
          <w:sz w:val="28"/>
        </w:rPr>
        <w:t>
      несет персональную ответственность за выполнение должностных обязанностей.</w:t>
      </w:r>
    </w:p>
    <w:bookmarkEnd w:id="1000"/>
    <w:bookmarkStart w:name="z1018" w:id="1001"/>
    <w:p>
      <w:pPr>
        <w:spacing w:after="0"/>
        <w:ind w:left="0"/>
        <w:jc w:val="both"/>
      </w:pPr>
      <w:r>
        <w:rPr>
          <w:rFonts w:ascii="Times New Roman"/>
          <w:b w:val="false"/>
          <w:i w:val="false"/>
          <w:color w:val="000000"/>
          <w:sz w:val="28"/>
        </w:rPr>
        <w:t>
      109. Должен знать:</w:t>
      </w:r>
    </w:p>
    <w:bookmarkEnd w:id="1001"/>
    <w:bookmarkStart w:name="z1019" w:id="1002"/>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относящиеся к вопросам практической психологии, психологию труда и управления, инженерную и социальную психологию, методы изучения психологических особенностей трудовой деятельности работников, технические средства, применяемые при изучении условий труда, передовой отечественный и зарубежный опыт работы психологов, организации производства, труда и управления, основы профориентационной и профадаптационной работы, трудовое законодательство, правила внутреннего трудового распорядка, производственной санитарии, требования пожарной безопасности.</w:t>
      </w:r>
    </w:p>
    <w:bookmarkEnd w:id="1002"/>
    <w:bookmarkStart w:name="z1020" w:id="1003"/>
    <w:p>
      <w:pPr>
        <w:spacing w:after="0"/>
        <w:ind w:left="0"/>
        <w:jc w:val="both"/>
      </w:pPr>
      <w:r>
        <w:rPr>
          <w:rFonts w:ascii="Times New Roman"/>
          <w:b w:val="false"/>
          <w:i w:val="false"/>
          <w:color w:val="000000"/>
          <w:sz w:val="28"/>
        </w:rPr>
        <w:t>
      110. Требования к квалификации:</w:t>
      </w:r>
    </w:p>
    <w:bookmarkEnd w:id="1003"/>
    <w:bookmarkStart w:name="z1021" w:id="1004"/>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в должности психолога не менее 2 лет.</w:t>
      </w:r>
    </w:p>
    <w:bookmarkEnd w:id="1004"/>
    <w:bookmarkStart w:name="z1022" w:id="1005"/>
    <w:p>
      <w:pPr>
        <w:spacing w:after="0"/>
        <w:ind w:left="0"/>
        <w:jc w:val="left"/>
      </w:pPr>
      <w:r>
        <w:rPr>
          <w:rFonts w:ascii="Times New Roman"/>
          <w:b/>
          <w:i w:val="false"/>
          <w:color w:val="000000"/>
        </w:rPr>
        <w:t xml:space="preserve"> Параграф 19. Инспектор по связям с общественностью отдела документационного обеспечения и развития государственного языка</w:t>
      </w:r>
    </w:p>
    <w:bookmarkEnd w:id="1005"/>
    <w:bookmarkStart w:name="z1023" w:id="1006"/>
    <w:p>
      <w:pPr>
        <w:spacing w:after="0"/>
        <w:ind w:left="0"/>
        <w:jc w:val="both"/>
      </w:pPr>
      <w:r>
        <w:rPr>
          <w:rFonts w:ascii="Times New Roman"/>
          <w:b w:val="false"/>
          <w:i w:val="false"/>
          <w:color w:val="000000"/>
          <w:sz w:val="28"/>
        </w:rPr>
        <w:t>
      111. Должностные обязанности:</w:t>
      </w:r>
    </w:p>
    <w:bookmarkEnd w:id="1006"/>
    <w:bookmarkStart w:name="z1024" w:id="1007"/>
    <w:p>
      <w:pPr>
        <w:spacing w:after="0"/>
        <w:ind w:left="0"/>
        <w:jc w:val="both"/>
      </w:pPr>
      <w:r>
        <w:rPr>
          <w:rFonts w:ascii="Times New Roman"/>
          <w:b w:val="false"/>
          <w:i w:val="false"/>
          <w:color w:val="000000"/>
          <w:sz w:val="28"/>
        </w:rPr>
        <w:t>
      исполняет свои обязанности под общим руководством курирующего заместителя руководителя Учреждения, руководителя отдела и во взаимодействии с отделами центрального аппарата Учреждения и филиалов;</w:t>
      </w:r>
    </w:p>
    <w:bookmarkEnd w:id="1007"/>
    <w:bookmarkStart w:name="z1025" w:id="1008"/>
    <w:p>
      <w:pPr>
        <w:spacing w:after="0"/>
        <w:ind w:left="0"/>
        <w:jc w:val="both"/>
      </w:pPr>
      <w:r>
        <w:rPr>
          <w:rFonts w:ascii="Times New Roman"/>
          <w:b w:val="false"/>
          <w:i w:val="false"/>
          <w:color w:val="000000"/>
          <w:sz w:val="28"/>
        </w:rPr>
        <w:t>
      участвует в подготовке и проведении брифингов, пресс-конференций, иных мероприятий и акций информационно-рекламного характера, проводимых с участием представителей средств массовой информации и общественности, обеспечивает их комплексное информационное и организационное сопровождение;</w:t>
      </w:r>
    </w:p>
    <w:bookmarkEnd w:id="1008"/>
    <w:bookmarkStart w:name="z1026" w:id="1009"/>
    <w:p>
      <w:pPr>
        <w:spacing w:after="0"/>
        <w:ind w:left="0"/>
        <w:jc w:val="both"/>
      </w:pPr>
      <w:r>
        <w:rPr>
          <w:rFonts w:ascii="Times New Roman"/>
          <w:b w:val="false"/>
          <w:i w:val="false"/>
          <w:color w:val="000000"/>
          <w:sz w:val="28"/>
        </w:rPr>
        <w:t>
      готовит пресс-релизы и иные информационные материалы для представителей средств массовой информации, проводит мониторинг электронных и печатных средств массовой информации, участвует в подготовке информационно-аналитических материалов для внутреннего пользования;</w:t>
      </w:r>
    </w:p>
    <w:bookmarkEnd w:id="1009"/>
    <w:bookmarkStart w:name="z1027" w:id="1010"/>
    <w:p>
      <w:pPr>
        <w:spacing w:after="0"/>
        <w:ind w:left="0"/>
        <w:jc w:val="both"/>
      </w:pPr>
      <w:r>
        <w:rPr>
          <w:rFonts w:ascii="Times New Roman"/>
          <w:b w:val="false"/>
          <w:i w:val="false"/>
          <w:color w:val="000000"/>
          <w:sz w:val="28"/>
        </w:rPr>
        <w:t>
      обеспечивает исполнение решений руководства, своевременно информирует его о текущем ходе работ и их результатах;</w:t>
      </w:r>
    </w:p>
    <w:bookmarkEnd w:id="1010"/>
    <w:bookmarkStart w:name="z1028" w:id="1011"/>
    <w:p>
      <w:pPr>
        <w:spacing w:after="0"/>
        <w:ind w:left="0"/>
        <w:jc w:val="both"/>
      </w:pPr>
      <w:r>
        <w:rPr>
          <w:rFonts w:ascii="Times New Roman"/>
          <w:b w:val="false"/>
          <w:i w:val="false"/>
          <w:color w:val="000000"/>
          <w:sz w:val="28"/>
        </w:rPr>
        <w:t>
      организовывает работу по связям с общественностью и средствами массовой информации;</w:t>
      </w:r>
    </w:p>
    <w:bookmarkEnd w:id="1011"/>
    <w:bookmarkStart w:name="z1029" w:id="1012"/>
    <w:p>
      <w:pPr>
        <w:spacing w:after="0"/>
        <w:ind w:left="0"/>
        <w:jc w:val="both"/>
      </w:pPr>
      <w:r>
        <w:rPr>
          <w:rFonts w:ascii="Times New Roman"/>
          <w:b w:val="false"/>
          <w:i w:val="false"/>
          <w:color w:val="000000"/>
          <w:sz w:val="28"/>
        </w:rPr>
        <w:t xml:space="preserve">
      организовывает пресс-конференции, брифинги, медиа-киты, бэкграунды, интервью руководителей организации в средствах массовой информации; </w:t>
      </w:r>
    </w:p>
    <w:bookmarkEnd w:id="1012"/>
    <w:bookmarkStart w:name="z1030" w:id="1013"/>
    <w:p>
      <w:pPr>
        <w:spacing w:after="0"/>
        <w:ind w:left="0"/>
        <w:jc w:val="both"/>
      </w:pPr>
      <w:r>
        <w:rPr>
          <w:rFonts w:ascii="Times New Roman"/>
          <w:b w:val="false"/>
          <w:i w:val="false"/>
          <w:color w:val="000000"/>
          <w:sz w:val="28"/>
        </w:rPr>
        <w:t xml:space="preserve">
      организовывает подготовку пресс-релизов о деятельности организации, корпоративных бюллетеней, иных информационных материалов о ее деятельности для средств массовой информации; </w:t>
      </w:r>
    </w:p>
    <w:bookmarkEnd w:id="1013"/>
    <w:bookmarkStart w:name="z1031" w:id="1014"/>
    <w:p>
      <w:pPr>
        <w:spacing w:after="0"/>
        <w:ind w:left="0"/>
        <w:jc w:val="both"/>
      </w:pPr>
      <w:r>
        <w:rPr>
          <w:rFonts w:ascii="Times New Roman"/>
          <w:b w:val="false"/>
          <w:i w:val="false"/>
          <w:color w:val="000000"/>
          <w:sz w:val="28"/>
        </w:rPr>
        <w:t xml:space="preserve">
      анализирует запросы средств массовой информации и иных представителей общественности о деятельности организации; </w:t>
      </w:r>
    </w:p>
    <w:bookmarkEnd w:id="1014"/>
    <w:bookmarkStart w:name="z1032" w:id="1015"/>
    <w:p>
      <w:pPr>
        <w:spacing w:after="0"/>
        <w:ind w:left="0"/>
        <w:jc w:val="both"/>
      </w:pPr>
      <w:r>
        <w:rPr>
          <w:rFonts w:ascii="Times New Roman"/>
          <w:b w:val="false"/>
          <w:i w:val="false"/>
          <w:color w:val="000000"/>
          <w:sz w:val="28"/>
        </w:rPr>
        <w:t xml:space="preserve">
      представляет отчеты о проделанной работе руководству организации; </w:t>
      </w:r>
    </w:p>
    <w:bookmarkEnd w:id="1015"/>
    <w:bookmarkStart w:name="z1033" w:id="1016"/>
    <w:p>
      <w:pPr>
        <w:spacing w:after="0"/>
        <w:ind w:left="0"/>
        <w:jc w:val="both"/>
      </w:pPr>
      <w:r>
        <w:rPr>
          <w:rFonts w:ascii="Times New Roman"/>
          <w:b w:val="false"/>
          <w:i w:val="false"/>
          <w:color w:val="000000"/>
          <w:sz w:val="28"/>
        </w:rPr>
        <w:t>
      соблюдает нормы и порядок по безопасности и охране труда и пожарной безопасности;</w:t>
      </w:r>
    </w:p>
    <w:bookmarkEnd w:id="1016"/>
    <w:bookmarkStart w:name="z1034" w:id="1017"/>
    <w:p>
      <w:pPr>
        <w:spacing w:after="0"/>
        <w:ind w:left="0"/>
        <w:jc w:val="both"/>
      </w:pPr>
      <w:r>
        <w:rPr>
          <w:rFonts w:ascii="Times New Roman"/>
          <w:b w:val="false"/>
          <w:i w:val="false"/>
          <w:color w:val="000000"/>
          <w:sz w:val="28"/>
        </w:rPr>
        <w:t>
      осуществляет работы по развитию социальных сетей Учреждения, подготовку видеороликов, постов и рилсов;</w:t>
      </w:r>
    </w:p>
    <w:bookmarkEnd w:id="1017"/>
    <w:bookmarkStart w:name="z1035" w:id="1018"/>
    <w:p>
      <w:pPr>
        <w:spacing w:after="0"/>
        <w:ind w:left="0"/>
        <w:jc w:val="both"/>
      </w:pPr>
      <w:r>
        <w:rPr>
          <w:rFonts w:ascii="Times New Roman"/>
          <w:b w:val="false"/>
          <w:i w:val="false"/>
          <w:color w:val="000000"/>
          <w:sz w:val="28"/>
        </w:rPr>
        <w:t>
      разрабатывает и контролирует исполнение медиаплана Учреждения;</w:t>
      </w:r>
    </w:p>
    <w:bookmarkEnd w:id="1018"/>
    <w:bookmarkStart w:name="z1036" w:id="1019"/>
    <w:p>
      <w:pPr>
        <w:spacing w:after="0"/>
        <w:ind w:left="0"/>
        <w:jc w:val="both"/>
      </w:pPr>
      <w:r>
        <w:rPr>
          <w:rFonts w:ascii="Times New Roman"/>
          <w:b w:val="false"/>
          <w:i w:val="false"/>
          <w:color w:val="000000"/>
          <w:sz w:val="28"/>
        </w:rPr>
        <w:t>
      осуществляет свои обязанности в строгом соответствии с требованиями действующего законодательства Республики Казахстан;</w:t>
      </w:r>
    </w:p>
    <w:bookmarkEnd w:id="1019"/>
    <w:bookmarkStart w:name="z1037" w:id="1020"/>
    <w:p>
      <w:pPr>
        <w:spacing w:after="0"/>
        <w:ind w:left="0"/>
        <w:jc w:val="both"/>
      </w:pPr>
      <w:r>
        <w:rPr>
          <w:rFonts w:ascii="Times New Roman"/>
          <w:b w:val="false"/>
          <w:i w:val="false"/>
          <w:color w:val="000000"/>
          <w:sz w:val="28"/>
        </w:rPr>
        <w:t>
      осуществляет иные обязанности, предусмотренные актом руководителя Учреждения либо лица, исполняющего его обязанности;</w:t>
      </w:r>
    </w:p>
    <w:bookmarkEnd w:id="1020"/>
    <w:bookmarkStart w:name="z1038" w:id="1021"/>
    <w:p>
      <w:pPr>
        <w:spacing w:after="0"/>
        <w:ind w:left="0"/>
        <w:jc w:val="both"/>
      </w:pPr>
      <w:r>
        <w:rPr>
          <w:rFonts w:ascii="Times New Roman"/>
          <w:b w:val="false"/>
          <w:i w:val="false"/>
          <w:color w:val="000000"/>
          <w:sz w:val="28"/>
        </w:rPr>
        <w:t>
      несет персональную ответственность за выполнение должностных обязанностей.</w:t>
      </w:r>
    </w:p>
    <w:bookmarkEnd w:id="1021"/>
    <w:bookmarkStart w:name="z1039" w:id="1022"/>
    <w:p>
      <w:pPr>
        <w:spacing w:after="0"/>
        <w:ind w:left="0"/>
        <w:jc w:val="both"/>
      </w:pPr>
      <w:r>
        <w:rPr>
          <w:rFonts w:ascii="Times New Roman"/>
          <w:b w:val="false"/>
          <w:i w:val="false"/>
          <w:color w:val="000000"/>
          <w:sz w:val="28"/>
        </w:rPr>
        <w:t>
      112. Должен знать:</w:t>
      </w:r>
    </w:p>
    <w:bookmarkEnd w:id="1022"/>
    <w:bookmarkStart w:name="z1040" w:id="1023"/>
    <w:p>
      <w:pPr>
        <w:spacing w:after="0"/>
        <w:ind w:left="0"/>
        <w:jc w:val="both"/>
      </w:pPr>
      <w:r>
        <w:rPr>
          <w:rFonts w:ascii="Times New Roman"/>
          <w:b w:val="false"/>
          <w:i w:val="false"/>
          <w:color w:val="000000"/>
          <w:sz w:val="28"/>
        </w:rPr>
        <w:t>
      постановления, распоряжения, приказы, иные руководящие и нормативные документы, относящиеся к вопросам организации связей с общественностью. Основы законодательства о средствах массовой информации и рекламе. Международные и национальные кодексы профессиональных и этических принципов в области связей с общественностью. Специализацию, особенности деятельности и перспективы развития организации. Основы политологии, социологии, психологии. Основные методы проведения качественных и количественных социологических исследований. Методику ведения мониторинга средств массовой информации. Законы композиции и стиля рекламных сообщений, статей, обращений, публичных выступлений. Методы анализа статистической информации. Основы делопроизводства. Методы и средства формирования и использования собственной базы данных организации. Методы сбора и обработки информации с применением современных технических средств и компьютерных технологий. Основы экономики, организации производства, труда и управления.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1023"/>
    <w:bookmarkStart w:name="z1041" w:id="1024"/>
    <w:p>
      <w:pPr>
        <w:spacing w:after="0"/>
        <w:ind w:left="0"/>
        <w:jc w:val="both"/>
      </w:pPr>
      <w:r>
        <w:rPr>
          <w:rFonts w:ascii="Times New Roman"/>
          <w:b w:val="false"/>
          <w:i w:val="false"/>
          <w:color w:val="000000"/>
          <w:sz w:val="28"/>
        </w:rPr>
        <w:t>
      113. Требования к квалификации:</w:t>
      </w:r>
    </w:p>
    <w:bookmarkEnd w:id="1024"/>
    <w:bookmarkStart w:name="z1042" w:id="1025"/>
    <w:p>
      <w:pPr>
        <w:spacing w:after="0"/>
        <w:ind w:left="0"/>
        <w:jc w:val="both"/>
      </w:pPr>
      <w:r>
        <w:rPr>
          <w:rFonts w:ascii="Times New Roman"/>
          <w:b w:val="false"/>
          <w:i w:val="false"/>
          <w:color w:val="000000"/>
          <w:sz w:val="28"/>
        </w:rPr>
        <w:t>
      высшее (или послевузовское), средне-специальное образование без предъявления требований к стажу работы.</w:t>
      </w:r>
    </w:p>
    <w:bookmarkEnd w:id="1025"/>
    <w:bookmarkStart w:name="z1043" w:id="1026"/>
    <w:p>
      <w:pPr>
        <w:spacing w:after="0"/>
        <w:ind w:left="0"/>
        <w:jc w:val="left"/>
      </w:pPr>
      <w:r>
        <w:rPr>
          <w:rFonts w:ascii="Times New Roman"/>
          <w:b/>
          <w:i w:val="false"/>
          <w:color w:val="000000"/>
        </w:rPr>
        <w:t xml:space="preserve"> Параграф 20. Инспектор отдела документационного обеспечения и развития государственного языка</w:t>
      </w:r>
    </w:p>
    <w:bookmarkEnd w:id="1026"/>
    <w:bookmarkStart w:name="z1044" w:id="1027"/>
    <w:p>
      <w:pPr>
        <w:spacing w:after="0"/>
        <w:ind w:left="0"/>
        <w:jc w:val="both"/>
      </w:pPr>
      <w:r>
        <w:rPr>
          <w:rFonts w:ascii="Times New Roman"/>
          <w:b w:val="false"/>
          <w:i w:val="false"/>
          <w:color w:val="000000"/>
          <w:sz w:val="28"/>
        </w:rPr>
        <w:t>
      114. Должностные обязанности:</w:t>
      </w:r>
    </w:p>
    <w:bookmarkEnd w:id="1027"/>
    <w:bookmarkStart w:name="z1045" w:id="1028"/>
    <w:p>
      <w:pPr>
        <w:spacing w:after="0"/>
        <w:ind w:left="0"/>
        <w:jc w:val="both"/>
      </w:pPr>
      <w:r>
        <w:rPr>
          <w:rFonts w:ascii="Times New Roman"/>
          <w:b w:val="false"/>
          <w:i w:val="false"/>
          <w:color w:val="000000"/>
          <w:sz w:val="28"/>
        </w:rPr>
        <w:t>
      исполняет свои обязанности под общим руководством курирующего заместителя руководителя Учреждения, руководителя отдела и во взаимодействии с отделами центрального аппарата Учреждения и филиалов;</w:t>
      </w:r>
    </w:p>
    <w:bookmarkEnd w:id="1028"/>
    <w:bookmarkStart w:name="z1046" w:id="1029"/>
    <w:p>
      <w:pPr>
        <w:spacing w:after="0"/>
        <w:ind w:left="0"/>
        <w:jc w:val="both"/>
      </w:pPr>
      <w:r>
        <w:rPr>
          <w:rFonts w:ascii="Times New Roman"/>
          <w:b w:val="false"/>
          <w:i w:val="false"/>
          <w:color w:val="000000"/>
          <w:sz w:val="28"/>
        </w:rPr>
        <w:t>
      осуществляет отбор, оценку и систематизацию поступающей информации;</w:t>
      </w:r>
    </w:p>
    <w:bookmarkEnd w:id="1029"/>
    <w:bookmarkStart w:name="z1047" w:id="1030"/>
    <w:p>
      <w:pPr>
        <w:spacing w:after="0"/>
        <w:ind w:left="0"/>
        <w:jc w:val="both"/>
      </w:pPr>
      <w:r>
        <w:rPr>
          <w:rFonts w:ascii="Times New Roman"/>
          <w:b w:val="false"/>
          <w:i w:val="false"/>
          <w:color w:val="000000"/>
          <w:sz w:val="28"/>
        </w:rPr>
        <w:t>
      участвует в разработке плана работы по управлению делопроизводством и организации работы с документами;</w:t>
      </w:r>
    </w:p>
    <w:bookmarkEnd w:id="1030"/>
    <w:bookmarkStart w:name="z1048" w:id="1031"/>
    <w:p>
      <w:pPr>
        <w:spacing w:after="0"/>
        <w:ind w:left="0"/>
        <w:jc w:val="both"/>
      </w:pPr>
      <w:r>
        <w:rPr>
          <w:rFonts w:ascii="Times New Roman"/>
          <w:b w:val="false"/>
          <w:i w:val="false"/>
          <w:color w:val="000000"/>
          <w:sz w:val="28"/>
        </w:rPr>
        <w:t>
      организовывает взаимодействие по вопросам документирования и документационного обеспечения с Министерством и его подразделениями, филиалами Учреждения и другими государственными органами;</w:t>
      </w:r>
    </w:p>
    <w:bookmarkEnd w:id="1031"/>
    <w:bookmarkStart w:name="z1049" w:id="1032"/>
    <w:p>
      <w:pPr>
        <w:spacing w:after="0"/>
        <w:ind w:left="0"/>
        <w:jc w:val="both"/>
      </w:pPr>
      <w:r>
        <w:rPr>
          <w:rFonts w:ascii="Times New Roman"/>
          <w:b w:val="false"/>
          <w:i w:val="false"/>
          <w:color w:val="000000"/>
          <w:sz w:val="28"/>
        </w:rPr>
        <w:t>
      контролирует организацию единого порядка ведения делопроизводства в Учреждении и филиалах;</w:t>
      </w:r>
    </w:p>
    <w:bookmarkEnd w:id="1032"/>
    <w:bookmarkStart w:name="z1050" w:id="1033"/>
    <w:p>
      <w:pPr>
        <w:spacing w:after="0"/>
        <w:ind w:left="0"/>
        <w:jc w:val="both"/>
      </w:pPr>
      <w:r>
        <w:rPr>
          <w:rFonts w:ascii="Times New Roman"/>
          <w:b w:val="false"/>
          <w:i w:val="false"/>
          <w:color w:val="000000"/>
          <w:sz w:val="28"/>
        </w:rPr>
        <w:t>
      обеспечивает своевременную обработку поступающей и отправляемой корреспонденции, ее доставку по назначению;</w:t>
      </w:r>
    </w:p>
    <w:bookmarkEnd w:id="1033"/>
    <w:bookmarkStart w:name="z1051" w:id="1034"/>
    <w:p>
      <w:pPr>
        <w:spacing w:after="0"/>
        <w:ind w:left="0"/>
        <w:jc w:val="both"/>
      </w:pPr>
      <w:r>
        <w:rPr>
          <w:rFonts w:ascii="Times New Roman"/>
          <w:b w:val="false"/>
          <w:i w:val="false"/>
          <w:color w:val="000000"/>
          <w:sz w:val="28"/>
        </w:rPr>
        <w:t>
      осуществляет контроль над сроками исполнения документов и их правильным оформлением;</w:t>
      </w:r>
    </w:p>
    <w:bookmarkEnd w:id="1034"/>
    <w:bookmarkStart w:name="z1052" w:id="1035"/>
    <w:p>
      <w:pPr>
        <w:spacing w:after="0"/>
        <w:ind w:left="0"/>
        <w:jc w:val="both"/>
      </w:pPr>
      <w:r>
        <w:rPr>
          <w:rFonts w:ascii="Times New Roman"/>
          <w:b w:val="false"/>
          <w:i w:val="false"/>
          <w:color w:val="000000"/>
          <w:sz w:val="28"/>
        </w:rPr>
        <w:t>
      организовывает работу по регистрации, учету, хранению и передаче в соответствующие структурные подразделения документов текущего делопроизводства, в том числе приказов и распоряжений руководства, по формированию дел и их сдаче на хранение;</w:t>
      </w:r>
    </w:p>
    <w:bookmarkEnd w:id="1035"/>
    <w:bookmarkStart w:name="z1053" w:id="1036"/>
    <w:p>
      <w:pPr>
        <w:spacing w:after="0"/>
        <w:ind w:left="0"/>
        <w:jc w:val="both"/>
      </w:pPr>
      <w:r>
        <w:rPr>
          <w:rFonts w:ascii="Times New Roman"/>
          <w:b w:val="false"/>
          <w:i w:val="false"/>
          <w:color w:val="000000"/>
          <w:sz w:val="28"/>
        </w:rPr>
        <w:t>
      ведет подготовку отчетных материалов и предложений по результатам реализации мероприятий в соответствии с установленными сроками;</w:t>
      </w:r>
    </w:p>
    <w:bookmarkEnd w:id="1036"/>
    <w:bookmarkStart w:name="z1054" w:id="1037"/>
    <w:p>
      <w:pPr>
        <w:spacing w:after="0"/>
        <w:ind w:left="0"/>
        <w:jc w:val="both"/>
      </w:pPr>
      <w:r>
        <w:rPr>
          <w:rFonts w:ascii="Times New Roman"/>
          <w:b w:val="false"/>
          <w:i w:val="false"/>
          <w:color w:val="000000"/>
          <w:sz w:val="28"/>
        </w:rPr>
        <w:t>
      участвует в организационной работе деятельности ведомственного архива, осуществляет подготовку документов к сдаче по истечении установленных сроков;</w:t>
      </w:r>
    </w:p>
    <w:bookmarkEnd w:id="1037"/>
    <w:bookmarkStart w:name="z1055" w:id="1038"/>
    <w:p>
      <w:pPr>
        <w:spacing w:after="0"/>
        <w:ind w:left="0"/>
        <w:jc w:val="both"/>
      </w:pPr>
      <w:r>
        <w:rPr>
          <w:rFonts w:ascii="Times New Roman"/>
          <w:b w:val="false"/>
          <w:i w:val="false"/>
          <w:color w:val="000000"/>
          <w:sz w:val="28"/>
        </w:rPr>
        <w:t>
      участвует в работе комиссии по экспертизе ценности архивных документов и передаче их на государственное хранение;</w:t>
      </w:r>
    </w:p>
    <w:bookmarkEnd w:id="1038"/>
    <w:bookmarkStart w:name="z1056" w:id="1039"/>
    <w:p>
      <w:pPr>
        <w:spacing w:after="0"/>
        <w:ind w:left="0"/>
        <w:jc w:val="both"/>
      </w:pPr>
      <w:r>
        <w:rPr>
          <w:rFonts w:ascii="Times New Roman"/>
          <w:b w:val="false"/>
          <w:i w:val="false"/>
          <w:color w:val="000000"/>
          <w:sz w:val="28"/>
        </w:rPr>
        <w:t>
      оформляет номенклатуру дел Учреждения;</w:t>
      </w:r>
    </w:p>
    <w:bookmarkEnd w:id="1039"/>
    <w:bookmarkStart w:name="z1057" w:id="1040"/>
    <w:p>
      <w:pPr>
        <w:spacing w:after="0"/>
        <w:ind w:left="0"/>
        <w:jc w:val="both"/>
      </w:pPr>
      <w:r>
        <w:rPr>
          <w:rFonts w:ascii="Times New Roman"/>
          <w:b w:val="false"/>
          <w:i w:val="false"/>
          <w:color w:val="000000"/>
          <w:sz w:val="28"/>
        </w:rPr>
        <w:t>
      ведет учет, хранение печатей, штампов и фирменных бланков. Координирует работу по организации единого порядка и ведения делопроизводства в структурных подразделениях центрального аппарата и подведомственных филиалах;</w:t>
      </w:r>
    </w:p>
    <w:bookmarkEnd w:id="1040"/>
    <w:bookmarkStart w:name="z1058" w:id="1041"/>
    <w:p>
      <w:pPr>
        <w:spacing w:after="0"/>
        <w:ind w:left="0"/>
        <w:jc w:val="both"/>
      </w:pPr>
      <w:r>
        <w:rPr>
          <w:rFonts w:ascii="Times New Roman"/>
          <w:b w:val="false"/>
          <w:i w:val="false"/>
          <w:color w:val="000000"/>
          <w:sz w:val="28"/>
        </w:rPr>
        <w:t>
      контролирует своевременное исполнение документов, передаваемых, руководителю на подпись, обеспечивает их качественное редактирование;</w:t>
      </w:r>
    </w:p>
    <w:bookmarkEnd w:id="1041"/>
    <w:bookmarkStart w:name="z1059" w:id="1042"/>
    <w:p>
      <w:pPr>
        <w:spacing w:after="0"/>
        <w:ind w:left="0"/>
        <w:jc w:val="both"/>
      </w:pPr>
      <w:r>
        <w:rPr>
          <w:rFonts w:ascii="Times New Roman"/>
          <w:b w:val="false"/>
          <w:i w:val="false"/>
          <w:color w:val="000000"/>
          <w:sz w:val="28"/>
        </w:rPr>
        <w:t>
      ведет работу по созданию справочников по документам, обеспечивает удобный и быстрый их поиск;</w:t>
      </w:r>
    </w:p>
    <w:bookmarkEnd w:id="1042"/>
    <w:bookmarkStart w:name="z1060" w:id="1043"/>
    <w:p>
      <w:pPr>
        <w:spacing w:after="0"/>
        <w:ind w:left="0"/>
        <w:jc w:val="both"/>
      </w:pPr>
      <w:r>
        <w:rPr>
          <w:rFonts w:ascii="Times New Roman"/>
          <w:b w:val="false"/>
          <w:i w:val="false"/>
          <w:color w:val="000000"/>
          <w:sz w:val="28"/>
        </w:rPr>
        <w:t>
      организовывает прием посетителей, содействует оперативности рассмотрения просьб и предложений работников;</w:t>
      </w:r>
    </w:p>
    <w:bookmarkEnd w:id="1043"/>
    <w:bookmarkStart w:name="z1061" w:id="1044"/>
    <w:p>
      <w:pPr>
        <w:spacing w:after="0"/>
        <w:ind w:left="0"/>
        <w:jc w:val="both"/>
      </w:pPr>
      <w:r>
        <w:rPr>
          <w:rFonts w:ascii="Times New Roman"/>
          <w:b w:val="false"/>
          <w:i w:val="false"/>
          <w:color w:val="000000"/>
          <w:sz w:val="28"/>
        </w:rPr>
        <w:t>
      принимает и регистрирует обращения граждан, передает их руководству, направляет обращения граждан на исполнение в соответствии с резолюцией руководства, обращения, требующие исполнения и ответа, держит на контроле;</w:t>
      </w:r>
    </w:p>
    <w:bookmarkEnd w:id="1044"/>
    <w:bookmarkStart w:name="z1062" w:id="1045"/>
    <w:p>
      <w:pPr>
        <w:spacing w:after="0"/>
        <w:ind w:left="0"/>
        <w:jc w:val="both"/>
      </w:pPr>
      <w:r>
        <w:rPr>
          <w:rFonts w:ascii="Times New Roman"/>
          <w:b w:val="false"/>
          <w:i w:val="false"/>
          <w:color w:val="000000"/>
          <w:sz w:val="28"/>
        </w:rPr>
        <w:t>
      готовит отчетные материалы и предложения по результатам реализации мероприятий в соответствии с установленными сроками;</w:t>
      </w:r>
    </w:p>
    <w:bookmarkEnd w:id="1045"/>
    <w:bookmarkStart w:name="z1063" w:id="1046"/>
    <w:p>
      <w:pPr>
        <w:spacing w:after="0"/>
        <w:ind w:left="0"/>
        <w:jc w:val="both"/>
      </w:pPr>
      <w:r>
        <w:rPr>
          <w:rFonts w:ascii="Times New Roman"/>
          <w:b w:val="false"/>
          <w:i w:val="false"/>
          <w:color w:val="000000"/>
          <w:sz w:val="28"/>
        </w:rPr>
        <w:t>
      выдает в соответствии с поступающими запросами копии архивных документов, составляет необходимые справки на основе сведений, имеющихся в документах архива;</w:t>
      </w:r>
    </w:p>
    <w:bookmarkEnd w:id="1046"/>
    <w:bookmarkStart w:name="z1064" w:id="1047"/>
    <w:p>
      <w:pPr>
        <w:spacing w:after="0"/>
        <w:ind w:left="0"/>
        <w:jc w:val="both"/>
      </w:pPr>
      <w:r>
        <w:rPr>
          <w:rFonts w:ascii="Times New Roman"/>
          <w:b w:val="false"/>
          <w:i w:val="false"/>
          <w:color w:val="000000"/>
          <w:sz w:val="28"/>
        </w:rPr>
        <w:t>
      проверяет аутентичность документов, составленных на русском и казахском языках, обеспечивает корректность их содержания и соответствие действующему законодательству Республики Казахстан;</w:t>
      </w:r>
    </w:p>
    <w:bookmarkEnd w:id="1047"/>
    <w:bookmarkStart w:name="z1065" w:id="1048"/>
    <w:p>
      <w:pPr>
        <w:spacing w:after="0"/>
        <w:ind w:left="0"/>
        <w:jc w:val="both"/>
      </w:pPr>
      <w:r>
        <w:rPr>
          <w:rFonts w:ascii="Times New Roman"/>
          <w:b w:val="false"/>
          <w:i w:val="false"/>
          <w:color w:val="000000"/>
          <w:sz w:val="28"/>
        </w:rPr>
        <w:t>
      осуществляет свои обязанности в строгом соответствии с требованиями действующего законодательства Республики Казахстан;</w:t>
      </w:r>
    </w:p>
    <w:bookmarkEnd w:id="1048"/>
    <w:bookmarkStart w:name="z1066" w:id="1049"/>
    <w:p>
      <w:pPr>
        <w:spacing w:after="0"/>
        <w:ind w:left="0"/>
        <w:jc w:val="both"/>
      </w:pPr>
      <w:r>
        <w:rPr>
          <w:rFonts w:ascii="Times New Roman"/>
          <w:b w:val="false"/>
          <w:i w:val="false"/>
          <w:color w:val="000000"/>
          <w:sz w:val="28"/>
        </w:rPr>
        <w:t>
      осуществляет иные обязанности, предусмотренные актом руководителя Учреждения либо лица, исполняющего его обязанности;</w:t>
      </w:r>
    </w:p>
    <w:bookmarkEnd w:id="1049"/>
    <w:bookmarkStart w:name="z1067" w:id="1050"/>
    <w:p>
      <w:pPr>
        <w:spacing w:after="0"/>
        <w:ind w:left="0"/>
        <w:jc w:val="both"/>
      </w:pPr>
      <w:r>
        <w:rPr>
          <w:rFonts w:ascii="Times New Roman"/>
          <w:b w:val="false"/>
          <w:i w:val="false"/>
          <w:color w:val="000000"/>
          <w:sz w:val="28"/>
        </w:rPr>
        <w:t>
      несет персональную ответственность за выполнение должностных обязанностей.</w:t>
      </w:r>
    </w:p>
    <w:bookmarkEnd w:id="1050"/>
    <w:bookmarkStart w:name="z1068" w:id="1051"/>
    <w:p>
      <w:pPr>
        <w:spacing w:after="0"/>
        <w:ind w:left="0"/>
        <w:jc w:val="both"/>
      </w:pPr>
      <w:r>
        <w:rPr>
          <w:rFonts w:ascii="Times New Roman"/>
          <w:b w:val="false"/>
          <w:i w:val="false"/>
          <w:color w:val="000000"/>
          <w:sz w:val="28"/>
        </w:rPr>
        <w:t>
      115. Должен знать:</w:t>
      </w:r>
    </w:p>
    <w:bookmarkEnd w:id="1051"/>
    <w:bookmarkStart w:name="z1069" w:id="1052"/>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касающиеся работы документационного обеспечения, систему делопроизводства, стандарты унифицированной системы организационно-распорядительной документации, структуру организации, организацию делопроизводства, схемы документооборота; порядок составления номенклатуры дел, описей дел постоянного и временного хранения, установленной отчетности, сроки и порядок сдачи дел в архив; системы организации контроля за исполнением документов, оргтехнику и иные технические средства управленческого труда; порядок оформления документов, поступающих в архив и действующую систему их классификации, структуру организации, основы организации производства, труда и управления, трудовое законодательство, правила внутреннего трудового распорядка, требования пожарной безопасности.</w:t>
      </w:r>
    </w:p>
    <w:bookmarkEnd w:id="1052"/>
    <w:bookmarkStart w:name="z1070" w:id="1053"/>
    <w:p>
      <w:pPr>
        <w:spacing w:after="0"/>
        <w:ind w:left="0"/>
        <w:jc w:val="both"/>
      </w:pPr>
      <w:r>
        <w:rPr>
          <w:rFonts w:ascii="Times New Roman"/>
          <w:b w:val="false"/>
          <w:i w:val="false"/>
          <w:color w:val="000000"/>
          <w:sz w:val="28"/>
        </w:rPr>
        <w:t>
      116. Требования к квалификации:</w:t>
      </w:r>
    </w:p>
    <w:bookmarkEnd w:id="1053"/>
    <w:bookmarkStart w:name="z1071" w:id="1054"/>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или техническое и профессиональное, (среднее специальное, среднее профессиональное) образование без предъявления требований к стажу работы.</w:t>
      </w:r>
    </w:p>
    <w:bookmarkEnd w:id="1054"/>
    <w:bookmarkStart w:name="z1072" w:id="1055"/>
    <w:p>
      <w:pPr>
        <w:spacing w:after="0"/>
        <w:ind w:left="0"/>
        <w:jc w:val="left"/>
      </w:pPr>
      <w:r>
        <w:rPr>
          <w:rFonts w:ascii="Times New Roman"/>
          <w:b/>
          <w:i w:val="false"/>
          <w:color w:val="000000"/>
        </w:rPr>
        <w:t xml:space="preserve"> Параграф 21. Архивариус отдела документационного обеспечения и развития государственного языка</w:t>
      </w:r>
    </w:p>
    <w:bookmarkEnd w:id="1055"/>
    <w:bookmarkStart w:name="z1073" w:id="1056"/>
    <w:p>
      <w:pPr>
        <w:spacing w:after="0"/>
        <w:ind w:left="0"/>
        <w:jc w:val="both"/>
      </w:pPr>
      <w:r>
        <w:rPr>
          <w:rFonts w:ascii="Times New Roman"/>
          <w:b w:val="false"/>
          <w:i w:val="false"/>
          <w:color w:val="000000"/>
          <w:sz w:val="28"/>
        </w:rPr>
        <w:t>
      117. Должностные обязанности:</w:t>
      </w:r>
    </w:p>
    <w:bookmarkEnd w:id="1056"/>
    <w:bookmarkStart w:name="z1074" w:id="1057"/>
    <w:p>
      <w:pPr>
        <w:spacing w:after="0"/>
        <w:ind w:left="0"/>
        <w:jc w:val="both"/>
      </w:pPr>
      <w:r>
        <w:rPr>
          <w:rFonts w:ascii="Times New Roman"/>
          <w:b w:val="false"/>
          <w:i w:val="false"/>
          <w:color w:val="000000"/>
          <w:sz w:val="28"/>
        </w:rPr>
        <w:t>
      исполняет свои обязанности под общим руководством курирующего заместителя руководителя Учреждения, руководителя отдела и во взаимодействии с отделами центрального аппарата Учреждения и филиалов;</w:t>
      </w:r>
    </w:p>
    <w:bookmarkEnd w:id="1057"/>
    <w:bookmarkStart w:name="z1075" w:id="1058"/>
    <w:p>
      <w:pPr>
        <w:spacing w:after="0"/>
        <w:ind w:left="0"/>
        <w:jc w:val="both"/>
      </w:pPr>
      <w:r>
        <w:rPr>
          <w:rFonts w:ascii="Times New Roman"/>
          <w:b w:val="false"/>
          <w:i w:val="false"/>
          <w:color w:val="000000"/>
          <w:sz w:val="28"/>
        </w:rPr>
        <w:t>
      оказывает методическую и практическую помощь работникам Учреждения по вопросам ведомственного хранения документов совместно с работниками Национального архивного фонда Республики Казахстан, по организации ведения документооборота в делопроизводстве;</w:t>
      </w:r>
    </w:p>
    <w:bookmarkEnd w:id="1058"/>
    <w:bookmarkStart w:name="z1076" w:id="1059"/>
    <w:p>
      <w:pPr>
        <w:spacing w:after="0"/>
        <w:ind w:left="0"/>
        <w:jc w:val="both"/>
      </w:pPr>
      <w:r>
        <w:rPr>
          <w:rFonts w:ascii="Times New Roman"/>
          <w:b w:val="false"/>
          <w:i w:val="false"/>
          <w:color w:val="000000"/>
          <w:sz w:val="28"/>
        </w:rPr>
        <w:t>
      проводит экспертизу ценности документов ведомственных, а также частных (личных) архивов, обеспечивает сдачу документов в государственный архив;</w:t>
      </w:r>
    </w:p>
    <w:bookmarkEnd w:id="1059"/>
    <w:bookmarkStart w:name="z1077" w:id="1060"/>
    <w:p>
      <w:pPr>
        <w:spacing w:after="0"/>
        <w:ind w:left="0"/>
        <w:jc w:val="both"/>
      </w:pPr>
      <w:r>
        <w:rPr>
          <w:rFonts w:ascii="Times New Roman"/>
          <w:b w:val="false"/>
          <w:i w:val="false"/>
          <w:color w:val="000000"/>
          <w:sz w:val="28"/>
        </w:rPr>
        <w:t>
      осуществляет учет архивных документов;</w:t>
      </w:r>
    </w:p>
    <w:bookmarkEnd w:id="1060"/>
    <w:bookmarkStart w:name="z1078" w:id="1061"/>
    <w:p>
      <w:pPr>
        <w:spacing w:after="0"/>
        <w:ind w:left="0"/>
        <w:jc w:val="both"/>
      </w:pPr>
      <w:r>
        <w:rPr>
          <w:rFonts w:ascii="Times New Roman"/>
          <w:b w:val="false"/>
          <w:i w:val="false"/>
          <w:color w:val="000000"/>
          <w:sz w:val="28"/>
        </w:rPr>
        <w:t>
      проводит работу по проверке наличия физического состояния документов, экспертизе их ценности;</w:t>
      </w:r>
    </w:p>
    <w:bookmarkEnd w:id="1061"/>
    <w:bookmarkStart w:name="z1079" w:id="1062"/>
    <w:p>
      <w:pPr>
        <w:spacing w:after="0"/>
        <w:ind w:left="0"/>
        <w:jc w:val="both"/>
      </w:pPr>
      <w:r>
        <w:rPr>
          <w:rFonts w:ascii="Times New Roman"/>
          <w:b w:val="false"/>
          <w:i w:val="false"/>
          <w:color w:val="000000"/>
          <w:sz w:val="28"/>
        </w:rPr>
        <w:t>
      осуществляет выдачу дел из архивохранилищ работникам Учреждения и организациям – во временное пользование;</w:t>
      </w:r>
    </w:p>
    <w:bookmarkEnd w:id="1062"/>
    <w:bookmarkStart w:name="z1080" w:id="1063"/>
    <w:p>
      <w:pPr>
        <w:spacing w:after="0"/>
        <w:ind w:left="0"/>
        <w:jc w:val="both"/>
      </w:pPr>
      <w:r>
        <w:rPr>
          <w:rFonts w:ascii="Times New Roman"/>
          <w:b w:val="false"/>
          <w:i w:val="false"/>
          <w:color w:val="000000"/>
          <w:sz w:val="28"/>
        </w:rPr>
        <w:t>
      контролирует соблюдение правил и режимов хранения архивных документов;</w:t>
      </w:r>
    </w:p>
    <w:bookmarkEnd w:id="1063"/>
    <w:bookmarkStart w:name="z1081" w:id="1064"/>
    <w:p>
      <w:pPr>
        <w:spacing w:after="0"/>
        <w:ind w:left="0"/>
        <w:jc w:val="both"/>
      </w:pPr>
      <w:r>
        <w:rPr>
          <w:rFonts w:ascii="Times New Roman"/>
          <w:b w:val="false"/>
          <w:i w:val="false"/>
          <w:color w:val="000000"/>
          <w:sz w:val="28"/>
        </w:rPr>
        <w:t>
      исполняет запросы физических и юридических лиц, выдает архивные справки и копии архивных документов, необходимых им для защиты прав и законных интересов;</w:t>
      </w:r>
    </w:p>
    <w:bookmarkEnd w:id="1064"/>
    <w:bookmarkStart w:name="z1082" w:id="1065"/>
    <w:p>
      <w:pPr>
        <w:spacing w:after="0"/>
        <w:ind w:left="0"/>
        <w:jc w:val="both"/>
      </w:pPr>
      <w:r>
        <w:rPr>
          <w:rFonts w:ascii="Times New Roman"/>
          <w:b w:val="false"/>
          <w:i w:val="false"/>
          <w:color w:val="000000"/>
          <w:sz w:val="28"/>
        </w:rPr>
        <w:t>
      ведет исследования и разработку методических пособий по профилю отдела.</w:t>
      </w:r>
    </w:p>
    <w:bookmarkEnd w:id="1065"/>
    <w:bookmarkStart w:name="z1083" w:id="1066"/>
    <w:p>
      <w:pPr>
        <w:spacing w:after="0"/>
        <w:ind w:left="0"/>
        <w:jc w:val="both"/>
      </w:pPr>
      <w:r>
        <w:rPr>
          <w:rFonts w:ascii="Times New Roman"/>
          <w:b w:val="false"/>
          <w:i w:val="false"/>
          <w:color w:val="000000"/>
          <w:sz w:val="28"/>
        </w:rPr>
        <w:t>
      осуществляет работу по ведению архивного дела в организации;</w:t>
      </w:r>
    </w:p>
    <w:bookmarkEnd w:id="1066"/>
    <w:bookmarkStart w:name="z1084" w:id="1067"/>
    <w:p>
      <w:pPr>
        <w:spacing w:after="0"/>
        <w:ind w:left="0"/>
        <w:jc w:val="both"/>
      </w:pPr>
      <w:r>
        <w:rPr>
          <w:rFonts w:ascii="Times New Roman"/>
          <w:b w:val="false"/>
          <w:i w:val="false"/>
          <w:color w:val="000000"/>
          <w:sz w:val="28"/>
        </w:rPr>
        <w:t xml:space="preserve">
      организовывает хранение и обеспечивает сохранность документов, поступивших в архив; </w:t>
      </w:r>
    </w:p>
    <w:bookmarkEnd w:id="1067"/>
    <w:bookmarkStart w:name="z1085" w:id="1068"/>
    <w:p>
      <w:pPr>
        <w:spacing w:after="0"/>
        <w:ind w:left="0"/>
        <w:jc w:val="both"/>
      </w:pPr>
      <w:r>
        <w:rPr>
          <w:rFonts w:ascii="Times New Roman"/>
          <w:b w:val="false"/>
          <w:i w:val="false"/>
          <w:color w:val="000000"/>
          <w:sz w:val="28"/>
        </w:rPr>
        <w:t xml:space="preserve">
      принимает и регистрирует поступившие на хранение от структурных подразделений документы, законченные делопроизводством; </w:t>
      </w:r>
    </w:p>
    <w:bookmarkEnd w:id="1068"/>
    <w:bookmarkStart w:name="z1086" w:id="1069"/>
    <w:p>
      <w:pPr>
        <w:spacing w:after="0"/>
        <w:ind w:left="0"/>
        <w:jc w:val="both"/>
      </w:pPr>
      <w:r>
        <w:rPr>
          <w:rFonts w:ascii="Times New Roman"/>
          <w:b w:val="false"/>
          <w:i w:val="false"/>
          <w:color w:val="000000"/>
          <w:sz w:val="28"/>
        </w:rPr>
        <w:t xml:space="preserve">
      участвует в разработке номенклатуры дел, проверяет правильность формирования и оформления при их передаче в архив; </w:t>
      </w:r>
    </w:p>
    <w:bookmarkEnd w:id="1069"/>
    <w:bookmarkStart w:name="z1087" w:id="1070"/>
    <w:p>
      <w:pPr>
        <w:spacing w:after="0"/>
        <w:ind w:left="0"/>
        <w:jc w:val="both"/>
      </w:pPr>
      <w:r>
        <w:rPr>
          <w:rFonts w:ascii="Times New Roman"/>
          <w:b w:val="false"/>
          <w:i w:val="false"/>
          <w:color w:val="000000"/>
          <w:sz w:val="28"/>
        </w:rPr>
        <w:t xml:space="preserve">
      в соответствии с действующим порядком шифрует единицы хранения, систематизирует и размещает дела, ведет их учет; </w:t>
      </w:r>
    </w:p>
    <w:bookmarkEnd w:id="1070"/>
    <w:bookmarkStart w:name="z1088" w:id="1071"/>
    <w:p>
      <w:pPr>
        <w:spacing w:after="0"/>
        <w:ind w:left="0"/>
        <w:jc w:val="both"/>
      </w:pPr>
      <w:r>
        <w:rPr>
          <w:rFonts w:ascii="Times New Roman"/>
          <w:b w:val="false"/>
          <w:i w:val="false"/>
          <w:color w:val="000000"/>
          <w:sz w:val="28"/>
        </w:rPr>
        <w:t xml:space="preserve">
      подготавливает сводные описи единиц постоянного и временного сроков хранения, а также акты для передачи документов на государственное хранение, на списание и уничтожение материалов, сроки хранения которых истекли; </w:t>
      </w:r>
    </w:p>
    <w:bookmarkEnd w:id="1071"/>
    <w:bookmarkStart w:name="z1089" w:id="1072"/>
    <w:p>
      <w:pPr>
        <w:spacing w:after="0"/>
        <w:ind w:left="0"/>
        <w:jc w:val="both"/>
      </w:pPr>
      <w:r>
        <w:rPr>
          <w:rFonts w:ascii="Times New Roman"/>
          <w:b w:val="false"/>
          <w:i w:val="false"/>
          <w:color w:val="000000"/>
          <w:sz w:val="28"/>
        </w:rPr>
        <w:t xml:space="preserve">
      ведет работу по созданию справочного аппарата по документам, обеспечивает удобный и быстрый их поиск; </w:t>
      </w:r>
    </w:p>
    <w:bookmarkEnd w:id="1072"/>
    <w:bookmarkStart w:name="z1090" w:id="1073"/>
    <w:p>
      <w:pPr>
        <w:spacing w:after="0"/>
        <w:ind w:left="0"/>
        <w:jc w:val="both"/>
      </w:pPr>
      <w:r>
        <w:rPr>
          <w:rFonts w:ascii="Times New Roman"/>
          <w:b w:val="false"/>
          <w:i w:val="false"/>
          <w:color w:val="000000"/>
          <w:sz w:val="28"/>
        </w:rPr>
        <w:t xml:space="preserve">
      участвует в работе по экспертизе научной и практической ценности архивных документов; </w:t>
      </w:r>
    </w:p>
    <w:bookmarkEnd w:id="1073"/>
    <w:bookmarkStart w:name="z1091" w:id="1074"/>
    <w:p>
      <w:pPr>
        <w:spacing w:after="0"/>
        <w:ind w:left="0"/>
        <w:jc w:val="both"/>
      </w:pPr>
      <w:r>
        <w:rPr>
          <w:rFonts w:ascii="Times New Roman"/>
          <w:b w:val="false"/>
          <w:i w:val="false"/>
          <w:color w:val="000000"/>
          <w:sz w:val="28"/>
        </w:rPr>
        <w:t xml:space="preserve">
      следит за состоянием документов, своевременностью их восстановления, соблюдением в помещениях архива условий, необходимых для обеспечения их сохранности; </w:t>
      </w:r>
    </w:p>
    <w:bookmarkEnd w:id="1074"/>
    <w:bookmarkStart w:name="z1092" w:id="1075"/>
    <w:p>
      <w:pPr>
        <w:spacing w:after="0"/>
        <w:ind w:left="0"/>
        <w:jc w:val="both"/>
      </w:pPr>
      <w:r>
        <w:rPr>
          <w:rFonts w:ascii="Times New Roman"/>
          <w:b w:val="false"/>
          <w:i w:val="false"/>
          <w:color w:val="000000"/>
          <w:sz w:val="28"/>
        </w:rPr>
        <w:t xml:space="preserve">
      контролирует соблюдение порядка противопожарной защиты в помещении архива; </w:t>
      </w:r>
    </w:p>
    <w:bookmarkEnd w:id="1075"/>
    <w:bookmarkStart w:name="z1093" w:id="1076"/>
    <w:p>
      <w:pPr>
        <w:spacing w:after="0"/>
        <w:ind w:left="0"/>
        <w:jc w:val="both"/>
      </w:pPr>
      <w:r>
        <w:rPr>
          <w:rFonts w:ascii="Times New Roman"/>
          <w:b w:val="false"/>
          <w:i w:val="false"/>
          <w:color w:val="000000"/>
          <w:sz w:val="28"/>
        </w:rPr>
        <w:t>
      выдает в соответствии с поступающими запросами архивные копии и документы;</w:t>
      </w:r>
    </w:p>
    <w:bookmarkEnd w:id="1076"/>
    <w:bookmarkStart w:name="z1094" w:id="1077"/>
    <w:p>
      <w:pPr>
        <w:spacing w:after="0"/>
        <w:ind w:left="0"/>
        <w:jc w:val="both"/>
      </w:pPr>
      <w:r>
        <w:rPr>
          <w:rFonts w:ascii="Times New Roman"/>
          <w:b w:val="false"/>
          <w:i w:val="false"/>
          <w:color w:val="000000"/>
          <w:sz w:val="28"/>
        </w:rPr>
        <w:t>
      составляет необходимые справки на основе сведений, имеющихся в документах архива;</w:t>
      </w:r>
    </w:p>
    <w:bookmarkEnd w:id="1077"/>
    <w:bookmarkStart w:name="z1095" w:id="1078"/>
    <w:p>
      <w:pPr>
        <w:spacing w:after="0"/>
        <w:ind w:left="0"/>
        <w:jc w:val="both"/>
      </w:pPr>
      <w:r>
        <w:rPr>
          <w:rFonts w:ascii="Times New Roman"/>
          <w:b w:val="false"/>
          <w:i w:val="false"/>
          <w:color w:val="000000"/>
          <w:sz w:val="28"/>
        </w:rPr>
        <w:t xml:space="preserve">
      подготавливает данные для составления отчетности о работе архива; </w:t>
      </w:r>
    </w:p>
    <w:bookmarkEnd w:id="1078"/>
    <w:bookmarkStart w:name="z1096" w:id="1079"/>
    <w:p>
      <w:pPr>
        <w:spacing w:after="0"/>
        <w:ind w:left="0"/>
        <w:jc w:val="both"/>
      </w:pPr>
      <w:r>
        <w:rPr>
          <w:rFonts w:ascii="Times New Roman"/>
          <w:b w:val="false"/>
          <w:i w:val="false"/>
          <w:color w:val="000000"/>
          <w:sz w:val="28"/>
        </w:rPr>
        <w:t>
      принимает необходимые меры по использованию в работе современных технических средств;</w:t>
      </w:r>
    </w:p>
    <w:bookmarkEnd w:id="1079"/>
    <w:bookmarkStart w:name="z1097" w:id="1080"/>
    <w:p>
      <w:pPr>
        <w:spacing w:after="0"/>
        <w:ind w:left="0"/>
        <w:jc w:val="both"/>
      </w:pPr>
      <w:r>
        <w:rPr>
          <w:rFonts w:ascii="Times New Roman"/>
          <w:b w:val="false"/>
          <w:i w:val="false"/>
          <w:color w:val="000000"/>
          <w:sz w:val="28"/>
        </w:rPr>
        <w:t>
      осуществляет свои обязанности в строгом соответствии с требованиями действующего законодательства Республики Казахстан;</w:t>
      </w:r>
    </w:p>
    <w:bookmarkEnd w:id="1080"/>
    <w:bookmarkStart w:name="z1098" w:id="1081"/>
    <w:p>
      <w:pPr>
        <w:spacing w:after="0"/>
        <w:ind w:left="0"/>
        <w:jc w:val="both"/>
      </w:pPr>
      <w:r>
        <w:rPr>
          <w:rFonts w:ascii="Times New Roman"/>
          <w:b w:val="false"/>
          <w:i w:val="false"/>
          <w:color w:val="000000"/>
          <w:sz w:val="28"/>
        </w:rPr>
        <w:t>
      осуществляет иные обязанности, предусмотренные актом руководителя Учреждения либо лица, исполняющего его обязанности;</w:t>
      </w:r>
    </w:p>
    <w:bookmarkEnd w:id="1081"/>
    <w:bookmarkStart w:name="z1099" w:id="1082"/>
    <w:p>
      <w:pPr>
        <w:spacing w:after="0"/>
        <w:ind w:left="0"/>
        <w:jc w:val="both"/>
      </w:pPr>
      <w:r>
        <w:rPr>
          <w:rFonts w:ascii="Times New Roman"/>
          <w:b w:val="false"/>
          <w:i w:val="false"/>
          <w:color w:val="000000"/>
          <w:sz w:val="28"/>
        </w:rPr>
        <w:t>
      несет персональную ответственность за выполнение должностных обязанностей.</w:t>
      </w:r>
    </w:p>
    <w:bookmarkEnd w:id="1082"/>
    <w:bookmarkStart w:name="z1100" w:id="1083"/>
    <w:p>
      <w:pPr>
        <w:spacing w:after="0"/>
        <w:ind w:left="0"/>
        <w:jc w:val="both"/>
      </w:pPr>
      <w:r>
        <w:rPr>
          <w:rFonts w:ascii="Times New Roman"/>
          <w:b w:val="false"/>
          <w:i w:val="false"/>
          <w:color w:val="000000"/>
          <w:sz w:val="28"/>
        </w:rPr>
        <w:t>
      118. Должен знать:</w:t>
      </w:r>
    </w:p>
    <w:bookmarkEnd w:id="1083"/>
    <w:bookmarkStart w:name="z1101" w:id="1084"/>
    <w:p>
      <w:pPr>
        <w:spacing w:after="0"/>
        <w:ind w:left="0"/>
        <w:jc w:val="both"/>
      </w:pPr>
      <w:r>
        <w:rPr>
          <w:rFonts w:ascii="Times New Roman"/>
          <w:b w:val="false"/>
          <w:i w:val="false"/>
          <w:color w:val="000000"/>
          <w:sz w:val="28"/>
        </w:rPr>
        <w:t>
      законодательные и иные нормативные правовые акты, методические и нормативно-технические материалы по ведению архивного дела в организации, порядок приема и сдачи документов в архив, их хранение и пользование ими, систему делопроизводства, порядок составления описаний документов постоянного и временного хранения и актов об уничтожении документов; порядок оформления дел и их подготовки к хранению и использованию; порядок ведения учета и составления отчетности; структуру организации; порядок эксплуатации технических средств; основы экономики, организации производства, труда и управления;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1084"/>
    <w:bookmarkStart w:name="z1102" w:id="1085"/>
    <w:p>
      <w:pPr>
        <w:spacing w:after="0"/>
        <w:ind w:left="0"/>
        <w:jc w:val="both"/>
      </w:pPr>
      <w:r>
        <w:rPr>
          <w:rFonts w:ascii="Times New Roman"/>
          <w:b w:val="false"/>
          <w:i w:val="false"/>
          <w:color w:val="000000"/>
          <w:sz w:val="28"/>
        </w:rPr>
        <w:t>
      119. Требования к квалификации:</w:t>
      </w:r>
    </w:p>
    <w:bookmarkEnd w:id="1085"/>
    <w:bookmarkStart w:name="z1103" w:id="1086"/>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или техническое и профессиональное, (среднее специальное, среднее профессиональное) образование без предъявления требований к стажу работы.</w:t>
      </w:r>
    </w:p>
    <w:bookmarkEnd w:id="1086"/>
    <w:bookmarkStart w:name="z1104" w:id="1087"/>
    <w:p>
      <w:pPr>
        <w:spacing w:after="0"/>
        <w:ind w:left="0"/>
        <w:jc w:val="left"/>
      </w:pPr>
      <w:r>
        <w:rPr>
          <w:rFonts w:ascii="Times New Roman"/>
          <w:b/>
          <w:i w:val="false"/>
          <w:color w:val="000000"/>
        </w:rPr>
        <w:t xml:space="preserve"> Параграф 22. Главный инженер-геодезист отдела строительства</w:t>
      </w:r>
    </w:p>
    <w:bookmarkEnd w:id="1087"/>
    <w:bookmarkStart w:name="z1105" w:id="1088"/>
    <w:p>
      <w:pPr>
        <w:spacing w:after="0"/>
        <w:ind w:left="0"/>
        <w:jc w:val="both"/>
      </w:pPr>
      <w:r>
        <w:rPr>
          <w:rFonts w:ascii="Times New Roman"/>
          <w:b w:val="false"/>
          <w:i w:val="false"/>
          <w:color w:val="000000"/>
          <w:sz w:val="28"/>
        </w:rPr>
        <w:t>
      120. Должностные обязанности:</w:t>
      </w:r>
    </w:p>
    <w:bookmarkEnd w:id="1088"/>
    <w:bookmarkStart w:name="z1106" w:id="1089"/>
    <w:p>
      <w:pPr>
        <w:spacing w:after="0"/>
        <w:ind w:left="0"/>
        <w:jc w:val="both"/>
      </w:pPr>
      <w:r>
        <w:rPr>
          <w:rFonts w:ascii="Times New Roman"/>
          <w:b w:val="false"/>
          <w:i w:val="false"/>
          <w:color w:val="000000"/>
          <w:sz w:val="28"/>
        </w:rPr>
        <w:t>
      исполняет свои обязанности под общим руководством курирующего заместителя руководителя Учреждения, руководителя, заместителя руководителя отдела и во взаимодействии с отделами центрального аппарата Учреждения и филиалов;</w:t>
      </w:r>
    </w:p>
    <w:bookmarkEnd w:id="1089"/>
    <w:bookmarkStart w:name="z1107" w:id="1090"/>
    <w:p>
      <w:pPr>
        <w:spacing w:after="0"/>
        <w:ind w:left="0"/>
        <w:jc w:val="both"/>
      </w:pPr>
      <w:r>
        <w:rPr>
          <w:rFonts w:ascii="Times New Roman"/>
          <w:b w:val="false"/>
          <w:i w:val="false"/>
          <w:color w:val="000000"/>
          <w:sz w:val="28"/>
        </w:rPr>
        <w:t>
      осуществляет передачу по акту геодезической разбивочной основы и чертежей, схем с пояснительной запиской о порядке проведения геодезических работ подрядным организациям, контролирует ее сохранности;</w:t>
      </w:r>
    </w:p>
    <w:bookmarkEnd w:id="1090"/>
    <w:bookmarkStart w:name="z1108" w:id="1091"/>
    <w:p>
      <w:pPr>
        <w:spacing w:after="0"/>
        <w:ind w:left="0"/>
        <w:jc w:val="both"/>
      </w:pPr>
      <w:r>
        <w:rPr>
          <w:rFonts w:ascii="Times New Roman"/>
          <w:b w:val="false"/>
          <w:i w:val="false"/>
          <w:color w:val="000000"/>
          <w:sz w:val="28"/>
        </w:rPr>
        <w:t>
      контролирует геодезическое обеспечение объектов строительства, соблюдение методик выполнения геодезических работ, ведение и хранение технической документации, оценку состояния средств измерений, участие в инструментальной приемке завершенных отдельных конструкций;</w:t>
      </w:r>
    </w:p>
    <w:bookmarkEnd w:id="1091"/>
    <w:bookmarkStart w:name="z1109" w:id="1092"/>
    <w:p>
      <w:pPr>
        <w:spacing w:after="0"/>
        <w:ind w:left="0"/>
        <w:jc w:val="both"/>
      </w:pPr>
      <w:r>
        <w:rPr>
          <w:rFonts w:ascii="Times New Roman"/>
          <w:b w:val="false"/>
          <w:i w:val="false"/>
          <w:color w:val="000000"/>
          <w:sz w:val="28"/>
        </w:rPr>
        <w:t>
      разрабатывает и внедряет методики в строительное производство конструкций и технологических карт, в производство работ;</w:t>
      </w:r>
    </w:p>
    <w:bookmarkEnd w:id="1092"/>
    <w:bookmarkStart w:name="z1110" w:id="1093"/>
    <w:p>
      <w:pPr>
        <w:spacing w:after="0"/>
        <w:ind w:left="0"/>
        <w:jc w:val="both"/>
      </w:pPr>
      <w:r>
        <w:rPr>
          <w:rFonts w:ascii="Times New Roman"/>
          <w:b w:val="false"/>
          <w:i w:val="false"/>
          <w:color w:val="000000"/>
          <w:sz w:val="28"/>
        </w:rPr>
        <w:t>
      контролирует геодезические работы;</w:t>
      </w:r>
    </w:p>
    <w:bookmarkEnd w:id="1093"/>
    <w:bookmarkStart w:name="z1111" w:id="1094"/>
    <w:p>
      <w:pPr>
        <w:spacing w:after="0"/>
        <w:ind w:left="0"/>
        <w:jc w:val="both"/>
      </w:pPr>
      <w:r>
        <w:rPr>
          <w:rFonts w:ascii="Times New Roman"/>
          <w:b w:val="false"/>
          <w:i w:val="false"/>
          <w:color w:val="000000"/>
          <w:sz w:val="28"/>
        </w:rPr>
        <w:t>
      ведет учет оснащения геодезической службы приборами, инструментом и вспомогательным инвентарем, определяет потребности в них, организовывает их ремонт и проверку с учетом среднего срока службы геодезических приборов и вспомогательного инвентаря;</w:t>
      </w:r>
    </w:p>
    <w:bookmarkEnd w:id="1094"/>
    <w:bookmarkStart w:name="z1112" w:id="1095"/>
    <w:p>
      <w:pPr>
        <w:spacing w:after="0"/>
        <w:ind w:left="0"/>
        <w:jc w:val="both"/>
      </w:pPr>
      <w:r>
        <w:rPr>
          <w:rFonts w:ascii="Times New Roman"/>
          <w:b w:val="false"/>
          <w:i w:val="false"/>
          <w:color w:val="000000"/>
          <w:sz w:val="28"/>
        </w:rPr>
        <w:t>
      оказывает методическую и практическую помощь филиалам, эксплуатирующим гидротехнические сооружения, в проведении геодезических измерений при выполнении противопаводковых, противооползневых и противолавинных работ;</w:t>
      </w:r>
    </w:p>
    <w:bookmarkEnd w:id="1095"/>
    <w:bookmarkStart w:name="z1113" w:id="1096"/>
    <w:p>
      <w:pPr>
        <w:spacing w:after="0"/>
        <w:ind w:left="0"/>
        <w:jc w:val="both"/>
      </w:pPr>
      <w:r>
        <w:rPr>
          <w:rFonts w:ascii="Times New Roman"/>
          <w:b w:val="false"/>
          <w:i w:val="false"/>
          <w:color w:val="000000"/>
          <w:sz w:val="28"/>
        </w:rPr>
        <w:t>
      осуществляет инструментальный контроль в процессе строительства с занесением его результатов в общий журнал работ, сообщает руководителю и главному инженер-технадзору о всех нарушениях требований проекта;</w:t>
      </w:r>
    </w:p>
    <w:bookmarkEnd w:id="1096"/>
    <w:bookmarkStart w:name="z1114" w:id="1097"/>
    <w:p>
      <w:pPr>
        <w:spacing w:after="0"/>
        <w:ind w:left="0"/>
        <w:jc w:val="both"/>
      </w:pPr>
      <w:r>
        <w:rPr>
          <w:rFonts w:ascii="Times New Roman"/>
          <w:b w:val="false"/>
          <w:i w:val="false"/>
          <w:color w:val="000000"/>
          <w:sz w:val="28"/>
        </w:rPr>
        <w:t>
      осуществляет контроль за перемещениями и деформациями конструкций, элементов зданий и сооружений в процессе производства строительно-монтажных работ, предусмотренных проектом производства работ;</w:t>
      </w:r>
    </w:p>
    <w:bookmarkEnd w:id="1097"/>
    <w:bookmarkStart w:name="z1115" w:id="1098"/>
    <w:p>
      <w:pPr>
        <w:spacing w:after="0"/>
        <w:ind w:left="0"/>
        <w:jc w:val="both"/>
      </w:pPr>
      <w:r>
        <w:rPr>
          <w:rFonts w:ascii="Times New Roman"/>
          <w:b w:val="false"/>
          <w:i w:val="false"/>
          <w:color w:val="000000"/>
          <w:sz w:val="28"/>
        </w:rPr>
        <w:t>
      принимает участие в сборе исходных данных, выдаче технических заданий на проектирование и подготовку проектно-сметной документации по строительству защитных сооружений;</w:t>
      </w:r>
    </w:p>
    <w:bookmarkEnd w:id="1098"/>
    <w:bookmarkStart w:name="z1116" w:id="1099"/>
    <w:p>
      <w:pPr>
        <w:spacing w:after="0"/>
        <w:ind w:left="0"/>
        <w:jc w:val="both"/>
      </w:pPr>
      <w:r>
        <w:rPr>
          <w:rFonts w:ascii="Times New Roman"/>
          <w:b w:val="false"/>
          <w:i w:val="false"/>
          <w:color w:val="000000"/>
          <w:sz w:val="28"/>
        </w:rPr>
        <w:t>
      проводит работы по проверке проектно-сметных документаций, технических данных, показателей и результатов по строительству защитных сооружений;</w:t>
      </w:r>
    </w:p>
    <w:bookmarkEnd w:id="1099"/>
    <w:bookmarkStart w:name="z1117" w:id="1100"/>
    <w:p>
      <w:pPr>
        <w:spacing w:after="0"/>
        <w:ind w:left="0"/>
        <w:jc w:val="both"/>
      </w:pPr>
      <w:r>
        <w:rPr>
          <w:rFonts w:ascii="Times New Roman"/>
          <w:b w:val="false"/>
          <w:i w:val="false"/>
          <w:color w:val="000000"/>
          <w:sz w:val="28"/>
        </w:rPr>
        <w:t>
      работает с проектными институтами по проектно-сметным документациям по строительству защитных сооружений;</w:t>
      </w:r>
    </w:p>
    <w:bookmarkEnd w:id="1100"/>
    <w:bookmarkStart w:name="z1118" w:id="1101"/>
    <w:p>
      <w:pPr>
        <w:spacing w:after="0"/>
        <w:ind w:left="0"/>
        <w:jc w:val="both"/>
      </w:pPr>
      <w:r>
        <w:rPr>
          <w:rFonts w:ascii="Times New Roman"/>
          <w:b w:val="false"/>
          <w:i w:val="false"/>
          <w:color w:val="000000"/>
          <w:sz w:val="28"/>
        </w:rPr>
        <w:t>
      проводит исполнительные съемки, в том числе съемку подземных коммуникаций в открытых траншеях, с составлением необходимой исполнительной документации;</w:t>
      </w:r>
    </w:p>
    <w:bookmarkEnd w:id="1101"/>
    <w:bookmarkStart w:name="z1119" w:id="1102"/>
    <w:p>
      <w:pPr>
        <w:spacing w:after="0"/>
        <w:ind w:left="0"/>
        <w:jc w:val="both"/>
      </w:pPr>
      <w:r>
        <w:rPr>
          <w:rFonts w:ascii="Times New Roman"/>
          <w:b w:val="false"/>
          <w:i w:val="false"/>
          <w:color w:val="000000"/>
          <w:sz w:val="28"/>
        </w:rPr>
        <w:t>
      осуществляет выборочный контроль работ, выполняемых производственным линейным персоналом в части соблюдения точности геометрических параметров;</w:t>
      </w:r>
    </w:p>
    <w:bookmarkEnd w:id="1102"/>
    <w:bookmarkStart w:name="z1120" w:id="1103"/>
    <w:p>
      <w:pPr>
        <w:spacing w:after="0"/>
        <w:ind w:left="0"/>
        <w:jc w:val="both"/>
      </w:pPr>
      <w:r>
        <w:rPr>
          <w:rFonts w:ascii="Times New Roman"/>
          <w:b w:val="false"/>
          <w:i w:val="false"/>
          <w:color w:val="000000"/>
          <w:sz w:val="28"/>
        </w:rPr>
        <w:t>
      осуществляет контроль состояния геодезических приборов, средств линейных измерений, правильности их хранения и эксплуатации;</w:t>
      </w:r>
    </w:p>
    <w:bookmarkEnd w:id="1103"/>
    <w:bookmarkStart w:name="z1121" w:id="1104"/>
    <w:p>
      <w:pPr>
        <w:spacing w:after="0"/>
        <w:ind w:left="0"/>
        <w:jc w:val="both"/>
      </w:pPr>
      <w:r>
        <w:rPr>
          <w:rFonts w:ascii="Times New Roman"/>
          <w:b w:val="false"/>
          <w:i w:val="false"/>
          <w:color w:val="000000"/>
          <w:sz w:val="28"/>
        </w:rPr>
        <w:t>
      осуществляет свои обязанности в строгом соответствии с требованиями действующего законодательства Республики Казахстан;</w:t>
      </w:r>
    </w:p>
    <w:bookmarkEnd w:id="1104"/>
    <w:bookmarkStart w:name="z1122" w:id="1105"/>
    <w:p>
      <w:pPr>
        <w:spacing w:after="0"/>
        <w:ind w:left="0"/>
        <w:jc w:val="both"/>
      </w:pPr>
      <w:r>
        <w:rPr>
          <w:rFonts w:ascii="Times New Roman"/>
          <w:b w:val="false"/>
          <w:i w:val="false"/>
          <w:color w:val="000000"/>
          <w:sz w:val="28"/>
        </w:rPr>
        <w:t>
      осуществляет иные обязанности, предусмотренные актом руководителя Учреждения либо лица, исполняющего его обязанности;</w:t>
      </w:r>
    </w:p>
    <w:bookmarkEnd w:id="1105"/>
    <w:bookmarkStart w:name="z1123" w:id="1106"/>
    <w:p>
      <w:pPr>
        <w:spacing w:after="0"/>
        <w:ind w:left="0"/>
        <w:jc w:val="both"/>
      </w:pPr>
      <w:r>
        <w:rPr>
          <w:rFonts w:ascii="Times New Roman"/>
          <w:b w:val="false"/>
          <w:i w:val="false"/>
          <w:color w:val="000000"/>
          <w:sz w:val="28"/>
        </w:rPr>
        <w:t>
      несет персональную ответственность за выполнение должностных обязанностей.</w:t>
      </w:r>
    </w:p>
    <w:bookmarkEnd w:id="1106"/>
    <w:bookmarkStart w:name="z1124" w:id="1107"/>
    <w:p>
      <w:pPr>
        <w:spacing w:after="0"/>
        <w:ind w:left="0"/>
        <w:jc w:val="both"/>
      </w:pPr>
      <w:r>
        <w:rPr>
          <w:rFonts w:ascii="Times New Roman"/>
          <w:b w:val="false"/>
          <w:i w:val="false"/>
          <w:color w:val="000000"/>
          <w:sz w:val="28"/>
        </w:rPr>
        <w:t>
      121. Должен знать:</w:t>
      </w:r>
    </w:p>
    <w:bookmarkEnd w:id="1107"/>
    <w:bookmarkStart w:name="z1125" w:id="1108"/>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акты государственных органов, регламентирующих производственную деятельность организации, правила внутреннего трудового распорядка, нормы охраны труда, требования пожарной безопасности.</w:t>
      </w:r>
    </w:p>
    <w:bookmarkEnd w:id="1108"/>
    <w:bookmarkStart w:name="z1126" w:id="1109"/>
    <w:p>
      <w:pPr>
        <w:spacing w:after="0"/>
        <w:ind w:left="0"/>
        <w:jc w:val="both"/>
      </w:pPr>
      <w:r>
        <w:rPr>
          <w:rFonts w:ascii="Times New Roman"/>
          <w:b w:val="false"/>
          <w:i w:val="false"/>
          <w:color w:val="000000"/>
          <w:sz w:val="28"/>
        </w:rPr>
        <w:t>
      122. Требования к квалификации:</w:t>
      </w:r>
    </w:p>
    <w:bookmarkEnd w:id="1109"/>
    <w:bookmarkStart w:name="z1127" w:id="1110"/>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на должности не менее 2 лет.</w:t>
      </w:r>
    </w:p>
    <w:bookmarkEnd w:id="1110"/>
    <w:bookmarkStart w:name="z1128" w:id="1111"/>
    <w:p>
      <w:pPr>
        <w:spacing w:after="0"/>
        <w:ind w:left="0"/>
        <w:jc w:val="left"/>
      </w:pPr>
      <w:r>
        <w:rPr>
          <w:rFonts w:ascii="Times New Roman"/>
          <w:b/>
          <w:i w:val="false"/>
          <w:color w:val="000000"/>
        </w:rPr>
        <w:t xml:space="preserve"> Параграф 23. Главный инженер-технадзор отдела строительства</w:t>
      </w:r>
    </w:p>
    <w:bookmarkEnd w:id="1111"/>
    <w:bookmarkStart w:name="z1129" w:id="1112"/>
    <w:p>
      <w:pPr>
        <w:spacing w:after="0"/>
        <w:ind w:left="0"/>
        <w:jc w:val="both"/>
      </w:pPr>
      <w:r>
        <w:rPr>
          <w:rFonts w:ascii="Times New Roman"/>
          <w:b w:val="false"/>
          <w:i w:val="false"/>
          <w:color w:val="000000"/>
          <w:sz w:val="28"/>
        </w:rPr>
        <w:t>
      123. Должностные обязанности:</w:t>
      </w:r>
    </w:p>
    <w:bookmarkEnd w:id="1112"/>
    <w:bookmarkStart w:name="z1130" w:id="1113"/>
    <w:p>
      <w:pPr>
        <w:spacing w:after="0"/>
        <w:ind w:left="0"/>
        <w:jc w:val="both"/>
      </w:pPr>
      <w:r>
        <w:rPr>
          <w:rFonts w:ascii="Times New Roman"/>
          <w:b w:val="false"/>
          <w:i w:val="false"/>
          <w:color w:val="000000"/>
          <w:sz w:val="28"/>
        </w:rPr>
        <w:t>
      исполняет свои обязанности под общим руководством курирующего заместителя руководителя Учреждения, руководителя, заместителя руководителя отдела и во взаимодействии с отделами центрального аппарата Учреждения и филиалов;</w:t>
      </w:r>
    </w:p>
    <w:bookmarkEnd w:id="1113"/>
    <w:bookmarkStart w:name="z1131" w:id="1114"/>
    <w:p>
      <w:pPr>
        <w:spacing w:after="0"/>
        <w:ind w:left="0"/>
        <w:jc w:val="both"/>
      </w:pPr>
      <w:r>
        <w:rPr>
          <w:rFonts w:ascii="Times New Roman"/>
          <w:b w:val="false"/>
          <w:i w:val="false"/>
          <w:color w:val="000000"/>
          <w:sz w:val="28"/>
        </w:rPr>
        <w:t>
      осуществляет технический надзор за сроками и качеством выполнения работ, за их соответствием утвержденной проектно-сметной документации, рабочим чертежам, строительным нормам, стандартам, нормам техники безопасности и производственной санитарии, требованиям рациональной организации труда;</w:t>
      </w:r>
    </w:p>
    <w:bookmarkEnd w:id="1114"/>
    <w:bookmarkStart w:name="z1132" w:id="1115"/>
    <w:p>
      <w:pPr>
        <w:spacing w:after="0"/>
        <w:ind w:left="0"/>
        <w:jc w:val="both"/>
      </w:pPr>
      <w:r>
        <w:rPr>
          <w:rFonts w:ascii="Times New Roman"/>
          <w:b w:val="false"/>
          <w:i w:val="false"/>
          <w:color w:val="000000"/>
          <w:sz w:val="28"/>
        </w:rPr>
        <w:t>
      разрабатывает планы ввода новых производственных мощностей;</w:t>
      </w:r>
    </w:p>
    <w:bookmarkEnd w:id="1115"/>
    <w:bookmarkStart w:name="z1133" w:id="1116"/>
    <w:p>
      <w:pPr>
        <w:spacing w:after="0"/>
        <w:ind w:left="0"/>
        <w:jc w:val="both"/>
      </w:pPr>
      <w:r>
        <w:rPr>
          <w:rFonts w:ascii="Times New Roman"/>
          <w:b w:val="false"/>
          <w:i w:val="false"/>
          <w:color w:val="000000"/>
          <w:sz w:val="28"/>
        </w:rPr>
        <w:t>
      согласовывает графики производства проектных и строительных работ;</w:t>
      </w:r>
    </w:p>
    <w:bookmarkEnd w:id="1116"/>
    <w:bookmarkStart w:name="z1134" w:id="1117"/>
    <w:p>
      <w:pPr>
        <w:spacing w:after="0"/>
        <w:ind w:left="0"/>
        <w:jc w:val="both"/>
      </w:pPr>
      <w:r>
        <w:rPr>
          <w:rFonts w:ascii="Times New Roman"/>
          <w:b w:val="false"/>
          <w:i w:val="false"/>
          <w:color w:val="000000"/>
          <w:sz w:val="28"/>
        </w:rPr>
        <w:t>
      принимает участие в сборе исходных данных, выдаче технической заданий на проектирование и подготовку проектно-сметной документации по строительству защитных сооружений;</w:t>
      </w:r>
    </w:p>
    <w:bookmarkEnd w:id="1117"/>
    <w:bookmarkStart w:name="z1135" w:id="1118"/>
    <w:p>
      <w:pPr>
        <w:spacing w:after="0"/>
        <w:ind w:left="0"/>
        <w:jc w:val="both"/>
      </w:pPr>
      <w:r>
        <w:rPr>
          <w:rFonts w:ascii="Times New Roman"/>
          <w:b w:val="false"/>
          <w:i w:val="false"/>
          <w:color w:val="000000"/>
          <w:sz w:val="28"/>
        </w:rPr>
        <w:t>
      разрабатывает и внедряет методики в строительное производство конструкций и технологических карт, производство работ и контролирует геодезические работы;</w:t>
      </w:r>
    </w:p>
    <w:bookmarkEnd w:id="1118"/>
    <w:bookmarkStart w:name="z1136" w:id="1119"/>
    <w:p>
      <w:pPr>
        <w:spacing w:after="0"/>
        <w:ind w:left="0"/>
        <w:jc w:val="both"/>
      </w:pPr>
      <w:r>
        <w:rPr>
          <w:rFonts w:ascii="Times New Roman"/>
          <w:b w:val="false"/>
          <w:i w:val="false"/>
          <w:color w:val="000000"/>
          <w:sz w:val="28"/>
        </w:rPr>
        <w:t>
      согласовывает с органами, осуществляющими технический надзор вопросы, связанные с установкой, испытанием и регистрацией оборудования на строительных площадках;</w:t>
      </w:r>
    </w:p>
    <w:bookmarkEnd w:id="1119"/>
    <w:bookmarkStart w:name="z1137" w:id="1120"/>
    <w:p>
      <w:pPr>
        <w:spacing w:after="0"/>
        <w:ind w:left="0"/>
        <w:jc w:val="both"/>
      </w:pPr>
      <w:r>
        <w:rPr>
          <w:rFonts w:ascii="Times New Roman"/>
          <w:b w:val="false"/>
          <w:i w:val="false"/>
          <w:color w:val="000000"/>
          <w:sz w:val="28"/>
        </w:rPr>
        <w:t>
      проводит работы по проверке проектно-сметных документаций, технических данных, показателей и результатов по строительству защитных сооружений;</w:t>
      </w:r>
    </w:p>
    <w:bookmarkEnd w:id="1120"/>
    <w:bookmarkStart w:name="z1138" w:id="1121"/>
    <w:p>
      <w:pPr>
        <w:spacing w:after="0"/>
        <w:ind w:left="0"/>
        <w:jc w:val="both"/>
      </w:pPr>
      <w:r>
        <w:rPr>
          <w:rFonts w:ascii="Times New Roman"/>
          <w:b w:val="false"/>
          <w:i w:val="false"/>
          <w:color w:val="000000"/>
          <w:sz w:val="28"/>
        </w:rPr>
        <w:t>
      выявляет возможности повышения эффективного использования производственных мощностей по строительству;</w:t>
      </w:r>
    </w:p>
    <w:bookmarkEnd w:id="1121"/>
    <w:bookmarkStart w:name="z1139" w:id="1122"/>
    <w:p>
      <w:pPr>
        <w:spacing w:after="0"/>
        <w:ind w:left="0"/>
        <w:jc w:val="both"/>
      </w:pPr>
      <w:r>
        <w:rPr>
          <w:rFonts w:ascii="Times New Roman"/>
          <w:b w:val="false"/>
          <w:i w:val="false"/>
          <w:color w:val="000000"/>
          <w:sz w:val="28"/>
        </w:rPr>
        <w:t>
      работает с проектными институтами по проектно-сметным документациям по строительству защитных сооружений;</w:t>
      </w:r>
    </w:p>
    <w:bookmarkEnd w:id="1122"/>
    <w:bookmarkStart w:name="z1140" w:id="1123"/>
    <w:p>
      <w:pPr>
        <w:spacing w:after="0"/>
        <w:ind w:left="0"/>
        <w:jc w:val="both"/>
      </w:pPr>
      <w:r>
        <w:rPr>
          <w:rFonts w:ascii="Times New Roman"/>
          <w:b w:val="false"/>
          <w:i w:val="false"/>
          <w:color w:val="000000"/>
          <w:sz w:val="28"/>
        </w:rPr>
        <w:t>
      ведет контроль и учет строительно-монтажных работ, соблюдения технологии строительного производства;</w:t>
      </w:r>
    </w:p>
    <w:bookmarkEnd w:id="1123"/>
    <w:bookmarkStart w:name="z1141" w:id="1124"/>
    <w:p>
      <w:pPr>
        <w:spacing w:after="0"/>
        <w:ind w:left="0"/>
        <w:jc w:val="both"/>
      </w:pPr>
      <w:r>
        <w:rPr>
          <w:rFonts w:ascii="Times New Roman"/>
          <w:b w:val="false"/>
          <w:i w:val="false"/>
          <w:color w:val="000000"/>
          <w:sz w:val="28"/>
        </w:rPr>
        <w:t>
      организовывает работы по ведению учета и составлению отчетности по капитальному строительству;</w:t>
      </w:r>
    </w:p>
    <w:bookmarkEnd w:id="1124"/>
    <w:bookmarkStart w:name="z1142" w:id="1125"/>
    <w:p>
      <w:pPr>
        <w:spacing w:after="0"/>
        <w:ind w:left="0"/>
        <w:jc w:val="both"/>
      </w:pPr>
      <w:r>
        <w:rPr>
          <w:rFonts w:ascii="Times New Roman"/>
          <w:b w:val="false"/>
          <w:i w:val="false"/>
          <w:color w:val="000000"/>
          <w:sz w:val="28"/>
        </w:rPr>
        <w:t>
      осуществляет свои обязанности в строгом соответствии с требованиями действующего законодательства Республики Казахстан;</w:t>
      </w:r>
    </w:p>
    <w:bookmarkEnd w:id="1125"/>
    <w:bookmarkStart w:name="z1143" w:id="1126"/>
    <w:p>
      <w:pPr>
        <w:spacing w:after="0"/>
        <w:ind w:left="0"/>
        <w:jc w:val="both"/>
      </w:pPr>
      <w:r>
        <w:rPr>
          <w:rFonts w:ascii="Times New Roman"/>
          <w:b w:val="false"/>
          <w:i w:val="false"/>
          <w:color w:val="000000"/>
          <w:sz w:val="28"/>
        </w:rPr>
        <w:t>
      осуществляет иные обязанности, предусмотренные актом руководителя Учреждения либо лица, исполняющего его обязанности;</w:t>
      </w:r>
    </w:p>
    <w:bookmarkEnd w:id="1126"/>
    <w:bookmarkStart w:name="z1144" w:id="1127"/>
    <w:p>
      <w:pPr>
        <w:spacing w:after="0"/>
        <w:ind w:left="0"/>
        <w:jc w:val="both"/>
      </w:pPr>
      <w:r>
        <w:rPr>
          <w:rFonts w:ascii="Times New Roman"/>
          <w:b w:val="false"/>
          <w:i w:val="false"/>
          <w:color w:val="000000"/>
          <w:sz w:val="28"/>
        </w:rPr>
        <w:t>
      несет персональную ответственность за выполнение должностных обязанностей.</w:t>
      </w:r>
    </w:p>
    <w:bookmarkEnd w:id="1127"/>
    <w:bookmarkStart w:name="z1145" w:id="1128"/>
    <w:p>
      <w:pPr>
        <w:spacing w:after="0"/>
        <w:ind w:left="0"/>
        <w:jc w:val="both"/>
      </w:pPr>
      <w:r>
        <w:rPr>
          <w:rFonts w:ascii="Times New Roman"/>
          <w:b w:val="false"/>
          <w:i w:val="false"/>
          <w:color w:val="000000"/>
          <w:sz w:val="28"/>
        </w:rPr>
        <w:t>
      124. Должен знать:</w:t>
      </w:r>
    </w:p>
    <w:bookmarkEnd w:id="1128"/>
    <w:bookmarkStart w:name="z1146" w:id="1129"/>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методические и другие материалы по выполнению строительно-монтажных работ, технические условия и графики выполнения строительно-монтажных работ, стандарты технические условия на строительные материалы, детали, конструкции, строительные нормы и правила, основы технологии производства и способы ведения строительно-монтажных работ, порядок приемки законченных строительных объектов и методы контроля их качества, порядок оформления проектно-сметной и другой технической документации, основы законодательства об охране окружающей среды, нормативные правовые акты по безопасности и охраны труда, акты государственных органов, регламентирующих производственную деятельность организации, правила внутреннего трудового распорядка, нормы охраны труда, требования пожарной безопасности.</w:t>
      </w:r>
    </w:p>
    <w:bookmarkEnd w:id="1129"/>
    <w:bookmarkStart w:name="z1147" w:id="1130"/>
    <w:p>
      <w:pPr>
        <w:spacing w:after="0"/>
        <w:ind w:left="0"/>
        <w:jc w:val="both"/>
      </w:pPr>
      <w:r>
        <w:rPr>
          <w:rFonts w:ascii="Times New Roman"/>
          <w:b w:val="false"/>
          <w:i w:val="false"/>
          <w:color w:val="000000"/>
          <w:sz w:val="28"/>
        </w:rPr>
        <w:t>
      125. Требования к квалификации:</w:t>
      </w:r>
    </w:p>
    <w:bookmarkEnd w:id="1130"/>
    <w:bookmarkStart w:name="z1148" w:id="1131"/>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на должности не менее 2 лет.</w:t>
      </w:r>
    </w:p>
    <w:bookmarkEnd w:id="1131"/>
    <w:bookmarkStart w:name="z1149" w:id="1132"/>
    <w:p>
      <w:pPr>
        <w:spacing w:after="0"/>
        <w:ind w:left="0"/>
        <w:jc w:val="left"/>
      </w:pPr>
      <w:r>
        <w:rPr>
          <w:rFonts w:ascii="Times New Roman"/>
          <w:b/>
          <w:i w:val="false"/>
          <w:color w:val="000000"/>
        </w:rPr>
        <w:t xml:space="preserve"> Параграф 24. Главный инженер-сметчик отдела строительства</w:t>
      </w:r>
    </w:p>
    <w:bookmarkEnd w:id="1132"/>
    <w:bookmarkStart w:name="z1150" w:id="1133"/>
    <w:p>
      <w:pPr>
        <w:spacing w:after="0"/>
        <w:ind w:left="0"/>
        <w:jc w:val="both"/>
      </w:pPr>
      <w:r>
        <w:rPr>
          <w:rFonts w:ascii="Times New Roman"/>
          <w:b w:val="false"/>
          <w:i w:val="false"/>
          <w:color w:val="000000"/>
          <w:sz w:val="28"/>
        </w:rPr>
        <w:t>
      126. Должностные обязанности:</w:t>
      </w:r>
    </w:p>
    <w:bookmarkEnd w:id="1133"/>
    <w:bookmarkStart w:name="z1151" w:id="1134"/>
    <w:p>
      <w:pPr>
        <w:spacing w:after="0"/>
        <w:ind w:left="0"/>
        <w:jc w:val="both"/>
      </w:pPr>
      <w:r>
        <w:rPr>
          <w:rFonts w:ascii="Times New Roman"/>
          <w:b w:val="false"/>
          <w:i w:val="false"/>
          <w:color w:val="000000"/>
          <w:sz w:val="28"/>
        </w:rPr>
        <w:t>
      исполняет свои обязанности под общим руководством курирующего заместителя руководителя Учреждения, руководителя, заместителя отдела и во взаимодействии с отделами центрального аппарата Учреждения и филиалов;</w:t>
      </w:r>
    </w:p>
    <w:bookmarkEnd w:id="1134"/>
    <w:bookmarkStart w:name="z1152" w:id="1135"/>
    <w:p>
      <w:pPr>
        <w:spacing w:after="0"/>
        <w:ind w:left="0"/>
        <w:jc w:val="both"/>
      </w:pPr>
      <w:r>
        <w:rPr>
          <w:rFonts w:ascii="Times New Roman"/>
          <w:b w:val="false"/>
          <w:i w:val="false"/>
          <w:color w:val="000000"/>
          <w:sz w:val="28"/>
        </w:rPr>
        <w:t>
      принимает участие в сборе исходных данных, выдаче технических заданий на проектирование и подготовку проектно-сметной документации по строительству защитных сооружений;</w:t>
      </w:r>
    </w:p>
    <w:bookmarkEnd w:id="1135"/>
    <w:bookmarkStart w:name="z1153" w:id="1136"/>
    <w:p>
      <w:pPr>
        <w:spacing w:after="0"/>
        <w:ind w:left="0"/>
        <w:jc w:val="both"/>
      </w:pPr>
      <w:r>
        <w:rPr>
          <w:rFonts w:ascii="Times New Roman"/>
          <w:b w:val="false"/>
          <w:i w:val="false"/>
          <w:color w:val="000000"/>
          <w:sz w:val="28"/>
        </w:rPr>
        <w:t>
      ведет анализ и контроль за ходом выполнения планов по строительству и проектно-сметной документации, соответствия объемов, сроков и качества строительно-монтажных работ, а также качества применяемых материалов, изделий, конструкций, утвержденной проектно-сметной документацией, рабочим чертежам, строительным нормам и правилам, стандартам, техническим условиям и нормам охраны труда;</w:t>
      </w:r>
    </w:p>
    <w:bookmarkEnd w:id="1136"/>
    <w:bookmarkStart w:name="z1154" w:id="1137"/>
    <w:p>
      <w:pPr>
        <w:spacing w:after="0"/>
        <w:ind w:left="0"/>
        <w:jc w:val="both"/>
      </w:pPr>
      <w:r>
        <w:rPr>
          <w:rFonts w:ascii="Times New Roman"/>
          <w:b w:val="false"/>
          <w:i w:val="false"/>
          <w:color w:val="000000"/>
          <w:sz w:val="28"/>
        </w:rPr>
        <w:t>
      контролирует выполнение плана производства работ;</w:t>
      </w:r>
    </w:p>
    <w:bookmarkEnd w:id="1137"/>
    <w:bookmarkStart w:name="z1155" w:id="1138"/>
    <w:p>
      <w:pPr>
        <w:spacing w:after="0"/>
        <w:ind w:left="0"/>
        <w:jc w:val="both"/>
      </w:pPr>
      <w:r>
        <w:rPr>
          <w:rFonts w:ascii="Times New Roman"/>
          <w:b w:val="false"/>
          <w:i w:val="false"/>
          <w:color w:val="000000"/>
          <w:sz w:val="28"/>
        </w:rPr>
        <w:t>
      ведет еженедельный и ежемесячный сбор и анализ информации о работе подрядных организаций;</w:t>
      </w:r>
    </w:p>
    <w:bookmarkEnd w:id="1138"/>
    <w:bookmarkStart w:name="z1156" w:id="1139"/>
    <w:p>
      <w:pPr>
        <w:spacing w:after="0"/>
        <w:ind w:left="0"/>
        <w:jc w:val="both"/>
      </w:pPr>
      <w:r>
        <w:rPr>
          <w:rFonts w:ascii="Times New Roman"/>
          <w:b w:val="false"/>
          <w:i w:val="false"/>
          <w:color w:val="000000"/>
          <w:sz w:val="28"/>
        </w:rPr>
        <w:t>
      проводит работы по проверке проектно-сметных документаций, технических данных, показателей и результатов по строительству защитных сооружений;</w:t>
      </w:r>
    </w:p>
    <w:bookmarkEnd w:id="1139"/>
    <w:bookmarkStart w:name="z1157" w:id="1140"/>
    <w:p>
      <w:pPr>
        <w:spacing w:after="0"/>
        <w:ind w:left="0"/>
        <w:jc w:val="both"/>
      </w:pPr>
      <w:r>
        <w:rPr>
          <w:rFonts w:ascii="Times New Roman"/>
          <w:b w:val="false"/>
          <w:i w:val="false"/>
          <w:color w:val="000000"/>
          <w:sz w:val="28"/>
        </w:rPr>
        <w:t>
      организовывает выдачу проектно-сметной и технической документации;</w:t>
      </w:r>
    </w:p>
    <w:bookmarkEnd w:id="1140"/>
    <w:bookmarkStart w:name="z1158" w:id="1141"/>
    <w:p>
      <w:pPr>
        <w:spacing w:after="0"/>
        <w:ind w:left="0"/>
        <w:jc w:val="both"/>
      </w:pPr>
      <w:r>
        <w:rPr>
          <w:rFonts w:ascii="Times New Roman"/>
          <w:b w:val="false"/>
          <w:i w:val="false"/>
          <w:color w:val="000000"/>
          <w:sz w:val="28"/>
        </w:rPr>
        <w:t>
      работает с проектными институтами по проектно-сметным документациям по строительству защитных сооружений;</w:t>
      </w:r>
    </w:p>
    <w:bookmarkEnd w:id="1141"/>
    <w:bookmarkStart w:name="z1159" w:id="1142"/>
    <w:p>
      <w:pPr>
        <w:spacing w:after="0"/>
        <w:ind w:left="0"/>
        <w:jc w:val="both"/>
      </w:pPr>
      <w:r>
        <w:rPr>
          <w:rFonts w:ascii="Times New Roman"/>
          <w:b w:val="false"/>
          <w:i w:val="false"/>
          <w:color w:val="000000"/>
          <w:sz w:val="28"/>
        </w:rPr>
        <w:t>
      изучает и анализирует информацию, обобщает и систематизирует их, проводит необходимые расчеты;</w:t>
      </w:r>
    </w:p>
    <w:bookmarkEnd w:id="1142"/>
    <w:bookmarkStart w:name="z1160" w:id="1143"/>
    <w:p>
      <w:pPr>
        <w:spacing w:after="0"/>
        <w:ind w:left="0"/>
        <w:jc w:val="both"/>
      </w:pPr>
      <w:r>
        <w:rPr>
          <w:rFonts w:ascii="Times New Roman"/>
          <w:b w:val="false"/>
          <w:i w:val="false"/>
          <w:color w:val="000000"/>
          <w:sz w:val="28"/>
        </w:rPr>
        <w:t>
      организовывает работы по ведению учета и составлению отчетности по капитальному строительству;</w:t>
      </w:r>
    </w:p>
    <w:bookmarkEnd w:id="1143"/>
    <w:bookmarkStart w:name="z1161" w:id="1144"/>
    <w:p>
      <w:pPr>
        <w:spacing w:after="0"/>
        <w:ind w:left="0"/>
        <w:jc w:val="both"/>
      </w:pPr>
      <w:r>
        <w:rPr>
          <w:rFonts w:ascii="Times New Roman"/>
          <w:b w:val="false"/>
          <w:i w:val="false"/>
          <w:color w:val="000000"/>
          <w:sz w:val="28"/>
        </w:rPr>
        <w:t>
      осуществляет свои обязанности в строгом соответствии с требованиями действующего законодательства Республики Казахстан;</w:t>
      </w:r>
    </w:p>
    <w:bookmarkEnd w:id="1144"/>
    <w:bookmarkStart w:name="z1162" w:id="1145"/>
    <w:p>
      <w:pPr>
        <w:spacing w:after="0"/>
        <w:ind w:left="0"/>
        <w:jc w:val="both"/>
      </w:pPr>
      <w:r>
        <w:rPr>
          <w:rFonts w:ascii="Times New Roman"/>
          <w:b w:val="false"/>
          <w:i w:val="false"/>
          <w:color w:val="000000"/>
          <w:sz w:val="28"/>
        </w:rPr>
        <w:t>
      осуществляет иные обязанности, предусмотренные актом руководителя Учреждения либо лица, исполняющего его обязанности;</w:t>
      </w:r>
    </w:p>
    <w:bookmarkEnd w:id="1145"/>
    <w:bookmarkStart w:name="z1163" w:id="1146"/>
    <w:p>
      <w:pPr>
        <w:spacing w:after="0"/>
        <w:ind w:left="0"/>
        <w:jc w:val="both"/>
      </w:pPr>
      <w:r>
        <w:rPr>
          <w:rFonts w:ascii="Times New Roman"/>
          <w:b w:val="false"/>
          <w:i w:val="false"/>
          <w:color w:val="000000"/>
          <w:sz w:val="28"/>
        </w:rPr>
        <w:t>
      несет персональную ответственность за выполнение должностных обязанностей.</w:t>
      </w:r>
    </w:p>
    <w:bookmarkEnd w:id="1146"/>
    <w:bookmarkStart w:name="z1164" w:id="1147"/>
    <w:p>
      <w:pPr>
        <w:spacing w:after="0"/>
        <w:ind w:left="0"/>
        <w:jc w:val="both"/>
      </w:pPr>
      <w:r>
        <w:rPr>
          <w:rFonts w:ascii="Times New Roman"/>
          <w:b w:val="false"/>
          <w:i w:val="false"/>
          <w:color w:val="000000"/>
          <w:sz w:val="28"/>
        </w:rPr>
        <w:t>
      127. Должен знать.</w:t>
      </w:r>
    </w:p>
    <w:bookmarkEnd w:id="1147"/>
    <w:bookmarkStart w:name="z1165" w:id="1148"/>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акты государственных органов, регламентирующих производственную деятельность организации, правила внутреннего трудового распорядка, нормы охраны труда, требования пожарной безопасности.</w:t>
      </w:r>
    </w:p>
    <w:bookmarkEnd w:id="1148"/>
    <w:bookmarkStart w:name="z1166" w:id="1149"/>
    <w:p>
      <w:pPr>
        <w:spacing w:after="0"/>
        <w:ind w:left="0"/>
        <w:jc w:val="both"/>
      </w:pPr>
      <w:r>
        <w:rPr>
          <w:rFonts w:ascii="Times New Roman"/>
          <w:b w:val="false"/>
          <w:i w:val="false"/>
          <w:color w:val="000000"/>
          <w:sz w:val="28"/>
        </w:rPr>
        <w:t>
      128. Требования к квалификации:</w:t>
      </w:r>
    </w:p>
    <w:bookmarkEnd w:id="1149"/>
    <w:bookmarkStart w:name="z1167" w:id="1150"/>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не менее 2 лет.</w:t>
      </w:r>
    </w:p>
    <w:bookmarkEnd w:id="1150"/>
    <w:bookmarkStart w:name="z1168" w:id="1151"/>
    <w:p>
      <w:pPr>
        <w:spacing w:after="0"/>
        <w:ind w:left="0"/>
        <w:jc w:val="left"/>
      </w:pPr>
      <w:r>
        <w:rPr>
          <w:rFonts w:ascii="Times New Roman"/>
          <w:b/>
          <w:i w:val="false"/>
          <w:color w:val="000000"/>
        </w:rPr>
        <w:t xml:space="preserve"> Параграф 25. Главный производитель работ отдела строительства</w:t>
      </w:r>
    </w:p>
    <w:bookmarkEnd w:id="1151"/>
    <w:bookmarkStart w:name="z1169" w:id="1152"/>
    <w:p>
      <w:pPr>
        <w:spacing w:after="0"/>
        <w:ind w:left="0"/>
        <w:jc w:val="both"/>
      </w:pPr>
      <w:r>
        <w:rPr>
          <w:rFonts w:ascii="Times New Roman"/>
          <w:b w:val="false"/>
          <w:i w:val="false"/>
          <w:color w:val="000000"/>
          <w:sz w:val="28"/>
        </w:rPr>
        <w:t>
      129. Должностные обязанности:</w:t>
      </w:r>
    </w:p>
    <w:bookmarkEnd w:id="1152"/>
    <w:bookmarkStart w:name="z1170" w:id="1153"/>
    <w:p>
      <w:pPr>
        <w:spacing w:after="0"/>
        <w:ind w:left="0"/>
        <w:jc w:val="both"/>
      </w:pPr>
      <w:r>
        <w:rPr>
          <w:rFonts w:ascii="Times New Roman"/>
          <w:b w:val="false"/>
          <w:i w:val="false"/>
          <w:color w:val="000000"/>
          <w:sz w:val="28"/>
        </w:rPr>
        <w:t>
      исполняет свои обязанности под общим руководством курирующего заместителя руководителя Учреждения, руководителя, заместителя руководителя отдела и во взаимодействии с отделами центрального аппарата Учреждения и филиалов;</w:t>
      </w:r>
    </w:p>
    <w:bookmarkEnd w:id="1153"/>
    <w:bookmarkStart w:name="z1171" w:id="1154"/>
    <w:p>
      <w:pPr>
        <w:spacing w:after="0"/>
        <w:ind w:left="0"/>
        <w:jc w:val="both"/>
      </w:pPr>
      <w:r>
        <w:rPr>
          <w:rFonts w:ascii="Times New Roman"/>
          <w:b w:val="false"/>
          <w:i w:val="false"/>
          <w:color w:val="000000"/>
          <w:sz w:val="28"/>
        </w:rPr>
        <w:t>
      принимает участие в сборе исходных данных, выдаче технических заданий на проектирование и подготовку проектно-сметной документации по строительству защитных сооружений;</w:t>
      </w:r>
    </w:p>
    <w:bookmarkEnd w:id="1154"/>
    <w:bookmarkStart w:name="z1172" w:id="1155"/>
    <w:p>
      <w:pPr>
        <w:spacing w:after="0"/>
        <w:ind w:left="0"/>
        <w:jc w:val="both"/>
      </w:pPr>
      <w:r>
        <w:rPr>
          <w:rFonts w:ascii="Times New Roman"/>
          <w:b w:val="false"/>
          <w:i w:val="false"/>
          <w:color w:val="000000"/>
          <w:sz w:val="28"/>
        </w:rPr>
        <w:t>
      анализирует и контролирует ход выполнения планов по строительству и проектно-сметной документации, соответствия объемов, сроков и качества строительно-монтажных работ, качества применяемых материалов, изделий, конструкций, утвержденной проектно-сметной документацией, рабочим чертежам, строительным нормам и правилам, стандартам, техническим условиям, нормам охраны труда;</w:t>
      </w:r>
    </w:p>
    <w:bookmarkEnd w:id="1155"/>
    <w:bookmarkStart w:name="z1173" w:id="1156"/>
    <w:p>
      <w:pPr>
        <w:spacing w:after="0"/>
        <w:ind w:left="0"/>
        <w:jc w:val="both"/>
      </w:pPr>
      <w:r>
        <w:rPr>
          <w:rFonts w:ascii="Times New Roman"/>
          <w:b w:val="false"/>
          <w:i w:val="false"/>
          <w:color w:val="000000"/>
          <w:sz w:val="28"/>
        </w:rPr>
        <w:t>
      ведет контроль за выполнением плана производства работ;</w:t>
      </w:r>
    </w:p>
    <w:bookmarkEnd w:id="1156"/>
    <w:bookmarkStart w:name="z1174" w:id="1157"/>
    <w:p>
      <w:pPr>
        <w:spacing w:after="0"/>
        <w:ind w:left="0"/>
        <w:jc w:val="both"/>
      </w:pPr>
      <w:r>
        <w:rPr>
          <w:rFonts w:ascii="Times New Roman"/>
          <w:b w:val="false"/>
          <w:i w:val="false"/>
          <w:color w:val="000000"/>
          <w:sz w:val="28"/>
        </w:rPr>
        <w:t>
      осуществляет еженедельный и ежемесячный сбор и анализ информации о работе подрядных организаций;</w:t>
      </w:r>
    </w:p>
    <w:bookmarkEnd w:id="1157"/>
    <w:bookmarkStart w:name="z1175" w:id="1158"/>
    <w:p>
      <w:pPr>
        <w:spacing w:after="0"/>
        <w:ind w:left="0"/>
        <w:jc w:val="both"/>
      </w:pPr>
      <w:r>
        <w:rPr>
          <w:rFonts w:ascii="Times New Roman"/>
          <w:b w:val="false"/>
          <w:i w:val="false"/>
          <w:color w:val="000000"/>
          <w:sz w:val="28"/>
        </w:rPr>
        <w:t>
      готовит материалы, необходимые для экономического обоснования необходимости строительства новых объектов;</w:t>
      </w:r>
    </w:p>
    <w:bookmarkEnd w:id="1158"/>
    <w:bookmarkStart w:name="z1176" w:id="1159"/>
    <w:p>
      <w:pPr>
        <w:spacing w:after="0"/>
        <w:ind w:left="0"/>
        <w:jc w:val="both"/>
      </w:pPr>
      <w:r>
        <w:rPr>
          <w:rFonts w:ascii="Times New Roman"/>
          <w:b w:val="false"/>
          <w:i w:val="false"/>
          <w:color w:val="000000"/>
          <w:sz w:val="28"/>
        </w:rPr>
        <w:t>
      проводит работы по проверке проектно-сметных документаций, технических данных, показателей и результатов по строительству защитных сооружений;</w:t>
      </w:r>
    </w:p>
    <w:bookmarkEnd w:id="1159"/>
    <w:bookmarkStart w:name="z1177" w:id="1160"/>
    <w:p>
      <w:pPr>
        <w:spacing w:after="0"/>
        <w:ind w:left="0"/>
        <w:jc w:val="both"/>
      </w:pPr>
      <w:r>
        <w:rPr>
          <w:rFonts w:ascii="Times New Roman"/>
          <w:b w:val="false"/>
          <w:i w:val="false"/>
          <w:color w:val="000000"/>
          <w:sz w:val="28"/>
        </w:rPr>
        <w:t>
      организовывает своевременную выдачу проектно-сметной и технической документации;</w:t>
      </w:r>
    </w:p>
    <w:bookmarkEnd w:id="1160"/>
    <w:bookmarkStart w:name="z1178" w:id="1161"/>
    <w:p>
      <w:pPr>
        <w:spacing w:after="0"/>
        <w:ind w:left="0"/>
        <w:jc w:val="both"/>
      </w:pPr>
      <w:r>
        <w:rPr>
          <w:rFonts w:ascii="Times New Roman"/>
          <w:b w:val="false"/>
          <w:i w:val="false"/>
          <w:color w:val="000000"/>
          <w:sz w:val="28"/>
        </w:rPr>
        <w:t>
      выявляет возможности повышения эффективного использования производственных мощностей по строительству;</w:t>
      </w:r>
    </w:p>
    <w:bookmarkEnd w:id="1161"/>
    <w:bookmarkStart w:name="z1179" w:id="1162"/>
    <w:p>
      <w:pPr>
        <w:spacing w:after="0"/>
        <w:ind w:left="0"/>
        <w:jc w:val="both"/>
      </w:pPr>
      <w:r>
        <w:rPr>
          <w:rFonts w:ascii="Times New Roman"/>
          <w:b w:val="false"/>
          <w:i w:val="false"/>
          <w:color w:val="000000"/>
          <w:sz w:val="28"/>
        </w:rPr>
        <w:t>
      работает с проектными институтами по проектно-сметным документациям по строительству защитных сооружений;</w:t>
      </w:r>
    </w:p>
    <w:bookmarkEnd w:id="1162"/>
    <w:bookmarkStart w:name="z1180" w:id="1163"/>
    <w:p>
      <w:pPr>
        <w:spacing w:after="0"/>
        <w:ind w:left="0"/>
        <w:jc w:val="both"/>
      </w:pPr>
      <w:r>
        <w:rPr>
          <w:rFonts w:ascii="Times New Roman"/>
          <w:b w:val="false"/>
          <w:i w:val="false"/>
          <w:color w:val="000000"/>
          <w:sz w:val="28"/>
        </w:rPr>
        <w:t>
      ведет контроль и учет строительно-монтажных работ, соблюдения технологии строительного производства;</w:t>
      </w:r>
    </w:p>
    <w:bookmarkEnd w:id="1163"/>
    <w:bookmarkStart w:name="z1181" w:id="1164"/>
    <w:p>
      <w:pPr>
        <w:spacing w:after="0"/>
        <w:ind w:left="0"/>
        <w:jc w:val="both"/>
      </w:pPr>
      <w:r>
        <w:rPr>
          <w:rFonts w:ascii="Times New Roman"/>
          <w:b w:val="false"/>
          <w:i w:val="false"/>
          <w:color w:val="000000"/>
          <w:sz w:val="28"/>
        </w:rPr>
        <w:t>
      организовывает работы по ведению учета и составлению отчетности по капитальному строительству;</w:t>
      </w:r>
    </w:p>
    <w:bookmarkEnd w:id="1164"/>
    <w:bookmarkStart w:name="z1182" w:id="1165"/>
    <w:p>
      <w:pPr>
        <w:spacing w:after="0"/>
        <w:ind w:left="0"/>
        <w:jc w:val="both"/>
      </w:pPr>
      <w:r>
        <w:rPr>
          <w:rFonts w:ascii="Times New Roman"/>
          <w:b w:val="false"/>
          <w:i w:val="false"/>
          <w:color w:val="000000"/>
          <w:sz w:val="28"/>
        </w:rPr>
        <w:t>
      осуществляет свои обязанности в строгом соответствии с требованиями действующего законодательства Республики Казахстан;</w:t>
      </w:r>
    </w:p>
    <w:bookmarkEnd w:id="1165"/>
    <w:bookmarkStart w:name="z1183" w:id="1166"/>
    <w:p>
      <w:pPr>
        <w:spacing w:after="0"/>
        <w:ind w:left="0"/>
        <w:jc w:val="both"/>
      </w:pPr>
      <w:r>
        <w:rPr>
          <w:rFonts w:ascii="Times New Roman"/>
          <w:b w:val="false"/>
          <w:i w:val="false"/>
          <w:color w:val="000000"/>
          <w:sz w:val="28"/>
        </w:rPr>
        <w:t>
      осуществляет иные обязанности, предусмотренные актом руководителя Учреждения либо лица, исполняющего его обязанности;</w:t>
      </w:r>
    </w:p>
    <w:bookmarkEnd w:id="1166"/>
    <w:bookmarkStart w:name="z1184" w:id="1167"/>
    <w:p>
      <w:pPr>
        <w:spacing w:after="0"/>
        <w:ind w:left="0"/>
        <w:jc w:val="both"/>
      </w:pPr>
      <w:r>
        <w:rPr>
          <w:rFonts w:ascii="Times New Roman"/>
          <w:b w:val="false"/>
          <w:i w:val="false"/>
          <w:color w:val="000000"/>
          <w:sz w:val="28"/>
        </w:rPr>
        <w:t>
      несет персональную ответственность за выполнение должностных обязанностей.</w:t>
      </w:r>
    </w:p>
    <w:bookmarkEnd w:id="1167"/>
    <w:bookmarkStart w:name="z1185" w:id="1168"/>
    <w:p>
      <w:pPr>
        <w:spacing w:after="0"/>
        <w:ind w:left="0"/>
        <w:jc w:val="both"/>
      </w:pPr>
      <w:r>
        <w:rPr>
          <w:rFonts w:ascii="Times New Roman"/>
          <w:b w:val="false"/>
          <w:i w:val="false"/>
          <w:color w:val="000000"/>
          <w:sz w:val="28"/>
        </w:rPr>
        <w:t>
      130. Должен знать:</w:t>
      </w:r>
    </w:p>
    <w:bookmarkEnd w:id="1168"/>
    <w:bookmarkStart w:name="z1186" w:id="1169"/>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касающиеся производственно-хозяйственной деятельности участка (объекта), организацию и технологию строительного производства, проектно-сметную документацию на строящиеся объекты, строительные нормы и правила, технические условия на производство и приемку строительно-монтажных и пусконаладочных работ, формы и методы производственно-хозяйственной деятельности на участке (объекте), нормы и расценки на выполняемые работы, методические и другие материалы по оплате труда, порядок хозяйственных и финансовых взаимоотношений подрядной организации с заказчиками и субподрядчиками, систему производственно-технологической комплектации и диспетчеризации строительной организации, научно-технические достижения и опыт организации строительного производства, основы экономики, организации производства, труда и управления, трудовое законодательство, правила внутреннего трудового распорядка, требования пожарной безопасности.</w:t>
      </w:r>
    </w:p>
    <w:bookmarkEnd w:id="1169"/>
    <w:bookmarkStart w:name="z1187" w:id="1170"/>
    <w:p>
      <w:pPr>
        <w:spacing w:after="0"/>
        <w:ind w:left="0"/>
        <w:jc w:val="both"/>
      </w:pPr>
      <w:r>
        <w:rPr>
          <w:rFonts w:ascii="Times New Roman"/>
          <w:b w:val="false"/>
          <w:i w:val="false"/>
          <w:color w:val="000000"/>
          <w:sz w:val="28"/>
        </w:rPr>
        <w:t>
      131. Требования к квалификации:</w:t>
      </w:r>
    </w:p>
    <w:bookmarkEnd w:id="1170"/>
    <w:bookmarkStart w:name="z1188" w:id="1171"/>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не менее 2 лет.</w:t>
      </w:r>
    </w:p>
    <w:bookmarkEnd w:id="1171"/>
    <w:bookmarkStart w:name="z1189" w:id="1172"/>
    <w:p>
      <w:pPr>
        <w:spacing w:after="0"/>
        <w:ind w:left="0"/>
        <w:jc w:val="left"/>
      </w:pPr>
      <w:r>
        <w:rPr>
          <w:rFonts w:ascii="Times New Roman"/>
          <w:b/>
          <w:i w:val="false"/>
          <w:color w:val="000000"/>
        </w:rPr>
        <w:t xml:space="preserve"> Параграф 26. Инженер - сметчик отдела строительства</w:t>
      </w:r>
    </w:p>
    <w:bookmarkEnd w:id="1172"/>
    <w:bookmarkStart w:name="z1190" w:id="1173"/>
    <w:p>
      <w:pPr>
        <w:spacing w:after="0"/>
        <w:ind w:left="0"/>
        <w:jc w:val="both"/>
      </w:pPr>
      <w:r>
        <w:rPr>
          <w:rFonts w:ascii="Times New Roman"/>
          <w:b w:val="false"/>
          <w:i w:val="false"/>
          <w:color w:val="000000"/>
          <w:sz w:val="28"/>
        </w:rPr>
        <w:t>
      132. Должностные обязанности:</w:t>
      </w:r>
    </w:p>
    <w:bookmarkEnd w:id="1173"/>
    <w:bookmarkStart w:name="z1191" w:id="1174"/>
    <w:p>
      <w:pPr>
        <w:spacing w:after="0"/>
        <w:ind w:left="0"/>
        <w:jc w:val="both"/>
      </w:pPr>
      <w:r>
        <w:rPr>
          <w:rFonts w:ascii="Times New Roman"/>
          <w:b w:val="false"/>
          <w:i w:val="false"/>
          <w:color w:val="000000"/>
          <w:sz w:val="28"/>
        </w:rPr>
        <w:t>
      исполняет свои обязанности под общим руководством курирующего заместителя руководителя Учреждения, руководителя, заместителя руководителя отдела и во взаимодействии с отделами центрального аппарата Учреждения и филиалов;</w:t>
      </w:r>
    </w:p>
    <w:bookmarkEnd w:id="1174"/>
    <w:bookmarkStart w:name="z1192" w:id="1175"/>
    <w:p>
      <w:pPr>
        <w:spacing w:after="0"/>
        <w:ind w:left="0"/>
        <w:jc w:val="both"/>
      </w:pPr>
      <w:r>
        <w:rPr>
          <w:rFonts w:ascii="Times New Roman"/>
          <w:b w:val="false"/>
          <w:i w:val="false"/>
          <w:color w:val="000000"/>
          <w:sz w:val="28"/>
        </w:rPr>
        <w:t>
      принимает участие в сборе исходных данных, выдаче технических заданий на проектирование и подготовку проектно-сметной документации по строительству защитных сооружений;</w:t>
      </w:r>
    </w:p>
    <w:bookmarkEnd w:id="1175"/>
    <w:bookmarkStart w:name="z1193" w:id="1176"/>
    <w:p>
      <w:pPr>
        <w:spacing w:after="0"/>
        <w:ind w:left="0"/>
        <w:jc w:val="both"/>
      </w:pPr>
      <w:r>
        <w:rPr>
          <w:rFonts w:ascii="Times New Roman"/>
          <w:b w:val="false"/>
          <w:i w:val="false"/>
          <w:color w:val="000000"/>
          <w:sz w:val="28"/>
        </w:rPr>
        <w:t>
      контролирует ход выполнения планов по строительству и проектно-сметной документации, соответствие объемов, сроков и качества строительно-монтажных работ, качества применяемых материалов, изделий, конструкций, утвержденной проектно-сметной документации, рабочим чертежам, строительным нормам и правилам, стандартам, техническим условиям, нормам охраны труда;</w:t>
      </w:r>
    </w:p>
    <w:bookmarkEnd w:id="1176"/>
    <w:bookmarkStart w:name="z1194" w:id="1177"/>
    <w:p>
      <w:pPr>
        <w:spacing w:after="0"/>
        <w:ind w:left="0"/>
        <w:jc w:val="both"/>
      </w:pPr>
      <w:r>
        <w:rPr>
          <w:rFonts w:ascii="Times New Roman"/>
          <w:b w:val="false"/>
          <w:i w:val="false"/>
          <w:color w:val="000000"/>
          <w:sz w:val="28"/>
        </w:rPr>
        <w:t>
      проводит работы по проверке проектно-сметных документаций, технических данных, показателей и результатов по строительству защитных сооружений;</w:t>
      </w:r>
    </w:p>
    <w:bookmarkEnd w:id="1177"/>
    <w:bookmarkStart w:name="z1195" w:id="1178"/>
    <w:p>
      <w:pPr>
        <w:spacing w:after="0"/>
        <w:ind w:left="0"/>
        <w:jc w:val="both"/>
      </w:pPr>
      <w:r>
        <w:rPr>
          <w:rFonts w:ascii="Times New Roman"/>
          <w:b w:val="false"/>
          <w:i w:val="false"/>
          <w:color w:val="000000"/>
          <w:sz w:val="28"/>
        </w:rPr>
        <w:t>
      организовывает своевременную выдачу проектно-сметной и технической документации;</w:t>
      </w:r>
    </w:p>
    <w:bookmarkEnd w:id="1178"/>
    <w:bookmarkStart w:name="z1196" w:id="1179"/>
    <w:p>
      <w:pPr>
        <w:spacing w:after="0"/>
        <w:ind w:left="0"/>
        <w:jc w:val="both"/>
      </w:pPr>
      <w:r>
        <w:rPr>
          <w:rFonts w:ascii="Times New Roman"/>
          <w:b w:val="false"/>
          <w:i w:val="false"/>
          <w:color w:val="000000"/>
          <w:sz w:val="28"/>
        </w:rPr>
        <w:t>
      ведет и контролирует за соответствием выполненных объемов работ с проектно-сметной документацией, еженедельно и ежемесячно собирает и анализирует информации о работе по реализуемым объектам;</w:t>
      </w:r>
    </w:p>
    <w:bookmarkEnd w:id="1179"/>
    <w:bookmarkStart w:name="z1197" w:id="1180"/>
    <w:p>
      <w:pPr>
        <w:spacing w:after="0"/>
        <w:ind w:left="0"/>
        <w:jc w:val="both"/>
      </w:pPr>
      <w:r>
        <w:rPr>
          <w:rFonts w:ascii="Times New Roman"/>
          <w:b w:val="false"/>
          <w:i w:val="false"/>
          <w:color w:val="000000"/>
          <w:sz w:val="28"/>
        </w:rPr>
        <w:t>
      работает с проектными институтами по проектно-сметным документациям по строительству защитных сооружений;</w:t>
      </w:r>
    </w:p>
    <w:bookmarkEnd w:id="1180"/>
    <w:bookmarkStart w:name="z1198" w:id="1181"/>
    <w:p>
      <w:pPr>
        <w:spacing w:after="0"/>
        <w:ind w:left="0"/>
        <w:jc w:val="both"/>
      </w:pPr>
      <w:r>
        <w:rPr>
          <w:rFonts w:ascii="Times New Roman"/>
          <w:b w:val="false"/>
          <w:i w:val="false"/>
          <w:color w:val="000000"/>
          <w:sz w:val="28"/>
        </w:rPr>
        <w:t>
      изучает и анализирует информации, обобщает и систематизирует их, проводит необходимые расчеты;</w:t>
      </w:r>
    </w:p>
    <w:bookmarkEnd w:id="1181"/>
    <w:bookmarkStart w:name="z1199" w:id="1182"/>
    <w:p>
      <w:pPr>
        <w:spacing w:after="0"/>
        <w:ind w:left="0"/>
        <w:jc w:val="both"/>
      </w:pPr>
      <w:r>
        <w:rPr>
          <w:rFonts w:ascii="Times New Roman"/>
          <w:b w:val="false"/>
          <w:i w:val="false"/>
          <w:color w:val="000000"/>
          <w:sz w:val="28"/>
        </w:rPr>
        <w:t>
      осуществляет свои обязанности в строгом соответствии с требованиями действующего законодательства Республики Казахстан;</w:t>
      </w:r>
    </w:p>
    <w:bookmarkEnd w:id="1182"/>
    <w:bookmarkStart w:name="z1200" w:id="1183"/>
    <w:p>
      <w:pPr>
        <w:spacing w:after="0"/>
        <w:ind w:left="0"/>
        <w:jc w:val="both"/>
      </w:pPr>
      <w:r>
        <w:rPr>
          <w:rFonts w:ascii="Times New Roman"/>
          <w:b w:val="false"/>
          <w:i w:val="false"/>
          <w:color w:val="000000"/>
          <w:sz w:val="28"/>
        </w:rPr>
        <w:t>
      осуществляет иные обязанности, предусмотренные актом руководителя Учреждения либо лица, исполняющего его обязанности;</w:t>
      </w:r>
    </w:p>
    <w:bookmarkEnd w:id="1183"/>
    <w:bookmarkStart w:name="z1201" w:id="1184"/>
    <w:p>
      <w:pPr>
        <w:spacing w:after="0"/>
        <w:ind w:left="0"/>
        <w:jc w:val="both"/>
      </w:pPr>
      <w:r>
        <w:rPr>
          <w:rFonts w:ascii="Times New Roman"/>
          <w:b w:val="false"/>
          <w:i w:val="false"/>
          <w:color w:val="000000"/>
          <w:sz w:val="28"/>
        </w:rPr>
        <w:t>
      несет персональную ответственность за выполнение должностных обязанностей.</w:t>
      </w:r>
    </w:p>
    <w:bookmarkEnd w:id="1184"/>
    <w:bookmarkStart w:name="z1202" w:id="1185"/>
    <w:p>
      <w:pPr>
        <w:spacing w:after="0"/>
        <w:ind w:left="0"/>
        <w:jc w:val="both"/>
      </w:pPr>
      <w:r>
        <w:rPr>
          <w:rFonts w:ascii="Times New Roman"/>
          <w:b w:val="false"/>
          <w:i w:val="false"/>
          <w:color w:val="000000"/>
          <w:sz w:val="28"/>
        </w:rPr>
        <w:t>
      133. Должен знать:</w:t>
      </w:r>
    </w:p>
    <w:bookmarkEnd w:id="1185"/>
    <w:bookmarkStart w:name="z1203" w:id="1186"/>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акты государственных органов, регламентирующих производственную деятельность организации, правила внутреннего трудового распорядка, нормы охраны труда, требования пожарной безопасности.</w:t>
      </w:r>
    </w:p>
    <w:bookmarkEnd w:id="1186"/>
    <w:bookmarkStart w:name="z1204" w:id="1187"/>
    <w:p>
      <w:pPr>
        <w:spacing w:after="0"/>
        <w:ind w:left="0"/>
        <w:jc w:val="both"/>
      </w:pPr>
      <w:r>
        <w:rPr>
          <w:rFonts w:ascii="Times New Roman"/>
          <w:b w:val="false"/>
          <w:i w:val="false"/>
          <w:color w:val="000000"/>
          <w:sz w:val="28"/>
        </w:rPr>
        <w:t>
      134. Требования к квалификации:</w:t>
      </w:r>
    </w:p>
    <w:bookmarkEnd w:id="1187"/>
    <w:bookmarkStart w:name="z1205" w:id="1188"/>
    <w:p>
      <w:pPr>
        <w:spacing w:after="0"/>
        <w:ind w:left="0"/>
        <w:jc w:val="both"/>
      </w:pPr>
      <w:r>
        <w:rPr>
          <w:rFonts w:ascii="Times New Roman"/>
          <w:b w:val="false"/>
          <w:i w:val="false"/>
          <w:color w:val="000000"/>
          <w:sz w:val="28"/>
        </w:rPr>
        <w:t>
      высшее (или послевузовское) образование или среднее техническое и профессиональное (среднее специальное, среднее профессиональное) образование и без предъявления требований к стажу работы.</w:t>
      </w:r>
    </w:p>
    <w:bookmarkEnd w:id="1188"/>
    <w:bookmarkStart w:name="z1206" w:id="1189"/>
    <w:p>
      <w:pPr>
        <w:spacing w:after="0"/>
        <w:ind w:left="0"/>
        <w:jc w:val="left"/>
      </w:pPr>
      <w:r>
        <w:rPr>
          <w:rFonts w:ascii="Times New Roman"/>
          <w:b/>
          <w:i w:val="false"/>
          <w:color w:val="000000"/>
        </w:rPr>
        <w:t xml:space="preserve"> Параграф 27. Инженер-строитель отдела строительства</w:t>
      </w:r>
    </w:p>
    <w:bookmarkEnd w:id="1189"/>
    <w:bookmarkStart w:name="z1207" w:id="1190"/>
    <w:p>
      <w:pPr>
        <w:spacing w:after="0"/>
        <w:ind w:left="0"/>
        <w:jc w:val="both"/>
      </w:pPr>
      <w:r>
        <w:rPr>
          <w:rFonts w:ascii="Times New Roman"/>
          <w:b w:val="false"/>
          <w:i w:val="false"/>
          <w:color w:val="000000"/>
          <w:sz w:val="28"/>
        </w:rPr>
        <w:t>
      135. Должностные обязанности:</w:t>
      </w:r>
    </w:p>
    <w:bookmarkEnd w:id="1190"/>
    <w:bookmarkStart w:name="z1208" w:id="1191"/>
    <w:p>
      <w:pPr>
        <w:spacing w:after="0"/>
        <w:ind w:left="0"/>
        <w:jc w:val="both"/>
      </w:pPr>
      <w:r>
        <w:rPr>
          <w:rFonts w:ascii="Times New Roman"/>
          <w:b w:val="false"/>
          <w:i w:val="false"/>
          <w:color w:val="000000"/>
          <w:sz w:val="28"/>
        </w:rPr>
        <w:t>
      исполняет свои обязанности под общим руководством курирующего заместителя руководителя Учреждения, руководителя, заместителя руководителя отдела и во взаимодействии с отделами центрального аппарата Учреждения и филиалов;</w:t>
      </w:r>
    </w:p>
    <w:bookmarkEnd w:id="1191"/>
    <w:bookmarkStart w:name="z1209" w:id="1192"/>
    <w:p>
      <w:pPr>
        <w:spacing w:after="0"/>
        <w:ind w:left="0"/>
        <w:jc w:val="both"/>
      </w:pPr>
      <w:r>
        <w:rPr>
          <w:rFonts w:ascii="Times New Roman"/>
          <w:b w:val="false"/>
          <w:i w:val="false"/>
          <w:color w:val="000000"/>
          <w:sz w:val="28"/>
        </w:rPr>
        <w:t>
      принимает участие в сборе исходных данных, выдаче технических заданий на проектирование и подготовку проектно-сметной документации по строительству защитных сооружений;</w:t>
      </w:r>
    </w:p>
    <w:bookmarkEnd w:id="1192"/>
    <w:bookmarkStart w:name="z1210" w:id="1193"/>
    <w:p>
      <w:pPr>
        <w:spacing w:after="0"/>
        <w:ind w:left="0"/>
        <w:jc w:val="both"/>
      </w:pPr>
      <w:r>
        <w:rPr>
          <w:rFonts w:ascii="Times New Roman"/>
          <w:b w:val="false"/>
          <w:i w:val="false"/>
          <w:color w:val="000000"/>
          <w:sz w:val="28"/>
        </w:rPr>
        <w:t>
      ведет контроль за выполнением плана производства работ, осуществляет еженедельный и ежемесячный сбор и анализ информации о работе подрядных организаций;</w:t>
      </w:r>
    </w:p>
    <w:bookmarkEnd w:id="1193"/>
    <w:bookmarkStart w:name="z1211" w:id="1194"/>
    <w:p>
      <w:pPr>
        <w:spacing w:after="0"/>
        <w:ind w:left="0"/>
        <w:jc w:val="both"/>
      </w:pPr>
      <w:r>
        <w:rPr>
          <w:rFonts w:ascii="Times New Roman"/>
          <w:b w:val="false"/>
          <w:i w:val="false"/>
          <w:color w:val="000000"/>
          <w:sz w:val="28"/>
        </w:rPr>
        <w:t>
      подготавливает материалы, необходимые для экономического обоснования необходимости строительства новых объектов;</w:t>
      </w:r>
    </w:p>
    <w:bookmarkEnd w:id="1194"/>
    <w:bookmarkStart w:name="z1212" w:id="1195"/>
    <w:p>
      <w:pPr>
        <w:spacing w:after="0"/>
        <w:ind w:left="0"/>
        <w:jc w:val="both"/>
      </w:pPr>
      <w:r>
        <w:rPr>
          <w:rFonts w:ascii="Times New Roman"/>
          <w:b w:val="false"/>
          <w:i w:val="false"/>
          <w:color w:val="000000"/>
          <w:sz w:val="28"/>
        </w:rPr>
        <w:t>
      ведет фотомониторинг объектов строительства;</w:t>
      </w:r>
    </w:p>
    <w:bookmarkEnd w:id="1195"/>
    <w:bookmarkStart w:name="z1213" w:id="1196"/>
    <w:p>
      <w:pPr>
        <w:spacing w:after="0"/>
        <w:ind w:left="0"/>
        <w:jc w:val="both"/>
      </w:pPr>
      <w:r>
        <w:rPr>
          <w:rFonts w:ascii="Times New Roman"/>
          <w:b w:val="false"/>
          <w:i w:val="false"/>
          <w:color w:val="000000"/>
          <w:sz w:val="28"/>
        </w:rPr>
        <w:t>
      проводит работы по проверке проектно-сметных документаций, технических данных, показателей и результатов по строительству защитных сооружений;</w:t>
      </w:r>
    </w:p>
    <w:bookmarkEnd w:id="1196"/>
    <w:bookmarkStart w:name="z1214" w:id="1197"/>
    <w:p>
      <w:pPr>
        <w:spacing w:after="0"/>
        <w:ind w:left="0"/>
        <w:jc w:val="both"/>
      </w:pPr>
      <w:r>
        <w:rPr>
          <w:rFonts w:ascii="Times New Roman"/>
          <w:b w:val="false"/>
          <w:i w:val="false"/>
          <w:color w:val="000000"/>
          <w:sz w:val="28"/>
        </w:rPr>
        <w:t>
      организовывает своевременную выдачу проектно-сметной и технической документации;</w:t>
      </w:r>
    </w:p>
    <w:bookmarkEnd w:id="1197"/>
    <w:bookmarkStart w:name="z1215" w:id="1198"/>
    <w:p>
      <w:pPr>
        <w:spacing w:after="0"/>
        <w:ind w:left="0"/>
        <w:jc w:val="both"/>
      </w:pPr>
      <w:r>
        <w:rPr>
          <w:rFonts w:ascii="Times New Roman"/>
          <w:b w:val="false"/>
          <w:i w:val="false"/>
          <w:color w:val="000000"/>
          <w:sz w:val="28"/>
        </w:rPr>
        <w:t>
      работает с проектными институтами по проектно-сметным документациям по строительству защитных сооружений;</w:t>
      </w:r>
    </w:p>
    <w:bookmarkEnd w:id="1198"/>
    <w:bookmarkStart w:name="z1216" w:id="1199"/>
    <w:p>
      <w:pPr>
        <w:spacing w:after="0"/>
        <w:ind w:left="0"/>
        <w:jc w:val="both"/>
      </w:pPr>
      <w:r>
        <w:rPr>
          <w:rFonts w:ascii="Times New Roman"/>
          <w:b w:val="false"/>
          <w:i w:val="false"/>
          <w:color w:val="000000"/>
          <w:sz w:val="28"/>
        </w:rPr>
        <w:t>
      организовывает работы по ведению учета и составлению отчетности по капитальному строительству;</w:t>
      </w:r>
    </w:p>
    <w:bookmarkEnd w:id="1199"/>
    <w:bookmarkStart w:name="z1217" w:id="1200"/>
    <w:p>
      <w:pPr>
        <w:spacing w:after="0"/>
        <w:ind w:left="0"/>
        <w:jc w:val="both"/>
      </w:pPr>
      <w:r>
        <w:rPr>
          <w:rFonts w:ascii="Times New Roman"/>
          <w:b w:val="false"/>
          <w:i w:val="false"/>
          <w:color w:val="000000"/>
          <w:sz w:val="28"/>
        </w:rPr>
        <w:t>
      осуществляет свои обязанности в строгом соответствии с требованиями действующего законодательства Республики Казахстан;</w:t>
      </w:r>
    </w:p>
    <w:bookmarkEnd w:id="1200"/>
    <w:bookmarkStart w:name="z1218" w:id="1201"/>
    <w:p>
      <w:pPr>
        <w:spacing w:after="0"/>
        <w:ind w:left="0"/>
        <w:jc w:val="both"/>
      </w:pPr>
      <w:r>
        <w:rPr>
          <w:rFonts w:ascii="Times New Roman"/>
          <w:b w:val="false"/>
          <w:i w:val="false"/>
          <w:color w:val="000000"/>
          <w:sz w:val="28"/>
        </w:rPr>
        <w:t>
      осуществляет иные обязанности, предусмотренные актом руководителя Учреждения либо лица, исполняющего его обязанности;</w:t>
      </w:r>
    </w:p>
    <w:bookmarkEnd w:id="1201"/>
    <w:bookmarkStart w:name="z1219" w:id="1202"/>
    <w:p>
      <w:pPr>
        <w:spacing w:after="0"/>
        <w:ind w:left="0"/>
        <w:jc w:val="both"/>
      </w:pPr>
      <w:r>
        <w:rPr>
          <w:rFonts w:ascii="Times New Roman"/>
          <w:b w:val="false"/>
          <w:i w:val="false"/>
          <w:color w:val="000000"/>
          <w:sz w:val="28"/>
        </w:rPr>
        <w:t>
      несет персональную ответственность за выполнение должностных обязанностей.</w:t>
      </w:r>
    </w:p>
    <w:bookmarkEnd w:id="1202"/>
    <w:bookmarkStart w:name="z1220" w:id="1203"/>
    <w:p>
      <w:pPr>
        <w:spacing w:after="0"/>
        <w:ind w:left="0"/>
        <w:jc w:val="both"/>
      </w:pPr>
      <w:r>
        <w:rPr>
          <w:rFonts w:ascii="Times New Roman"/>
          <w:b w:val="false"/>
          <w:i w:val="false"/>
          <w:color w:val="000000"/>
          <w:sz w:val="28"/>
        </w:rPr>
        <w:t>
      136. Должен знать:</w:t>
      </w:r>
    </w:p>
    <w:bookmarkEnd w:id="1203"/>
    <w:bookmarkStart w:name="z1221" w:id="1204"/>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акты государственных органов, регламентирующих производственную деятельность организации, правила внутреннего трудового распорядка, нормы охраны труда, требования пожарной безопасности.</w:t>
      </w:r>
    </w:p>
    <w:bookmarkEnd w:id="1204"/>
    <w:bookmarkStart w:name="z1222" w:id="1205"/>
    <w:p>
      <w:pPr>
        <w:spacing w:after="0"/>
        <w:ind w:left="0"/>
        <w:jc w:val="both"/>
      </w:pPr>
      <w:r>
        <w:rPr>
          <w:rFonts w:ascii="Times New Roman"/>
          <w:b w:val="false"/>
          <w:i w:val="false"/>
          <w:color w:val="000000"/>
          <w:sz w:val="28"/>
        </w:rPr>
        <w:t>
      137. Требования к квалификации:</w:t>
      </w:r>
    </w:p>
    <w:bookmarkEnd w:id="1205"/>
    <w:bookmarkStart w:name="z1223" w:id="1206"/>
    <w:p>
      <w:pPr>
        <w:spacing w:after="0"/>
        <w:ind w:left="0"/>
        <w:jc w:val="both"/>
      </w:pPr>
      <w:r>
        <w:rPr>
          <w:rFonts w:ascii="Times New Roman"/>
          <w:b w:val="false"/>
          <w:i w:val="false"/>
          <w:color w:val="000000"/>
          <w:sz w:val="28"/>
        </w:rPr>
        <w:t>
      высшее (или послевузовское) образование или среднее техническое и профессиональное (среднее специальное, среднее профессиональное) образование и без предъявления требований к стажу работы.</w:t>
      </w:r>
    </w:p>
    <w:bookmarkEnd w:id="1206"/>
    <w:bookmarkStart w:name="z1224" w:id="1207"/>
    <w:p>
      <w:pPr>
        <w:spacing w:after="0"/>
        <w:ind w:left="0"/>
        <w:jc w:val="left"/>
      </w:pPr>
      <w:r>
        <w:rPr>
          <w:rFonts w:ascii="Times New Roman"/>
          <w:b/>
          <w:i w:val="false"/>
          <w:color w:val="000000"/>
        </w:rPr>
        <w:t xml:space="preserve"> Параграф 28. Главный инженер связи отдела информатизации и связи</w:t>
      </w:r>
    </w:p>
    <w:bookmarkEnd w:id="1207"/>
    <w:bookmarkStart w:name="z1225" w:id="1208"/>
    <w:p>
      <w:pPr>
        <w:spacing w:after="0"/>
        <w:ind w:left="0"/>
        <w:jc w:val="both"/>
      </w:pPr>
      <w:r>
        <w:rPr>
          <w:rFonts w:ascii="Times New Roman"/>
          <w:b w:val="false"/>
          <w:i w:val="false"/>
          <w:color w:val="000000"/>
          <w:sz w:val="28"/>
        </w:rPr>
        <w:t>
      138. Должностные обязанности:</w:t>
      </w:r>
    </w:p>
    <w:bookmarkEnd w:id="1208"/>
    <w:bookmarkStart w:name="z1226" w:id="1209"/>
    <w:p>
      <w:pPr>
        <w:spacing w:after="0"/>
        <w:ind w:left="0"/>
        <w:jc w:val="both"/>
      </w:pPr>
      <w:r>
        <w:rPr>
          <w:rFonts w:ascii="Times New Roman"/>
          <w:b w:val="false"/>
          <w:i w:val="false"/>
          <w:color w:val="000000"/>
          <w:sz w:val="28"/>
        </w:rPr>
        <w:t>
      исполняет свои обязанности под общим руководством курирующего заместителя руководителя Учреждения, руководителя отдела и во взаимодействии с отделами центрального аппарата Учреждения и филиалов;</w:t>
      </w:r>
    </w:p>
    <w:bookmarkEnd w:id="1209"/>
    <w:bookmarkStart w:name="z1227" w:id="1210"/>
    <w:p>
      <w:pPr>
        <w:spacing w:after="0"/>
        <w:ind w:left="0"/>
        <w:jc w:val="both"/>
      </w:pPr>
      <w:r>
        <w:rPr>
          <w:rFonts w:ascii="Times New Roman"/>
          <w:b w:val="false"/>
          <w:i w:val="false"/>
          <w:color w:val="000000"/>
          <w:sz w:val="28"/>
        </w:rPr>
        <w:t>
      разрабатывает предложения по развитию и совершенствованию систем радиосвязи, осуществляет организацию внедрения современных технологий;</w:t>
      </w:r>
    </w:p>
    <w:bookmarkEnd w:id="1210"/>
    <w:bookmarkStart w:name="z1228" w:id="1211"/>
    <w:p>
      <w:pPr>
        <w:spacing w:after="0"/>
        <w:ind w:left="0"/>
        <w:jc w:val="both"/>
      </w:pPr>
      <w:r>
        <w:rPr>
          <w:rFonts w:ascii="Times New Roman"/>
          <w:b w:val="false"/>
          <w:i w:val="false"/>
          <w:color w:val="000000"/>
          <w:sz w:val="28"/>
        </w:rPr>
        <w:t>
      принимает участие в разработке проектов и планов организации и обновления системы связи, контролирует выполнение этих планов;</w:t>
      </w:r>
    </w:p>
    <w:bookmarkEnd w:id="1211"/>
    <w:bookmarkStart w:name="z1229" w:id="1212"/>
    <w:p>
      <w:pPr>
        <w:spacing w:after="0"/>
        <w:ind w:left="0"/>
        <w:jc w:val="both"/>
      </w:pPr>
      <w:r>
        <w:rPr>
          <w:rFonts w:ascii="Times New Roman"/>
          <w:b w:val="false"/>
          <w:i w:val="false"/>
          <w:color w:val="000000"/>
          <w:sz w:val="28"/>
        </w:rPr>
        <w:t>
      планирует и контролирует организацию и поддержание в постоянной готовности к применению систем проводной и радиосвязи в центральном аппарате и филиалах;</w:t>
      </w:r>
    </w:p>
    <w:bookmarkEnd w:id="1212"/>
    <w:bookmarkStart w:name="z1230" w:id="1213"/>
    <w:p>
      <w:pPr>
        <w:spacing w:after="0"/>
        <w:ind w:left="0"/>
        <w:jc w:val="both"/>
      </w:pPr>
      <w:r>
        <w:rPr>
          <w:rFonts w:ascii="Times New Roman"/>
          <w:b w:val="false"/>
          <w:i w:val="false"/>
          <w:color w:val="000000"/>
          <w:sz w:val="28"/>
        </w:rPr>
        <w:t>
      принимает меры по восстановлению системы связи и оповещения;</w:t>
      </w:r>
    </w:p>
    <w:bookmarkEnd w:id="1213"/>
    <w:bookmarkStart w:name="z1231" w:id="1214"/>
    <w:p>
      <w:pPr>
        <w:spacing w:after="0"/>
        <w:ind w:left="0"/>
        <w:jc w:val="both"/>
      </w:pPr>
      <w:r>
        <w:rPr>
          <w:rFonts w:ascii="Times New Roman"/>
          <w:b w:val="false"/>
          <w:i w:val="false"/>
          <w:color w:val="000000"/>
          <w:sz w:val="28"/>
        </w:rPr>
        <w:t>
      обучает специалистов филиалов правилам эксплуатации системы связи и оповещения;</w:t>
      </w:r>
    </w:p>
    <w:bookmarkEnd w:id="1214"/>
    <w:bookmarkStart w:name="z1232" w:id="1215"/>
    <w:p>
      <w:pPr>
        <w:spacing w:after="0"/>
        <w:ind w:left="0"/>
        <w:jc w:val="both"/>
      </w:pPr>
      <w:r>
        <w:rPr>
          <w:rFonts w:ascii="Times New Roman"/>
          <w:b w:val="false"/>
          <w:i w:val="false"/>
          <w:color w:val="000000"/>
          <w:sz w:val="28"/>
        </w:rPr>
        <w:t>
      осуществляет оперативный контроль за использованием средств связи, терминалов спутниковой связи, организовывает тренировки в радиосетях Учреждения;</w:t>
      </w:r>
    </w:p>
    <w:bookmarkEnd w:id="1215"/>
    <w:bookmarkStart w:name="z1233" w:id="1216"/>
    <w:p>
      <w:pPr>
        <w:spacing w:after="0"/>
        <w:ind w:left="0"/>
        <w:jc w:val="both"/>
      </w:pPr>
      <w:r>
        <w:rPr>
          <w:rFonts w:ascii="Times New Roman"/>
          <w:b w:val="false"/>
          <w:i w:val="false"/>
          <w:color w:val="000000"/>
          <w:sz w:val="28"/>
        </w:rPr>
        <w:t>
      координирует деятельность службы связи и оповещения;</w:t>
      </w:r>
    </w:p>
    <w:bookmarkEnd w:id="1216"/>
    <w:bookmarkStart w:name="z1234" w:id="1217"/>
    <w:p>
      <w:pPr>
        <w:spacing w:after="0"/>
        <w:ind w:left="0"/>
        <w:jc w:val="both"/>
      </w:pPr>
      <w:r>
        <w:rPr>
          <w:rFonts w:ascii="Times New Roman"/>
          <w:b w:val="false"/>
          <w:i w:val="false"/>
          <w:color w:val="000000"/>
          <w:sz w:val="28"/>
        </w:rPr>
        <w:t>
      взаимодействует со службой связи Министерства и Департаментами по вопросам взаимодействия и защиты системы связи от радиопомех;</w:t>
      </w:r>
    </w:p>
    <w:bookmarkEnd w:id="1217"/>
    <w:bookmarkStart w:name="z1235" w:id="1218"/>
    <w:p>
      <w:pPr>
        <w:spacing w:after="0"/>
        <w:ind w:left="0"/>
        <w:jc w:val="both"/>
      </w:pPr>
      <w:r>
        <w:rPr>
          <w:rFonts w:ascii="Times New Roman"/>
          <w:b w:val="false"/>
          <w:i w:val="false"/>
          <w:color w:val="000000"/>
          <w:sz w:val="28"/>
        </w:rPr>
        <w:t>
      координирует деятельность филиалов по вопросам радиосвязи. В режиме повышенной готовности, в случае возникновения чрезвычайных ситуаций, а также при подготовке и проведении республиканских командно-штабных учений организовывает работу средств радиосвязи оперативной группы в стационарных и полевых условиях;</w:t>
      </w:r>
    </w:p>
    <w:bookmarkEnd w:id="1218"/>
    <w:bookmarkStart w:name="z1236" w:id="1219"/>
    <w:p>
      <w:pPr>
        <w:spacing w:after="0"/>
        <w:ind w:left="0"/>
        <w:jc w:val="both"/>
      </w:pPr>
      <w:r>
        <w:rPr>
          <w:rFonts w:ascii="Times New Roman"/>
          <w:b w:val="false"/>
          <w:i w:val="false"/>
          <w:color w:val="000000"/>
          <w:sz w:val="28"/>
        </w:rPr>
        <w:t>
      осуществляет готовность мобильных и подвижных узлов связи для организации радиосвязи в районе чрезвычайных ситуаций;</w:t>
      </w:r>
    </w:p>
    <w:bookmarkEnd w:id="1219"/>
    <w:bookmarkStart w:name="z1237" w:id="1220"/>
    <w:p>
      <w:pPr>
        <w:spacing w:after="0"/>
        <w:ind w:left="0"/>
        <w:jc w:val="both"/>
      </w:pPr>
      <w:r>
        <w:rPr>
          <w:rFonts w:ascii="Times New Roman"/>
          <w:b w:val="false"/>
          <w:i w:val="false"/>
          <w:color w:val="000000"/>
          <w:sz w:val="28"/>
        </w:rPr>
        <w:t>
      уточняет схемы организации связи с филиалами, взаимодействующими подразделениями Министерства и Департаментами;</w:t>
      </w:r>
    </w:p>
    <w:bookmarkEnd w:id="1220"/>
    <w:bookmarkStart w:name="z1238" w:id="1221"/>
    <w:p>
      <w:pPr>
        <w:spacing w:after="0"/>
        <w:ind w:left="0"/>
        <w:jc w:val="both"/>
      </w:pPr>
      <w:r>
        <w:rPr>
          <w:rFonts w:ascii="Times New Roman"/>
          <w:b w:val="false"/>
          <w:i w:val="false"/>
          <w:color w:val="000000"/>
          <w:sz w:val="28"/>
        </w:rPr>
        <w:t>
      организовывает бесперебойную качественную связь в системе Учреждения и его филиалах.</w:t>
      </w:r>
    </w:p>
    <w:bookmarkEnd w:id="1221"/>
    <w:bookmarkStart w:name="z1239" w:id="1222"/>
    <w:p>
      <w:pPr>
        <w:spacing w:after="0"/>
        <w:ind w:left="0"/>
        <w:jc w:val="both"/>
      </w:pPr>
      <w:r>
        <w:rPr>
          <w:rFonts w:ascii="Times New Roman"/>
          <w:b w:val="false"/>
          <w:i w:val="false"/>
          <w:color w:val="000000"/>
          <w:sz w:val="28"/>
        </w:rPr>
        <w:t>
      участвует в подготовке технических характеристик для закупа оборудования;</w:t>
      </w:r>
    </w:p>
    <w:bookmarkEnd w:id="1222"/>
    <w:bookmarkStart w:name="z1240" w:id="1223"/>
    <w:p>
      <w:pPr>
        <w:spacing w:after="0"/>
        <w:ind w:left="0"/>
        <w:jc w:val="both"/>
      </w:pPr>
      <w:r>
        <w:rPr>
          <w:rFonts w:ascii="Times New Roman"/>
          <w:b w:val="false"/>
          <w:i w:val="false"/>
          <w:color w:val="000000"/>
          <w:sz w:val="28"/>
        </w:rPr>
        <w:t>
      обеспечивает функционирование всех видов связи, используемых в работе Учреждением и его филиалами;</w:t>
      </w:r>
    </w:p>
    <w:bookmarkEnd w:id="1223"/>
    <w:bookmarkStart w:name="z1241" w:id="1224"/>
    <w:p>
      <w:pPr>
        <w:spacing w:after="0"/>
        <w:ind w:left="0"/>
        <w:jc w:val="both"/>
      </w:pPr>
      <w:r>
        <w:rPr>
          <w:rFonts w:ascii="Times New Roman"/>
          <w:b w:val="false"/>
          <w:i w:val="false"/>
          <w:color w:val="000000"/>
          <w:sz w:val="28"/>
        </w:rPr>
        <w:t>
      осуществляет свои обязанности в строгом соответствии с требованиями действующего законодательства Республики Казахстан;</w:t>
      </w:r>
    </w:p>
    <w:bookmarkEnd w:id="1224"/>
    <w:bookmarkStart w:name="z1242" w:id="1225"/>
    <w:p>
      <w:pPr>
        <w:spacing w:after="0"/>
        <w:ind w:left="0"/>
        <w:jc w:val="both"/>
      </w:pPr>
      <w:r>
        <w:rPr>
          <w:rFonts w:ascii="Times New Roman"/>
          <w:b w:val="false"/>
          <w:i w:val="false"/>
          <w:color w:val="000000"/>
          <w:sz w:val="28"/>
        </w:rPr>
        <w:t>
      осуществляет иные обязанности, предусмотренные актом руководителя Учреждения либо лица, исполняющего его обязанности;</w:t>
      </w:r>
    </w:p>
    <w:bookmarkEnd w:id="1225"/>
    <w:bookmarkStart w:name="z1243" w:id="1226"/>
    <w:p>
      <w:pPr>
        <w:spacing w:after="0"/>
        <w:ind w:left="0"/>
        <w:jc w:val="both"/>
      </w:pPr>
      <w:r>
        <w:rPr>
          <w:rFonts w:ascii="Times New Roman"/>
          <w:b w:val="false"/>
          <w:i w:val="false"/>
          <w:color w:val="000000"/>
          <w:sz w:val="28"/>
        </w:rPr>
        <w:t>
      несет персональную ответственность за выполнение должностных обязанностей.</w:t>
      </w:r>
    </w:p>
    <w:bookmarkEnd w:id="1226"/>
    <w:bookmarkStart w:name="z1244" w:id="1227"/>
    <w:p>
      <w:pPr>
        <w:spacing w:after="0"/>
        <w:ind w:left="0"/>
        <w:jc w:val="both"/>
      </w:pPr>
      <w:r>
        <w:rPr>
          <w:rFonts w:ascii="Times New Roman"/>
          <w:b w:val="false"/>
          <w:i w:val="false"/>
          <w:color w:val="000000"/>
          <w:sz w:val="28"/>
        </w:rPr>
        <w:t>
      139. Должен знать:</w:t>
      </w:r>
    </w:p>
    <w:bookmarkEnd w:id="1227"/>
    <w:bookmarkStart w:name="z1245" w:id="1228"/>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о гражданской защите, связи, эксплуатации радиоэлектронных средств, акты государственных органов, регламентирующих производственную деятельность организации, правила внутреннего трудового распорядка, нормы охраны труда, требования пожарной безопасности.</w:t>
      </w:r>
    </w:p>
    <w:bookmarkEnd w:id="1228"/>
    <w:bookmarkStart w:name="z1246" w:id="1229"/>
    <w:p>
      <w:pPr>
        <w:spacing w:after="0"/>
        <w:ind w:left="0"/>
        <w:jc w:val="both"/>
      </w:pPr>
      <w:r>
        <w:rPr>
          <w:rFonts w:ascii="Times New Roman"/>
          <w:b w:val="false"/>
          <w:i w:val="false"/>
          <w:color w:val="000000"/>
          <w:sz w:val="28"/>
        </w:rPr>
        <w:t>
      140. Требования к квалификации:</w:t>
      </w:r>
    </w:p>
    <w:bookmarkEnd w:id="1229"/>
    <w:bookmarkStart w:name="z1247" w:id="1230"/>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не менее 2 лет.</w:t>
      </w:r>
    </w:p>
    <w:bookmarkEnd w:id="1230"/>
    <w:bookmarkStart w:name="z1248" w:id="1231"/>
    <w:p>
      <w:pPr>
        <w:spacing w:after="0"/>
        <w:ind w:left="0"/>
        <w:jc w:val="left"/>
      </w:pPr>
      <w:r>
        <w:rPr>
          <w:rFonts w:ascii="Times New Roman"/>
          <w:b/>
          <w:i w:val="false"/>
          <w:color w:val="000000"/>
        </w:rPr>
        <w:t xml:space="preserve"> Параграф 29. Главный инженер-программист отдела информатизации и связи</w:t>
      </w:r>
    </w:p>
    <w:bookmarkEnd w:id="1231"/>
    <w:bookmarkStart w:name="z1249" w:id="1232"/>
    <w:p>
      <w:pPr>
        <w:spacing w:after="0"/>
        <w:ind w:left="0"/>
        <w:jc w:val="both"/>
      </w:pPr>
      <w:r>
        <w:rPr>
          <w:rFonts w:ascii="Times New Roman"/>
          <w:b w:val="false"/>
          <w:i w:val="false"/>
          <w:color w:val="000000"/>
          <w:sz w:val="28"/>
        </w:rPr>
        <w:t>
      141. Должностные обязанности:</w:t>
      </w:r>
    </w:p>
    <w:bookmarkEnd w:id="1232"/>
    <w:bookmarkStart w:name="z1250" w:id="1233"/>
    <w:p>
      <w:pPr>
        <w:spacing w:after="0"/>
        <w:ind w:left="0"/>
        <w:jc w:val="both"/>
      </w:pPr>
      <w:r>
        <w:rPr>
          <w:rFonts w:ascii="Times New Roman"/>
          <w:b w:val="false"/>
          <w:i w:val="false"/>
          <w:color w:val="000000"/>
          <w:sz w:val="28"/>
        </w:rPr>
        <w:t>
      исполняет свои обязанности под общим руководством курирующего заместителя руководителя Учреждения, руководителя отдела и во взаимодействии с отделами центрального аппарата Учреждения и филиалов;</w:t>
      </w:r>
    </w:p>
    <w:bookmarkEnd w:id="1233"/>
    <w:bookmarkStart w:name="z1251" w:id="1234"/>
    <w:p>
      <w:pPr>
        <w:spacing w:after="0"/>
        <w:ind w:left="0"/>
        <w:jc w:val="both"/>
      </w:pPr>
      <w:r>
        <w:rPr>
          <w:rFonts w:ascii="Times New Roman"/>
          <w:b w:val="false"/>
          <w:i w:val="false"/>
          <w:color w:val="000000"/>
          <w:sz w:val="28"/>
        </w:rPr>
        <w:t>
      участвует в мероприятиях по предупреждению и ликвидации чрезвычайных ситуаций на производственных объектах;</w:t>
      </w:r>
    </w:p>
    <w:bookmarkEnd w:id="1234"/>
    <w:bookmarkStart w:name="z1252" w:id="1235"/>
    <w:p>
      <w:pPr>
        <w:spacing w:after="0"/>
        <w:ind w:left="0"/>
        <w:jc w:val="both"/>
      </w:pPr>
      <w:r>
        <w:rPr>
          <w:rFonts w:ascii="Times New Roman"/>
          <w:b w:val="false"/>
          <w:i w:val="false"/>
          <w:color w:val="000000"/>
          <w:sz w:val="28"/>
        </w:rPr>
        <w:t>
      осуществляет отбор, оценку и систематизацию поступающей информации;</w:t>
      </w:r>
    </w:p>
    <w:bookmarkEnd w:id="1235"/>
    <w:bookmarkStart w:name="z1253" w:id="1236"/>
    <w:p>
      <w:pPr>
        <w:spacing w:after="0"/>
        <w:ind w:left="0"/>
        <w:jc w:val="both"/>
      </w:pPr>
      <w:r>
        <w:rPr>
          <w:rFonts w:ascii="Times New Roman"/>
          <w:b w:val="false"/>
          <w:i w:val="false"/>
          <w:color w:val="000000"/>
          <w:sz w:val="28"/>
        </w:rPr>
        <w:t>
      определяет информационные потребности и разрабатывает перечень вопросов для эффективного исполнения должностных обязанностей;</w:t>
      </w:r>
    </w:p>
    <w:bookmarkEnd w:id="1236"/>
    <w:bookmarkStart w:name="z1254" w:id="1237"/>
    <w:p>
      <w:pPr>
        <w:spacing w:after="0"/>
        <w:ind w:left="0"/>
        <w:jc w:val="both"/>
      </w:pPr>
      <w:r>
        <w:rPr>
          <w:rFonts w:ascii="Times New Roman"/>
          <w:b w:val="false"/>
          <w:i w:val="false"/>
          <w:color w:val="000000"/>
          <w:sz w:val="28"/>
        </w:rPr>
        <w:t>
      вырабатывает меры по устранению выявленных проблем и причин их возникновения в служебной деятельности;</w:t>
      </w:r>
    </w:p>
    <w:bookmarkEnd w:id="1237"/>
    <w:bookmarkStart w:name="z1255" w:id="1238"/>
    <w:p>
      <w:pPr>
        <w:spacing w:after="0"/>
        <w:ind w:left="0"/>
        <w:jc w:val="both"/>
      </w:pPr>
      <w:r>
        <w:rPr>
          <w:rFonts w:ascii="Times New Roman"/>
          <w:b w:val="false"/>
          <w:i w:val="false"/>
          <w:color w:val="000000"/>
          <w:sz w:val="28"/>
        </w:rPr>
        <w:t>
      готовит материалы по результатам мониторинга, анализа для информирования руководства;</w:t>
      </w:r>
    </w:p>
    <w:bookmarkEnd w:id="1238"/>
    <w:bookmarkStart w:name="z1256" w:id="1239"/>
    <w:p>
      <w:pPr>
        <w:spacing w:after="0"/>
        <w:ind w:left="0"/>
        <w:jc w:val="both"/>
      </w:pPr>
      <w:r>
        <w:rPr>
          <w:rFonts w:ascii="Times New Roman"/>
          <w:b w:val="false"/>
          <w:i w:val="false"/>
          <w:color w:val="000000"/>
          <w:sz w:val="28"/>
        </w:rPr>
        <w:t>
      осуществляет информационное взаимодействие с другими подразделениями, в том числе государственными органами;</w:t>
      </w:r>
    </w:p>
    <w:bookmarkEnd w:id="1239"/>
    <w:bookmarkStart w:name="z1257" w:id="1240"/>
    <w:p>
      <w:pPr>
        <w:spacing w:after="0"/>
        <w:ind w:left="0"/>
        <w:jc w:val="both"/>
      </w:pPr>
      <w:r>
        <w:rPr>
          <w:rFonts w:ascii="Times New Roman"/>
          <w:b w:val="false"/>
          <w:i w:val="false"/>
          <w:color w:val="000000"/>
          <w:sz w:val="28"/>
        </w:rPr>
        <w:t>
      принимает участие в разработке и согласовании проектов нормативно-правовых актов, касающихся деятельности отдела;</w:t>
      </w:r>
    </w:p>
    <w:bookmarkEnd w:id="1240"/>
    <w:bookmarkStart w:name="z1258" w:id="1241"/>
    <w:p>
      <w:pPr>
        <w:spacing w:after="0"/>
        <w:ind w:left="0"/>
        <w:jc w:val="both"/>
      </w:pPr>
      <w:r>
        <w:rPr>
          <w:rFonts w:ascii="Times New Roman"/>
          <w:b w:val="false"/>
          <w:i w:val="false"/>
          <w:color w:val="000000"/>
          <w:sz w:val="28"/>
        </w:rPr>
        <w:t>
      осуществляет мониторинг и изучение новых технологий с целью повышения эффективности и рациональности использования кадровых, технических и административных ресурсов;</w:t>
      </w:r>
    </w:p>
    <w:bookmarkEnd w:id="1241"/>
    <w:bookmarkStart w:name="z1259" w:id="1242"/>
    <w:p>
      <w:pPr>
        <w:spacing w:after="0"/>
        <w:ind w:left="0"/>
        <w:jc w:val="both"/>
      </w:pPr>
      <w:r>
        <w:rPr>
          <w:rFonts w:ascii="Times New Roman"/>
          <w:b w:val="false"/>
          <w:i w:val="false"/>
          <w:color w:val="000000"/>
          <w:sz w:val="28"/>
        </w:rPr>
        <w:t>
      работает над повышением своего профессионального уровня;</w:t>
      </w:r>
    </w:p>
    <w:bookmarkEnd w:id="1242"/>
    <w:bookmarkStart w:name="z1260" w:id="1243"/>
    <w:p>
      <w:pPr>
        <w:spacing w:after="0"/>
        <w:ind w:left="0"/>
        <w:jc w:val="both"/>
      </w:pPr>
      <w:r>
        <w:rPr>
          <w:rFonts w:ascii="Times New Roman"/>
          <w:b w:val="false"/>
          <w:i w:val="false"/>
          <w:color w:val="000000"/>
          <w:sz w:val="28"/>
        </w:rPr>
        <w:t>
      оказывает методическую и практическую помощь молодым специалистам;</w:t>
      </w:r>
    </w:p>
    <w:bookmarkEnd w:id="1243"/>
    <w:bookmarkStart w:name="z1261" w:id="1244"/>
    <w:p>
      <w:pPr>
        <w:spacing w:after="0"/>
        <w:ind w:left="0"/>
        <w:jc w:val="both"/>
      </w:pPr>
      <w:r>
        <w:rPr>
          <w:rFonts w:ascii="Times New Roman"/>
          <w:b w:val="false"/>
          <w:i w:val="false"/>
          <w:color w:val="000000"/>
          <w:sz w:val="28"/>
        </w:rPr>
        <w:t>
      проводит исследования рынка информационных услуг и маркетинга информационной продукции и услуг учреждения;</w:t>
      </w:r>
    </w:p>
    <w:bookmarkEnd w:id="1244"/>
    <w:bookmarkStart w:name="z1262" w:id="1245"/>
    <w:p>
      <w:pPr>
        <w:spacing w:after="0"/>
        <w:ind w:left="0"/>
        <w:jc w:val="both"/>
      </w:pPr>
      <w:r>
        <w:rPr>
          <w:rFonts w:ascii="Times New Roman"/>
          <w:b w:val="false"/>
          <w:i w:val="false"/>
          <w:color w:val="000000"/>
          <w:sz w:val="28"/>
        </w:rPr>
        <w:t>
      собирает, систематизирует, изучает и обобщает информационные материалы;</w:t>
      </w:r>
    </w:p>
    <w:bookmarkEnd w:id="1245"/>
    <w:bookmarkStart w:name="z1263" w:id="1246"/>
    <w:p>
      <w:pPr>
        <w:spacing w:after="0"/>
        <w:ind w:left="0"/>
        <w:jc w:val="both"/>
      </w:pPr>
      <w:r>
        <w:rPr>
          <w:rFonts w:ascii="Times New Roman"/>
          <w:b w:val="false"/>
          <w:i w:val="false"/>
          <w:color w:val="000000"/>
          <w:sz w:val="28"/>
        </w:rPr>
        <w:t>
      готовит финансово-экономическое обоснование приобретаемой компьютерной техники и комплектующих к ним;</w:t>
      </w:r>
    </w:p>
    <w:bookmarkEnd w:id="1246"/>
    <w:bookmarkStart w:name="z1264" w:id="1247"/>
    <w:p>
      <w:pPr>
        <w:spacing w:after="0"/>
        <w:ind w:left="0"/>
        <w:jc w:val="both"/>
      </w:pPr>
      <w:r>
        <w:rPr>
          <w:rFonts w:ascii="Times New Roman"/>
          <w:b w:val="false"/>
          <w:i w:val="false"/>
          <w:color w:val="000000"/>
          <w:sz w:val="28"/>
        </w:rPr>
        <w:t>
      обеспечивает внедрение современных информационно-поисковых систем, систематическое пополнение фонда на основе тематических планов комплектования отечественными и зарубежными материалами и использования новых информационных технологий;</w:t>
      </w:r>
    </w:p>
    <w:bookmarkEnd w:id="1247"/>
    <w:bookmarkStart w:name="z1265" w:id="1248"/>
    <w:p>
      <w:pPr>
        <w:spacing w:after="0"/>
        <w:ind w:left="0"/>
        <w:jc w:val="both"/>
      </w:pPr>
      <w:r>
        <w:rPr>
          <w:rFonts w:ascii="Times New Roman"/>
          <w:b w:val="false"/>
          <w:i w:val="false"/>
          <w:color w:val="000000"/>
          <w:sz w:val="28"/>
        </w:rPr>
        <w:t>
      осуществляет контроль за целесообразным использованием приобретенного Интернет-трафика в Учреждении и в филиалах;</w:t>
      </w:r>
    </w:p>
    <w:bookmarkEnd w:id="1248"/>
    <w:bookmarkStart w:name="z1266" w:id="1249"/>
    <w:p>
      <w:pPr>
        <w:spacing w:after="0"/>
        <w:ind w:left="0"/>
        <w:jc w:val="both"/>
      </w:pPr>
      <w:r>
        <w:rPr>
          <w:rFonts w:ascii="Times New Roman"/>
          <w:b w:val="false"/>
          <w:i w:val="false"/>
          <w:color w:val="000000"/>
          <w:sz w:val="28"/>
        </w:rPr>
        <w:t>
      участвует в подготовке к изданию информационных материалов, каталогов, и проспектов по деятельности организации с выездом на места для сбора исходной информации;</w:t>
      </w:r>
    </w:p>
    <w:bookmarkEnd w:id="1249"/>
    <w:bookmarkStart w:name="z1267" w:id="1250"/>
    <w:p>
      <w:pPr>
        <w:spacing w:after="0"/>
        <w:ind w:left="0"/>
        <w:jc w:val="both"/>
      </w:pPr>
      <w:r>
        <w:rPr>
          <w:rFonts w:ascii="Times New Roman"/>
          <w:b w:val="false"/>
          <w:i w:val="false"/>
          <w:color w:val="000000"/>
          <w:sz w:val="28"/>
        </w:rPr>
        <w:t>
      принимает участие в составлении картографических материалов, уточнения исходных материалов аэро-, фото-, видеосъемок для пополнения баз данных по всем областям республики;</w:t>
      </w:r>
    </w:p>
    <w:bookmarkEnd w:id="1250"/>
    <w:bookmarkStart w:name="z1268" w:id="1251"/>
    <w:p>
      <w:pPr>
        <w:spacing w:after="0"/>
        <w:ind w:left="0"/>
        <w:jc w:val="both"/>
      </w:pPr>
      <w:r>
        <w:rPr>
          <w:rFonts w:ascii="Times New Roman"/>
          <w:b w:val="false"/>
          <w:i w:val="false"/>
          <w:color w:val="000000"/>
          <w:sz w:val="28"/>
        </w:rPr>
        <w:t>
      участвует в изыскательских работах по выбору мест установки и состава оборудования автоматизированных пунктов контроля с выездом на селеопасные объекты;</w:t>
      </w:r>
    </w:p>
    <w:bookmarkEnd w:id="1251"/>
    <w:bookmarkStart w:name="z1269" w:id="1252"/>
    <w:p>
      <w:pPr>
        <w:spacing w:after="0"/>
        <w:ind w:left="0"/>
        <w:jc w:val="both"/>
      </w:pPr>
      <w:r>
        <w:rPr>
          <w:rFonts w:ascii="Times New Roman"/>
          <w:b w:val="false"/>
          <w:i w:val="false"/>
          <w:color w:val="000000"/>
          <w:sz w:val="28"/>
        </w:rPr>
        <w:t>
      ведет делопроизводство в отделе, обеспечивает сохранность документов и оформление их в соответствии с установленным порядком для передачи в ведомственный архив;</w:t>
      </w:r>
    </w:p>
    <w:bookmarkEnd w:id="1252"/>
    <w:bookmarkStart w:name="z1270" w:id="1253"/>
    <w:p>
      <w:pPr>
        <w:spacing w:after="0"/>
        <w:ind w:left="0"/>
        <w:jc w:val="both"/>
      </w:pPr>
      <w:r>
        <w:rPr>
          <w:rFonts w:ascii="Times New Roman"/>
          <w:b w:val="false"/>
          <w:i w:val="false"/>
          <w:color w:val="000000"/>
          <w:sz w:val="28"/>
        </w:rPr>
        <w:t>
      размещает полученную информацию по проводимым работам и мероприятиям на веб-сайте Учреждения и передает в Пресс-службу Министерства и Департамента;</w:t>
      </w:r>
    </w:p>
    <w:bookmarkEnd w:id="1253"/>
    <w:bookmarkStart w:name="z1271" w:id="1254"/>
    <w:p>
      <w:pPr>
        <w:spacing w:after="0"/>
        <w:ind w:left="0"/>
        <w:jc w:val="both"/>
      </w:pPr>
      <w:r>
        <w:rPr>
          <w:rFonts w:ascii="Times New Roman"/>
          <w:b w:val="false"/>
          <w:i w:val="false"/>
          <w:color w:val="000000"/>
          <w:sz w:val="28"/>
        </w:rPr>
        <w:t xml:space="preserve">
      разрабатывает технологию решения задачи по всем этапам обработки информации; </w:t>
      </w:r>
    </w:p>
    <w:bookmarkEnd w:id="1254"/>
    <w:bookmarkStart w:name="z1272" w:id="1255"/>
    <w:p>
      <w:pPr>
        <w:spacing w:after="0"/>
        <w:ind w:left="0"/>
        <w:jc w:val="both"/>
      </w:pPr>
      <w:r>
        <w:rPr>
          <w:rFonts w:ascii="Times New Roman"/>
          <w:b w:val="false"/>
          <w:i w:val="false"/>
          <w:color w:val="000000"/>
          <w:sz w:val="28"/>
        </w:rPr>
        <w:t xml:space="preserve">
      осуществляет выбор языка программирования для описания алгоритмов и структур данных; </w:t>
      </w:r>
    </w:p>
    <w:bookmarkEnd w:id="1255"/>
    <w:bookmarkStart w:name="z1273" w:id="1256"/>
    <w:p>
      <w:pPr>
        <w:spacing w:after="0"/>
        <w:ind w:left="0"/>
        <w:jc w:val="both"/>
      </w:pPr>
      <w:r>
        <w:rPr>
          <w:rFonts w:ascii="Times New Roman"/>
          <w:b w:val="false"/>
          <w:i w:val="false"/>
          <w:color w:val="000000"/>
          <w:sz w:val="28"/>
        </w:rPr>
        <w:t xml:space="preserve">
      определяет информацию, подлежащую обработке средствами вычислительной техники, ее объемы, структуру, макеты и схемы ввода, обработки, хранения и вывода, методы ее контроля; </w:t>
      </w:r>
    </w:p>
    <w:bookmarkEnd w:id="1256"/>
    <w:bookmarkStart w:name="z1274" w:id="1257"/>
    <w:p>
      <w:pPr>
        <w:spacing w:after="0"/>
        <w:ind w:left="0"/>
        <w:jc w:val="both"/>
      </w:pPr>
      <w:r>
        <w:rPr>
          <w:rFonts w:ascii="Times New Roman"/>
          <w:b w:val="false"/>
          <w:i w:val="false"/>
          <w:color w:val="000000"/>
          <w:sz w:val="28"/>
        </w:rPr>
        <w:t xml:space="preserve">
      выполняет работу по подготовке программ к отладке и проводит отладку; </w:t>
      </w:r>
    </w:p>
    <w:bookmarkEnd w:id="1257"/>
    <w:bookmarkStart w:name="z1275" w:id="1258"/>
    <w:p>
      <w:pPr>
        <w:spacing w:after="0"/>
        <w:ind w:left="0"/>
        <w:jc w:val="both"/>
      </w:pPr>
      <w:r>
        <w:rPr>
          <w:rFonts w:ascii="Times New Roman"/>
          <w:b w:val="false"/>
          <w:i w:val="false"/>
          <w:color w:val="000000"/>
          <w:sz w:val="28"/>
        </w:rPr>
        <w:t xml:space="preserve">
      определяет объем и содержание данных контрольных примеров, обеспечивающих наиболее полную проверку соответствия программ их функциональному назначению; </w:t>
      </w:r>
    </w:p>
    <w:bookmarkEnd w:id="1258"/>
    <w:bookmarkStart w:name="z1276" w:id="1259"/>
    <w:p>
      <w:pPr>
        <w:spacing w:after="0"/>
        <w:ind w:left="0"/>
        <w:jc w:val="both"/>
      </w:pPr>
      <w:r>
        <w:rPr>
          <w:rFonts w:ascii="Times New Roman"/>
          <w:b w:val="false"/>
          <w:i w:val="false"/>
          <w:color w:val="000000"/>
          <w:sz w:val="28"/>
        </w:rPr>
        <w:t xml:space="preserve">
      осуществляет запуск отлаженных программ и ввод исходных данных, определяемых условиями поставленных задач; </w:t>
      </w:r>
    </w:p>
    <w:bookmarkEnd w:id="1259"/>
    <w:bookmarkStart w:name="z1277" w:id="1260"/>
    <w:p>
      <w:pPr>
        <w:spacing w:after="0"/>
        <w:ind w:left="0"/>
        <w:jc w:val="both"/>
      </w:pPr>
      <w:r>
        <w:rPr>
          <w:rFonts w:ascii="Times New Roman"/>
          <w:b w:val="false"/>
          <w:i w:val="false"/>
          <w:color w:val="000000"/>
          <w:sz w:val="28"/>
        </w:rPr>
        <w:t>
      проводит корректировку разработанной программы на основе анализа выходных данных;</w:t>
      </w:r>
    </w:p>
    <w:bookmarkEnd w:id="1260"/>
    <w:bookmarkStart w:name="z1278" w:id="1261"/>
    <w:p>
      <w:pPr>
        <w:spacing w:after="0"/>
        <w:ind w:left="0"/>
        <w:jc w:val="both"/>
      </w:pPr>
      <w:r>
        <w:rPr>
          <w:rFonts w:ascii="Times New Roman"/>
          <w:b w:val="false"/>
          <w:i w:val="false"/>
          <w:color w:val="000000"/>
          <w:sz w:val="28"/>
        </w:rPr>
        <w:t xml:space="preserve">
      разрабатывает инструкции по работе с программами, оформляет необходимую техническую документацию; </w:t>
      </w:r>
    </w:p>
    <w:bookmarkEnd w:id="1261"/>
    <w:bookmarkStart w:name="z1279" w:id="1262"/>
    <w:p>
      <w:pPr>
        <w:spacing w:after="0"/>
        <w:ind w:left="0"/>
        <w:jc w:val="both"/>
      </w:pPr>
      <w:r>
        <w:rPr>
          <w:rFonts w:ascii="Times New Roman"/>
          <w:b w:val="false"/>
          <w:i w:val="false"/>
          <w:color w:val="000000"/>
          <w:sz w:val="28"/>
        </w:rPr>
        <w:t xml:space="preserve">
      определяет возможность использования и осуществляет адаптацию готовых программных продуктов; </w:t>
      </w:r>
    </w:p>
    <w:bookmarkEnd w:id="1262"/>
    <w:bookmarkStart w:name="z1280" w:id="1263"/>
    <w:p>
      <w:pPr>
        <w:spacing w:after="0"/>
        <w:ind w:left="0"/>
        <w:jc w:val="both"/>
      </w:pPr>
      <w:r>
        <w:rPr>
          <w:rFonts w:ascii="Times New Roman"/>
          <w:b w:val="false"/>
          <w:i w:val="false"/>
          <w:color w:val="000000"/>
          <w:sz w:val="28"/>
        </w:rPr>
        <w:t xml:space="preserve">
      осуществляет сопровождение внедренных программ и программных средств; </w:t>
      </w:r>
    </w:p>
    <w:bookmarkEnd w:id="1263"/>
    <w:bookmarkStart w:name="z1281" w:id="1264"/>
    <w:p>
      <w:pPr>
        <w:spacing w:after="0"/>
        <w:ind w:left="0"/>
        <w:jc w:val="both"/>
      </w:pPr>
      <w:r>
        <w:rPr>
          <w:rFonts w:ascii="Times New Roman"/>
          <w:b w:val="false"/>
          <w:i w:val="false"/>
          <w:color w:val="000000"/>
          <w:sz w:val="28"/>
        </w:rPr>
        <w:t xml:space="preserve">
      разрабатывает и внедряет системы автоматической проверки правильности программ, типовые и стандартные программные средства, составляет технологию обработки информации; </w:t>
      </w:r>
    </w:p>
    <w:bookmarkEnd w:id="1264"/>
    <w:bookmarkStart w:name="z1282" w:id="1265"/>
    <w:p>
      <w:pPr>
        <w:spacing w:after="0"/>
        <w:ind w:left="0"/>
        <w:jc w:val="both"/>
      </w:pPr>
      <w:r>
        <w:rPr>
          <w:rFonts w:ascii="Times New Roman"/>
          <w:b w:val="false"/>
          <w:i w:val="false"/>
          <w:color w:val="000000"/>
          <w:sz w:val="28"/>
        </w:rPr>
        <w:t xml:space="preserve">
      выполняет работу по унификации и типизации вычислительных процессов; </w:t>
      </w:r>
    </w:p>
    <w:bookmarkEnd w:id="1265"/>
    <w:bookmarkStart w:name="z1283" w:id="1266"/>
    <w:p>
      <w:pPr>
        <w:spacing w:after="0"/>
        <w:ind w:left="0"/>
        <w:jc w:val="both"/>
      </w:pPr>
      <w:r>
        <w:rPr>
          <w:rFonts w:ascii="Times New Roman"/>
          <w:b w:val="false"/>
          <w:i w:val="false"/>
          <w:color w:val="000000"/>
          <w:sz w:val="28"/>
        </w:rPr>
        <w:t>
      принимает участие в создании каталогов и картотек стандартных программ, в разработке форм документов, подлежащих машинной обработке, в проектировании программ, позволяющих расширить область применения вычислительной техники;</w:t>
      </w:r>
    </w:p>
    <w:bookmarkEnd w:id="1266"/>
    <w:bookmarkStart w:name="z1284" w:id="1267"/>
    <w:p>
      <w:pPr>
        <w:spacing w:after="0"/>
        <w:ind w:left="0"/>
        <w:jc w:val="both"/>
      </w:pPr>
      <w:r>
        <w:rPr>
          <w:rFonts w:ascii="Times New Roman"/>
          <w:b w:val="false"/>
          <w:i w:val="false"/>
          <w:color w:val="000000"/>
          <w:sz w:val="28"/>
        </w:rPr>
        <w:t>
      осуществляет свои обязанности в строгом соответствии с требованиями действующего законодательства Республики Казахстан;</w:t>
      </w:r>
    </w:p>
    <w:bookmarkEnd w:id="1267"/>
    <w:bookmarkStart w:name="z1285" w:id="1268"/>
    <w:p>
      <w:pPr>
        <w:spacing w:after="0"/>
        <w:ind w:left="0"/>
        <w:jc w:val="both"/>
      </w:pPr>
      <w:r>
        <w:rPr>
          <w:rFonts w:ascii="Times New Roman"/>
          <w:b w:val="false"/>
          <w:i w:val="false"/>
          <w:color w:val="000000"/>
          <w:sz w:val="28"/>
        </w:rPr>
        <w:t>
      осуществляет иные обязанности, предусмотренные актом руководителя Учреждения либо лица, исполняющего его обязанности;</w:t>
      </w:r>
    </w:p>
    <w:bookmarkEnd w:id="1268"/>
    <w:bookmarkStart w:name="z1286" w:id="1269"/>
    <w:p>
      <w:pPr>
        <w:spacing w:after="0"/>
        <w:ind w:left="0"/>
        <w:jc w:val="both"/>
      </w:pPr>
      <w:r>
        <w:rPr>
          <w:rFonts w:ascii="Times New Roman"/>
          <w:b w:val="false"/>
          <w:i w:val="false"/>
          <w:color w:val="000000"/>
          <w:sz w:val="28"/>
        </w:rPr>
        <w:t>
      несет персональную ответственность за выполнение должностных обязанностей.</w:t>
      </w:r>
    </w:p>
    <w:bookmarkEnd w:id="1269"/>
    <w:bookmarkStart w:name="z1287" w:id="1270"/>
    <w:p>
      <w:pPr>
        <w:spacing w:after="0"/>
        <w:ind w:left="0"/>
        <w:jc w:val="both"/>
      </w:pPr>
      <w:r>
        <w:rPr>
          <w:rFonts w:ascii="Times New Roman"/>
          <w:b w:val="false"/>
          <w:i w:val="false"/>
          <w:color w:val="000000"/>
          <w:sz w:val="28"/>
        </w:rPr>
        <w:t>
      142. Должен знать:</w:t>
      </w:r>
    </w:p>
    <w:bookmarkEnd w:id="1270"/>
    <w:bookmarkStart w:name="z1288" w:id="1271"/>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акты государственных органов, регламентирующих производственную деятельность организации, области информационных технологий, методические и иные материалы по вопросам эксплуатации и ремонта электронного оборудования, технико-эксплуатационные характеристики, конструктивные особенности, назначение и режимы работы оборудования, порядок его технической эксплуатации, правила внутреннего трудового распорядка, нормы охраны труда, требования пожарной безопасности.</w:t>
      </w:r>
    </w:p>
    <w:bookmarkEnd w:id="1271"/>
    <w:bookmarkStart w:name="z1289" w:id="1272"/>
    <w:p>
      <w:pPr>
        <w:spacing w:after="0"/>
        <w:ind w:left="0"/>
        <w:jc w:val="both"/>
      </w:pPr>
      <w:r>
        <w:rPr>
          <w:rFonts w:ascii="Times New Roman"/>
          <w:b w:val="false"/>
          <w:i w:val="false"/>
          <w:color w:val="000000"/>
          <w:sz w:val="28"/>
        </w:rPr>
        <w:t>
      143. Требования к квалификации:</w:t>
      </w:r>
    </w:p>
    <w:bookmarkEnd w:id="1272"/>
    <w:bookmarkStart w:name="z1290" w:id="1273"/>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не менее 2 лет.</w:t>
      </w:r>
    </w:p>
    <w:bookmarkEnd w:id="1273"/>
    <w:bookmarkStart w:name="z1291" w:id="1274"/>
    <w:p>
      <w:pPr>
        <w:spacing w:after="0"/>
        <w:ind w:left="0"/>
        <w:jc w:val="left"/>
      </w:pPr>
      <w:r>
        <w:rPr>
          <w:rFonts w:ascii="Times New Roman"/>
          <w:b/>
          <w:i w:val="false"/>
          <w:color w:val="000000"/>
        </w:rPr>
        <w:t xml:space="preserve"> Параграф 30. Главный инженер-электроник отдела информатизации и связи</w:t>
      </w:r>
    </w:p>
    <w:bookmarkEnd w:id="1274"/>
    <w:bookmarkStart w:name="z1292" w:id="1275"/>
    <w:p>
      <w:pPr>
        <w:spacing w:after="0"/>
        <w:ind w:left="0"/>
        <w:jc w:val="both"/>
      </w:pPr>
      <w:r>
        <w:rPr>
          <w:rFonts w:ascii="Times New Roman"/>
          <w:b w:val="false"/>
          <w:i w:val="false"/>
          <w:color w:val="000000"/>
          <w:sz w:val="28"/>
        </w:rPr>
        <w:t>
      144. Должностные обязанности:</w:t>
      </w:r>
    </w:p>
    <w:bookmarkEnd w:id="1275"/>
    <w:bookmarkStart w:name="z1293" w:id="1276"/>
    <w:p>
      <w:pPr>
        <w:spacing w:after="0"/>
        <w:ind w:left="0"/>
        <w:jc w:val="both"/>
      </w:pPr>
      <w:r>
        <w:rPr>
          <w:rFonts w:ascii="Times New Roman"/>
          <w:b w:val="false"/>
          <w:i w:val="false"/>
          <w:color w:val="000000"/>
          <w:sz w:val="28"/>
        </w:rPr>
        <w:t>
      исполняет свои обязанности под общим руководством курирующего заместителя руководителя Учреждения, руководителя отдела и во взаимодействии с отделами центрального аппарата Учреждения и филиалов;</w:t>
      </w:r>
    </w:p>
    <w:bookmarkEnd w:id="1276"/>
    <w:bookmarkStart w:name="z1294" w:id="1277"/>
    <w:p>
      <w:pPr>
        <w:spacing w:after="0"/>
        <w:ind w:left="0"/>
        <w:jc w:val="both"/>
      </w:pPr>
      <w:r>
        <w:rPr>
          <w:rFonts w:ascii="Times New Roman"/>
          <w:b w:val="false"/>
          <w:i w:val="false"/>
          <w:color w:val="000000"/>
          <w:sz w:val="28"/>
        </w:rPr>
        <w:t>
      принимает участие в составлении картографических материалов, уточнения исходных материалов аэро-, фото-, видеосъемок для пополнения баз данных по всем областям;</w:t>
      </w:r>
    </w:p>
    <w:bookmarkEnd w:id="1277"/>
    <w:bookmarkStart w:name="z1295" w:id="1278"/>
    <w:p>
      <w:pPr>
        <w:spacing w:after="0"/>
        <w:ind w:left="0"/>
        <w:jc w:val="both"/>
      </w:pPr>
      <w:r>
        <w:rPr>
          <w:rFonts w:ascii="Times New Roman"/>
          <w:b w:val="false"/>
          <w:i w:val="false"/>
          <w:color w:val="000000"/>
          <w:sz w:val="28"/>
        </w:rPr>
        <w:t>
      участвует в изыскательских работах по выбору мест установки и составу оборудования автоматизированных пунктов контроля с выездом на селеопасные объекты;</w:t>
      </w:r>
    </w:p>
    <w:bookmarkEnd w:id="1278"/>
    <w:bookmarkStart w:name="z1296" w:id="1279"/>
    <w:p>
      <w:pPr>
        <w:spacing w:after="0"/>
        <w:ind w:left="0"/>
        <w:jc w:val="both"/>
      </w:pPr>
      <w:r>
        <w:rPr>
          <w:rFonts w:ascii="Times New Roman"/>
          <w:b w:val="false"/>
          <w:i w:val="false"/>
          <w:color w:val="000000"/>
          <w:sz w:val="28"/>
        </w:rPr>
        <w:t>
      проводит исследования рынка информационных услуг и маркетинга информационной продукции и услуг Учреждения;</w:t>
      </w:r>
    </w:p>
    <w:bookmarkEnd w:id="1279"/>
    <w:bookmarkStart w:name="z1297" w:id="1280"/>
    <w:p>
      <w:pPr>
        <w:spacing w:after="0"/>
        <w:ind w:left="0"/>
        <w:jc w:val="both"/>
      </w:pPr>
      <w:r>
        <w:rPr>
          <w:rFonts w:ascii="Times New Roman"/>
          <w:b w:val="false"/>
          <w:i w:val="false"/>
          <w:color w:val="000000"/>
          <w:sz w:val="28"/>
        </w:rPr>
        <w:t>
      осуществляет сбор, систематизацию, изучение и обобщение информационных материалов, подготовку тематических обзоров о состоянии и тенденциях развития компьютерного рынка;</w:t>
      </w:r>
    </w:p>
    <w:bookmarkEnd w:id="1280"/>
    <w:bookmarkStart w:name="z1298" w:id="1281"/>
    <w:p>
      <w:pPr>
        <w:spacing w:after="0"/>
        <w:ind w:left="0"/>
        <w:jc w:val="both"/>
      </w:pPr>
      <w:r>
        <w:rPr>
          <w:rFonts w:ascii="Times New Roman"/>
          <w:b w:val="false"/>
          <w:i w:val="false"/>
          <w:color w:val="000000"/>
          <w:sz w:val="28"/>
        </w:rPr>
        <w:t>
      осуществляет мониторинги изучение новых технологий с целью повышения эффективности рациональности использования кадровых, технических и административных ресурсов;</w:t>
      </w:r>
    </w:p>
    <w:bookmarkEnd w:id="1281"/>
    <w:bookmarkStart w:name="z1299" w:id="1282"/>
    <w:p>
      <w:pPr>
        <w:spacing w:after="0"/>
        <w:ind w:left="0"/>
        <w:jc w:val="both"/>
      </w:pPr>
      <w:r>
        <w:rPr>
          <w:rFonts w:ascii="Times New Roman"/>
          <w:b w:val="false"/>
          <w:i w:val="false"/>
          <w:color w:val="000000"/>
          <w:sz w:val="28"/>
        </w:rPr>
        <w:t>
      работает над повышением профессионального уровня;</w:t>
      </w:r>
    </w:p>
    <w:bookmarkEnd w:id="1282"/>
    <w:bookmarkStart w:name="z1300" w:id="1283"/>
    <w:p>
      <w:pPr>
        <w:spacing w:after="0"/>
        <w:ind w:left="0"/>
        <w:jc w:val="both"/>
      </w:pPr>
      <w:r>
        <w:rPr>
          <w:rFonts w:ascii="Times New Roman"/>
          <w:b w:val="false"/>
          <w:i w:val="false"/>
          <w:color w:val="000000"/>
          <w:sz w:val="28"/>
        </w:rPr>
        <w:t>
      оказывает методическую и практическую помощь молодым специалистам.</w:t>
      </w:r>
    </w:p>
    <w:bookmarkEnd w:id="1283"/>
    <w:bookmarkStart w:name="z1301" w:id="1284"/>
    <w:p>
      <w:pPr>
        <w:spacing w:after="0"/>
        <w:ind w:left="0"/>
        <w:jc w:val="both"/>
      </w:pPr>
      <w:r>
        <w:rPr>
          <w:rFonts w:ascii="Times New Roman"/>
          <w:b w:val="false"/>
          <w:i w:val="false"/>
          <w:color w:val="000000"/>
          <w:sz w:val="28"/>
        </w:rPr>
        <w:t xml:space="preserve">
      обеспечивает правильную техническую эксплуатацию, бесперебойную работу электронного оборудования; </w:t>
      </w:r>
    </w:p>
    <w:bookmarkEnd w:id="1284"/>
    <w:bookmarkStart w:name="z1302" w:id="1285"/>
    <w:p>
      <w:pPr>
        <w:spacing w:after="0"/>
        <w:ind w:left="0"/>
        <w:jc w:val="both"/>
      </w:pPr>
      <w:r>
        <w:rPr>
          <w:rFonts w:ascii="Times New Roman"/>
          <w:b w:val="false"/>
          <w:i w:val="false"/>
          <w:color w:val="000000"/>
          <w:sz w:val="28"/>
        </w:rPr>
        <w:t xml:space="preserve">
      участвует в разработке перспективных и текущих планов и графиков работы, технического обслуживания и ремонта оборудования, мероприятий по улучшению его эксплуатации и повышению эффективности использования электронной техники; </w:t>
      </w:r>
    </w:p>
    <w:bookmarkEnd w:id="1285"/>
    <w:bookmarkStart w:name="z1303" w:id="1286"/>
    <w:p>
      <w:pPr>
        <w:spacing w:after="0"/>
        <w:ind w:left="0"/>
        <w:jc w:val="both"/>
      </w:pPr>
      <w:r>
        <w:rPr>
          <w:rFonts w:ascii="Times New Roman"/>
          <w:b w:val="false"/>
          <w:i w:val="false"/>
          <w:color w:val="000000"/>
          <w:sz w:val="28"/>
        </w:rPr>
        <w:t xml:space="preserve">
      осуществляет подготовку электронно-вычислительных машин к работе, технический осмотр отдельных устройств и узлов, контролирует параметры и надежность электронных элементов оборудования, проводит тестовые проверки с целью своевременного обнаружения неисправностей, устраняет их; </w:t>
      </w:r>
    </w:p>
    <w:bookmarkEnd w:id="1286"/>
    <w:bookmarkStart w:name="z1304" w:id="1287"/>
    <w:p>
      <w:pPr>
        <w:spacing w:after="0"/>
        <w:ind w:left="0"/>
        <w:jc w:val="both"/>
      </w:pPr>
      <w:r>
        <w:rPr>
          <w:rFonts w:ascii="Times New Roman"/>
          <w:b w:val="false"/>
          <w:i w:val="false"/>
          <w:color w:val="000000"/>
          <w:sz w:val="28"/>
        </w:rPr>
        <w:t xml:space="preserve">
      производит наладку элементов и блоков электронно-вычислительных машин, радиоэлектронной аппаратуры и отдельных устройств, узлов; </w:t>
      </w:r>
    </w:p>
    <w:bookmarkEnd w:id="1287"/>
    <w:bookmarkStart w:name="z1305" w:id="1288"/>
    <w:p>
      <w:pPr>
        <w:spacing w:after="0"/>
        <w:ind w:left="0"/>
        <w:jc w:val="both"/>
      </w:pPr>
      <w:r>
        <w:rPr>
          <w:rFonts w:ascii="Times New Roman"/>
          <w:b w:val="false"/>
          <w:i w:val="false"/>
          <w:color w:val="000000"/>
          <w:sz w:val="28"/>
        </w:rPr>
        <w:t>
      организовывает техническое обслуживание электронной техники, обеспечивает ее работоспособное состояние, рациональное использование, проведение профилактического и текущего ремонта;</w:t>
      </w:r>
    </w:p>
    <w:bookmarkEnd w:id="1288"/>
    <w:bookmarkStart w:name="z1306" w:id="1289"/>
    <w:p>
      <w:pPr>
        <w:spacing w:after="0"/>
        <w:ind w:left="0"/>
        <w:jc w:val="both"/>
      </w:pPr>
      <w:r>
        <w:rPr>
          <w:rFonts w:ascii="Times New Roman"/>
          <w:b w:val="false"/>
          <w:i w:val="false"/>
          <w:color w:val="000000"/>
          <w:sz w:val="28"/>
        </w:rPr>
        <w:t xml:space="preserve">
      принимает меры по своевременному и качественному выполнению ремонтных работ согласно утвержденной документации; </w:t>
      </w:r>
    </w:p>
    <w:bookmarkEnd w:id="1289"/>
    <w:bookmarkStart w:name="z1307" w:id="1290"/>
    <w:p>
      <w:pPr>
        <w:spacing w:after="0"/>
        <w:ind w:left="0"/>
        <w:jc w:val="both"/>
      </w:pPr>
      <w:r>
        <w:rPr>
          <w:rFonts w:ascii="Times New Roman"/>
          <w:b w:val="false"/>
          <w:i w:val="false"/>
          <w:color w:val="000000"/>
          <w:sz w:val="28"/>
        </w:rPr>
        <w:t xml:space="preserve">
      осуществляет контроль над проведением ремонта и испытаний электронного оборудования, за соблюдением инструкций по эксплуатации, техническому уходу за ним; </w:t>
      </w:r>
    </w:p>
    <w:bookmarkEnd w:id="1290"/>
    <w:bookmarkStart w:name="z1308" w:id="1291"/>
    <w:p>
      <w:pPr>
        <w:spacing w:after="0"/>
        <w:ind w:left="0"/>
        <w:jc w:val="both"/>
      </w:pPr>
      <w:r>
        <w:rPr>
          <w:rFonts w:ascii="Times New Roman"/>
          <w:b w:val="false"/>
          <w:i w:val="false"/>
          <w:color w:val="000000"/>
          <w:sz w:val="28"/>
        </w:rPr>
        <w:t xml:space="preserve">
      участвует в проверке технического состояния электронного оборудования, проведении профилактических осмотров и текущего ремонта, приемке его из капитального ремонта, а также в приемке и освоении вновь вводимого в эксплуатацию электронного оборудования; </w:t>
      </w:r>
    </w:p>
    <w:bookmarkEnd w:id="1291"/>
    <w:bookmarkStart w:name="z1309" w:id="1292"/>
    <w:p>
      <w:pPr>
        <w:spacing w:after="0"/>
        <w:ind w:left="0"/>
        <w:jc w:val="both"/>
      </w:pPr>
      <w:r>
        <w:rPr>
          <w:rFonts w:ascii="Times New Roman"/>
          <w:b w:val="false"/>
          <w:i w:val="false"/>
          <w:color w:val="000000"/>
          <w:sz w:val="28"/>
        </w:rPr>
        <w:t xml:space="preserve">
      изучает возможность подключения дополнительных внешних устройств к электронно-вычислительным машинам с целью расширения их технических возможностей, создания вычислительных комплексов; </w:t>
      </w:r>
    </w:p>
    <w:bookmarkEnd w:id="1292"/>
    <w:bookmarkStart w:name="z1310" w:id="1293"/>
    <w:p>
      <w:pPr>
        <w:spacing w:after="0"/>
        <w:ind w:left="0"/>
        <w:jc w:val="both"/>
      </w:pPr>
      <w:r>
        <w:rPr>
          <w:rFonts w:ascii="Times New Roman"/>
          <w:b w:val="false"/>
          <w:i w:val="false"/>
          <w:color w:val="000000"/>
          <w:sz w:val="28"/>
        </w:rPr>
        <w:t xml:space="preserve">
      ведет учет и анализирует показатели использования электронного оборудования, изучает режимы работы и условия его эксплуатации, разрабатывает нормативные материалы по эксплуатации и техническому обслуживанию электронного оборудования; </w:t>
      </w:r>
    </w:p>
    <w:bookmarkEnd w:id="1293"/>
    <w:bookmarkStart w:name="z1311" w:id="1294"/>
    <w:p>
      <w:pPr>
        <w:spacing w:after="0"/>
        <w:ind w:left="0"/>
        <w:jc w:val="both"/>
      </w:pPr>
      <w:r>
        <w:rPr>
          <w:rFonts w:ascii="Times New Roman"/>
          <w:b w:val="false"/>
          <w:i w:val="false"/>
          <w:color w:val="000000"/>
          <w:sz w:val="28"/>
        </w:rPr>
        <w:t xml:space="preserve">
      составляет заявки на электронное оборудование и запасные части к нему, техническую документацию на ремонт, отчеты о работе; </w:t>
      </w:r>
    </w:p>
    <w:bookmarkEnd w:id="1294"/>
    <w:bookmarkStart w:name="z1312" w:id="1295"/>
    <w:p>
      <w:pPr>
        <w:spacing w:after="0"/>
        <w:ind w:left="0"/>
        <w:jc w:val="both"/>
      </w:pPr>
      <w:r>
        <w:rPr>
          <w:rFonts w:ascii="Times New Roman"/>
          <w:b w:val="false"/>
          <w:i w:val="false"/>
          <w:color w:val="000000"/>
          <w:sz w:val="28"/>
        </w:rPr>
        <w:t>
      осуществляет контроль над своевременным обеспечением электронной техники запасными частями и материалами, организовывает хранение радиоэлектронной аппаратуры;</w:t>
      </w:r>
    </w:p>
    <w:bookmarkEnd w:id="1295"/>
    <w:bookmarkStart w:name="z1313" w:id="1296"/>
    <w:p>
      <w:pPr>
        <w:spacing w:after="0"/>
        <w:ind w:left="0"/>
        <w:jc w:val="both"/>
      </w:pPr>
      <w:r>
        <w:rPr>
          <w:rFonts w:ascii="Times New Roman"/>
          <w:b w:val="false"/>
          <w:i w:val="false"/>
          <w:color w:val="000000"/>
          <w:sz w:val="28"/>
        </w:rPr>
        <w:t>
      осуществляет свои обязанности в строгом соответствии с требованиями действующего законодательства Республики Казахстан;</w:t>
      </w:r>
    </w:p>
    <w:bookmarkEnd w:id="1296"/>
    <w:bookmarkStart w:name="z1314" w:id="1297"/>
    <w:p>
      <w:pPr>
        <w:spacing w:after="0"/>
        <w:ind w:left="0"/>
        <w:jc w:val="both"/>
      </w:pPr>
      <w:r>
        <w:rPr>
          <w:rFonts w:ascii="Times New Roman"/>
          <w:b w:val="false"/>
          <w:i w:val="false"/>
          <w:color w:val="000000"/>
          <w:sz w:val="28"/>
        </w:rPr>
        <w:t>
      осуществляет иные обязанности, предусмотренные актом руководителя Учреждения либо лица, исполняющего его обязанности;</w:t>
      </w:r>
    </w:p>
    <w:bookmarkEnd w:id="1297"/>
    <w:bookmarkStart w:name="z1315" w:id="1298"/>
    <w:p>
      <w:pPr>
        <w:spacing w:after="0"/>
        <w:ind w:left="0"/>
        <w:jc w:val="both"/>
      </w:pPr>
      <w:r>
        <w:rPr>
          <w:rFonts w:ascii="Times New Roman"/>
          <w:b w:val="false"/>
          <w:i w:val="false"/>
          <w:color w:val="000000"/>
          <w:sz w:val="28"/>
        </w:rPr>
        <w:t>
      несет персональную ответственность за выполнение должностных обязанностей.</w:t>
      </w:r>
    </w:p>
    <w:bookmarkEnd w:id="1298"/>
    <w:bookmarkStart w:name="z1316" w:id="1299"/>
    <w:p>
      <w:pPr>
        <w:spacing w:after="0"/>
        <w:ind w:left="0"/>
        <w:jc w:val="both"/>
      </w:pPr>
      <w:r>
        <w:rPr>
          <w:rFonts w:ascii="Times New Roman"/>
          <w:b w:val="false"/>
          <w:i w:val="false"/>
          <w:color w:val="000000"/>
          <w:sz w:val="28"/>
        </w:rPr>
        <w:t>
      145. Должен знать:</w:t>
      </w:r>
    </w:p>
    <w:bookmarkEnd w:id="1299"/>
    <w:bookmarkStart w:name="z1317" w:id="1300"/>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в области информационных технологий, методические и другие материалы по вопросам эксплуатации и ремонта электронного оборудования, акты государственных органов, регламентирующих производственную деятельность организации, правила внутреннего трудового распорядка, нормы охраны труда, требования пожарной безопасности.</w:t>
      </w:r>
    </w:p>
    <w:bookmarkEnd w:id="1300"/>
    <w:bookmarkStart w:name="z1318" w:id="1301"/>
    <w:p>
      <w:pPr>
        <w:spacing w:after="0"/>
        <w:ind w:left="0"/>
        <w:jc w:val="both"/>
      </w:pPr>
      <w:r>
        <w:rPr>
          <w:rFonts w:ascii="Times New Roman"/>
          <w:b w:val="false"/>
          <w:i w:val="false"/>
          <w:color w:val="000000"/>
          <w:sz w:val="28"/>
        </w:rPr>
        <w:t>
      146. Требования к квалификации:</w:t>
      </w:r>
    </w:p>
    <w:bookmarkEnd w:id="1301"/>
    <w:bookmarkStart w:name="z1319" w:id="1302"/>
    <w:p>
      <w:pPr>
        <w:spacing w:after="0"/>
        <w:ind w:left="0"/>
        <w:jc w:val="both"/>
      </w:pPr>
      <w:r>
        <w:rPr>
          <w:rFonts w:ascii="Times New Roman"/>
          <w:b w:val="false"/>
          <w:i w:val="false"/>
          <w:color w:val="000000"/>
          <w:sz w:val="28"/>
        </w:rPr>
        <w:t>
      высшее (или послевузовское) образование или среднее техническое и профессиональное (среднее специальное, среднее профессиональное) образование по соответствующему направлению подготовки кадров и стаж работы по специальности не менее 2 лет.</w:t>
      </w:r>
    </w:p>
    <w:bookmarkEnd w:id="1302"/>
    <w:bookmarkStart w:name="z1320" w:id="1303"/>
    <w:p>
      <w:pPr>
        <w:spacing w:after="0"/>
        <w:ind w:left="0"/>
        <w:jc w:val="left"/>
      </w:pPr>
      <w:r>
        <w:rPr>
          <w:rFonts w:ascii="Times New Roman"/>
          <w:b/>
          <w:i w:val="false"/>
          <w:color w:val="000000"/>
        </w:rPr>
        <w:t xml:space="preserve"> Параграф 31. Инженер-связи отдела информатизации и связи</w:t>
      </w:r>
    </w:p>
    <w:bookmarkEnd w:id="1303"/>
    <w:bookmarkStart w:name="z1321" w:id="1304"/>
    <w:p>
      <w:pPr>
        <w:spacing w:after="0"/>
        <w:ind w:left="0"/>
        <w:jc w:val="both"/>
      </w:pPr>
      <w:r>
        <w:rPr>
          <w:rFonts w:ascii="Times New Roman"/>
          <w:b w:val="false"/>
          <w:i w:val="false"/>
          <w:color w:val="000000"/>
          <w:sz w:val="28"/>
        </w:rPr>
        <w:t>
      147. Должностные обязанности:</w:t>
      </w:r>
    </w:p>
    <w:bookmarkEnd w:id="1304"/>
    <w:bookmarkStart w:name="z1322" w:id="1305"/>
    <w:p>
      <w:pPr>
        <w:spacing w:after="0"/>
        <w:ind w:left="0"/>
        <w:jc w:val="both"/>
      </w:pPr>
      <w:r>
        <w:rPr>
          <w:rFonts w:ascii="Times New Roman"/>
          <w:b w:val="false"/>
          <w:i w:val="false"/>
          <w:color w:val="000000"/>
          <w:sz w:val="28"/>
        </w:rPr>
        <w:t>
      исполняет свои обязанности под общим руководством курирующего заместителя руководителя Учреждения, руководителя отдела и во взаимодействии с отделами центрального аппарата Учреждения и филиалов;</w:t>
      </w:r>
    </w:p>
    <w:bookmarkEnd w:id="1305"/>
    <w:bookmarkStart w:name="z1323" w:id="1306"/>
    <w:p>
      <w:pPr>
        <w:spacing w:after="0"/>
        <w:ind w:left="0"/>
        <w:jc w:val="both"/>
      </w:pPr>
      <w:r>
        <w:rPr>
          <w:rFonts w:ascii="Times New Roman"/>
          <w:b w:val="false"/>
          <w:i w:val="false"/>
          <w:color w:val="000000"/>
          <w:sz w:val="28"/>
        </w:rPr>
        <w:t>
      контролирует организацию и поддержание в постоянной готовности к применению систем проводной и радиосвязи в центральном аппарате Учреждения и его филиалах;</w:t>
      </w:r>
    </w:p>
    <w:bookmarkEnd w:id="1306"/>
    <w:bookmarkStart w:name="z1324" w:id="1307"/>
    <w:p>
      <w:pPr>
        <w:spacing w:after="0"/>
        <w:ind w:left="0"/>
        <w:jc w:val="both"/>
      </w:pPr>
      <w:r>
        <w:rPr>
          <w:rFonts w:ascii="Times New Roman"/>
          <w:b w:val="false"/>
          <w:i w:val="false"/>
          <w:color w:val="000000"/>
          <w:sz w:val="28"/>
        </w:rPr>
        <w:t>
      участвует в проведении тренировок в радиосетях Учреждения;</w:t>
      </w:r>
    </w:p>
    <w:bookmarkEnd w:id="1307"/>
    <w:bookmarkStart w:name="z1325" w:id="1308"/>
    <w:p>
      <w:pPr>
        <w:spacing w:after="0"/>
        <w:ind w:left="0"/>
        <w:jc w:val="both"/>
      </w:pPr>
      <w:r>
        <w:rPr>
          <w:rFonts w:ascii="Times New Roman"/>
          <w:b w:val="false"/>
          <w:i w:val="false"/>
          <w:color w:val="000000"/>
          <w:sz w:val="28"/>
        </w:rPr>
        <w:t>
      обеспечивает работу средств радиосвязи оперативной группы в стационарных и полевых условиях в режиме повышенной готовности, в случае возникновения чрезвычайных ситуаций, а также при подготовке и проведении республиканских командно-штабных учений;</w:t>
      </w:r>
    </w:p>
    <w:bookmarkEnd w:id="1308"/>
    <w:bookmarkStart w:name="z1326" w:id="1309"/>
    <w:p>
      <w:pPr>
        <w:spacing w:after="0"/>
        <w:ind w:left="0"/>
        <w:jc w:val="both"/>
      </w:pPr>
      <w:r>
        <w:rPr>
          <w:rFonts w:ascii="Times New Roman"/>
          <w:b w:val="false"/>
          <w:i w:val="false"/>
          <w:color w:val="000000"/>
          <w:sz w:val="28"/>
        </w:rPr>
        <w:t>
      разворачивает посты мобильного и подвижного узлов связи, организовывает радиосвязи с районными отделами по чрезвычайным ситуациям;</w:t>
      </w:r>
    </w:p>
    <w:bookmarkEnd w:id="1309"/>
    <w:bookmarkStart w:name="z1327" w:id="1310"/>
    <w:p>
      <w:pPr>
        <w:spacing w:after="0"/>
        <w:ind w:left="0"/>
        <w:jc w:val="both"/>
      </w:pPr>
      <w:r>
        <w:rPr>
          <w:rFonts w:ascii="Times New Roman"/>
          <w:b w:val="false"/>
          <w:i w:val="false"/>
          <w:color w:val="000000"/>
          <w:sz w:val="28"/>
        </w:rPr>
        <w:t>
      организовывает связи с филиалами, взаимодействующими подразделениями Министерства;</w:t>
      </w:r>
    </w:p>
    <w:bookmarkEnd w:id="1310"/>
    <w:bookmarkStart w:name="z1328" w:id="1311"/>
    <w:p>
      <w:pPr>
        <w:spacing w:after="0"/>
        <w:ind w:left="0"/>
        <w:jc w:val="both"/>
      </w:pPr>
      <w:r>
        <w:rPr>
          <w:rFonts w:ascii="Times New Roman"/>
          <w:b w:val="false"/>
          <w:i w:val="false"/>
          <w:color w:val="000000"/>
          <w:sz w:val="28"/>
        </w:rPr>
        <w:t>
      осуществляет свои обязанности в строгом соответствии с требованиями действующего законодательства Республики Казахстан;</w:t>
      </w:r>
    </w:p>
    <w:bookmarkEnd w:id="1311"/>
    <w:bookmarkStart w:name="z1329" w:id="1312"/>
    <w:p>
      <w:pPr>
        <w:spacing w:after="0"/>
        <w:ind w:left="0"/>
        <w:jc w:val="both"/>
      </w:pPr>
      <w:r>
        <w:rPr>
          <w:rFonts w:ascii="Times New Roman"/>
          <w:b w:val="false"/>
          <w:i w:val="false"/>
          <w:color w:val="000000"/>
          <w:sz w:val="28"/>
        </w:rPr>
        <w:t>
      осуществляет иные обязанности, предусмотренные актом руководителя Учреждения либо лица, исполняющего его обязанности;</w:t>
      </w:r>
    </w:p>
    <w:bookmarkEnd w:id="1312"/>
    <w:bookmarkStart w:name="z1330" w:id="1313"/>
    <w:p>
      <w:pPr>
        <w:spacing w:after="0"/>
        <w:ind w:left="0"/>
        <w:jc w:val="both"/>
      </w:pPr>
      <w:r>
        <w:rPr>
          <w:rFonts w:ascii="Times New Roman"/>
          <w:b w:val="false"/>
          <w:i w:val="false"/>
          <w:color w:val="000000"/>
          <w:sz w:val="28"/>
        </w:rPr>
        <w:t>
      несет персональную ответственность за выполнение должностных обязанностей.</w:t>
      </w:r>
    </w:p>
    <w:bookmarkEnd w:id="1313"/>
    <w:bookmarkStart w:name="z1331" w:id="1314"/>
    <w:p>
      <w:pPr>
        <w:spacing w:after="0"/>
        <w:ind w:left="0"/>
        <w:jc w:val="both"/>
      </w:pPr>
      <w:r>
        <w:rPr>
          <w:rFonts w:ascii="Times New Roman"/>
          <w:b w:val="false"/>
          <w:i w:val="false"/>
          <w:color w:val="000000"/>
          <w:sz w:val="28"/>
        </w:rPr>
        <w:t>
      148. Должен знать:</w:t>
      </w:r>
    </w:p>
    <w:bookmarkEnd w:id="1314"/>
    <w:bookmarkStart w:name="z1332" w:id="1315"/>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акты государственных органов, регламентирующих производственную деятельность организации, правила внутреннего трудового распорядка, нормы охраны труда, требования пожарной безопасности.</w:t>
      </w:r>
    </w:p>
    <w:bookmarkEnd w:id="1315"/>
    <w:bookmarkStart w:name="z1333" w:id="1316"/>
    <w:p>
      <w:pPr>
        <w:spacing w:after="0"/>
        <w:ind w:left="0"/>
        <w:jc w:val="both"/>
      </w:pPr>
      <w:r>
        <w:rPr>
          <w:rFonts w:ascii="Times New Roman"/>
          <w:b w:val="false"/>
          <w:i w:val="false"/>
          <w:color w:val="000000"/>
          <w:sz w:val="28"/>
        </w:rPr>
        <w:t>
      149. Требования к квалификации:</w:t>
      </w:r>
    </w:p>
    <w:bookmarkEnd w:id="1316"/>
    <w:bookmarkStart w:name="z1334" w:id="1317"/>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стаж работы не менее 1 года или техническое и профессиональное, (среднее специальное, среднее профессиональное) образование по соответствующей специальности (квалификации).</w:t>
      </w:r>
    </w:p>
    <w:bookmarkEnd w:id="1317"/>
    <w:bookmarkStart w:name="z1335" w:id="1318"/>
    <w:p>
      <w:pPr>
        <w:spacing w:after="0"/>
        <w:ind w:left="0"/>
        <w:jc w:val="left"/>
      </w:pPr>
      <w:r>
        <w:rPr>
          <w:rFonts w:ascii="Times New Roman"/>
          <w:b/>
          <w:i w:val="false"/>
          <w:color w:val="000000"/>
        </w:rPr>
        <w:t xml:space="preserve"> Параграф 32. Главный механик отдела механизации и материального обеспечения</w:t>
      </w:r>
    </w:p>
    <w:bookmarkEnd w:id="1318"/>
    <w:bookmarkStart w:name="z1336" w:id="1319"/>
    <w:p>
      <w:pPr>
        <w:spacing w:after="0"/>
        <w:ind w:left="0"/>
        <w:jc w:val="both"/>
      </w:pPr>
      <w:r>
        <w:rPr>
          <w:rFonts w:ascii="Times New Roman"/>
          <w:b w:val="false"/>
          <w:i w:val="false"/>
          <w:color w:val="000000"/>
          <w:sz w:val="28"/>
        </w:rPr>
        <w:t>
      150. Должностные обязанности:</w:t>
      </w:r>
    </w:p>
    <w:bookmarkEnd w:id="1319"/>
    <w:bookmarkStart w:name="z1337" w:id="1320"/>
    <w:p>
      <w:pPr>
        <w:spacing w:after="0"/>
        <w:ind w:left="0"/>
        <w:jc w:val="both"/>
      </w:pPr>
      <w:r>
        <w:rPr>
          <w:rFonts w:ascii="Times New Roman"/>
          <w:b w:val="false"/>
          <w:i w:val="false"/>
          <w:color w:val="000000"/>
          <w:sz w:val="28"/>
        </w:rPr>
        <w:t>
      исполняет свои обязанности под общим руководством курирующего заместителя руководителя Учреждения, руководителя, заместителя руководителя отдела и во взаимодействии с отделами центрального аппарата Учреждения и филиалов;</w:t>
      </w:r>
    </w:p>
    <w:bookmarkEnd w:id="1320"/>
    <w:bookmarkStart w:name="z1338" w:id="1321"/>
    <w:p>
      <w:pPr>
        <w:spacing w:after="0"/>
        <w:ind w:left="0"/>
        <w:jc w:val="both"/>
      </w:pPr>
      <w:r>
        <w:rPr>
          <w:rFonts w:ascii="Times New Roman"/>
          <w:b w:val="false"/>
          <w:i w:val="false"/>
          <w:color w:val="000000"/>
          <w:sz w:val="28"/>
        </w:rPr>
        <w:t>
      обеспечивает содержание автотранспортных средств в надлежащем состоянии;</w:t>
      </w:r>
    </w:p>
    <w:bookmarkEnd w:id="1321"/>
    <w:bookmarkStart w:name="z1339" w:id="1322"/>
    <w:p>
      <w:pPr>
        <w:spacing w:after="0"/>
        <w:ind w:left="0"/>
        <w:jc w:val="both"/>
      </w:pPr>
      <w:r>
        <w:rPr>
          <w:rFonts w:ascii="Times New Roman"/>
          <w:b w:val="false"/>
          <w:i w:val="false"/>
          <w:color w:val="000000"/>
          <w:sz w:val="28"/>
        </w:rPr>
        <w:t>
      организовывает выпуск автотранспорта в технически исправном состоянии;</w:t>
      </w:r>
    </w:p>
    <w:bookmarkEnd w:id="1322"/>
    <w:bookmarkStart w:name="z1340" w:id="1323"/>
    <w:p>
      <w:pPr>
        <w:spacing w:after="0"/>
        <w:ind w:left="0"/>
        <w:jc w:val="both"/>
      </w:pPr>
      <w:r>
        <w:rPr>
          <w:rFonts w:ascii="Times New Roman"/>
          <w:b w:val="false"/>
          <w:i w:val="false"/>
          <w:color w:val="000000"/>
          <w:sz w:val="28"/>
        </w:rPr>
        <w:t>
      осуществляет контроль над соблюдением водителями порядка технической эксплуатации автотранспортных средств и оказанием им необходимой технической помощи;</w:t>
      </w:r>
    </w:p>
    <w:bookmarkEnd w:id="1323"/>
    <w:bookmarkStart w:name="z1341" w:id="1324"/>
    <w:p>
      <w:pPr>
        <w:spacing w:after="0"/>
        <w:ind w:left="0"/>
        <w:jc w:val="both"/>
      </w:pPr>
      <w:r>
        <w:rPr>
          <w:rFonts w:ascii="Times New Roman"/>
          <w:b w:val="false"/>
          <w:i w:val="false"/>
          <w:color w:val="000000"/>
          <w:sz w:val="28"/>
        </w:rPr>
        <w:t>
      анализирует причины дорожно-транспортных происшествий и нарушений водителями порядка дорожного движения;</w:t>
      </w:r>
    </w:p>
    <w:bookmarkEnd w:id="1324"/>
    <w:bookmarkStart w:name="z1342" w:id="1325"/>
    <w:p>
      <w:pPr>
        <w:spacing w:after="0"/>
        <w:ind w:left="0"/>
        <w:jc w:val="both"/>
      </w:pPr>
      <w:r>
        <w:rPr>
          <w:rFonts w:ascii="Times New Roman"/>
          <w:b w:val="false"/>
          <w:i w:val="false"/>
          <w:color w:val="000000"/>
          <w:sz w:val="28"/>
        </w:rPr>
        <w:t>
      обеспечивает работу по текущему ремонту административных зданий, оборудования гаража, безопасные и здоровые условия труда;</w:t>
      </w:r>
    </w:p>
    <w:bookmarkEnd w:id="1325"/>
    <w:bookmarkStart w:name="z1343" w:id="1326"/>
    <w:p>
      <w:pPr>
        <w:spacing w:after="0"/>
        <w:ind w:left="0"/>
        <w:jc w:val="both"/>
      </w:pPr>
      <w:r>
        <w:rPr>
          <w:rFonts w:ascii="Times New Roman"/>
          <w:b w:val="false"/>
          <w:i w:val="false"/>
          <w:color w:val="000000"/>
          <w:sz w:val="28"/>
        </w:rPr>
        <w:t>
      разрабатывает и внедряет мероприятия по благоустройству гаража, озеленению и уборке прилегающей территории;</w:t>
      </w:r>
    </w:p>
    <w:bookmarkEnd w:id="1326"/>
    <w:bookmarkStart w:name="z1344" w:id="1327"/>
    <w:p>
      <w:pPr>
        <w:spacing w:after="0"/>
        <w:ind w:left="0"/>
        <w:jc w:val="both"/>
      </w:pPr>
      <w:r>
        <w:rPr>
          <w:rFonts w:ascii="Times New Roman"/>
          <w:b w:val="false"/>
          <w:i w:val="false"/>
          <w:color w:val="000000"/>
          <w:sz w:val="28"/>
        </w:rPr>
        <w:t>
      ведет контроль за соблюдением мобилизационной готовности техники Учреждения и филиалов;</w:t>
      </w:r>
    </w:p>
    <w:bookmarkEnd w:id="1327"/>
    <w:bookmarkStart w:name="z1345" w:id="1328"/>
    <w:p>
      <w:pPr>
        <w:spacing w:after="0"/>
        <w:ind w:left="0"/>
        <w:jc w:val="both"/>
      </w:pPr>
      <w:r>
        <w:rPr>
          <w:rFonts w:ascii="Times New Roman"/>
          <w:b w:val="false"/>
          <w:i w:val="false"/>
          <w:color w:val="000000"/>
          <w:sz w:val="28"/>
        </w:rPr>
        <w:t>
      контролирует выполнение поставщиками поставку новой техники и запасных частей, договорных обязательств по текущему ремонту техники, в необходимых случаях предъявляет санкции, предусмотренные договорами;</w:t>
      </w:r>
    </w:p>
    <w:bookmarkEnd w:id="1328"/>
    <w:bookmarkStart w:name="z1346" w:id="1329"/>
    <w:p>
      <w:pPr>
        <w:spacing w:after="0"/>
        <w:ind w:left="0"/>
        <w:jc w:val="both"/>
      </w:pPr>
      <w:r>
        <w:rPr>
          <w:rFonts w:ascii="Times New Roman"/>
          <w:b w:val="false"/>
          <w:i w:val="false"/>
          <w:color w:val="000000"/>
          <w:sz w:val="28"/>
        </w:rPr>
        <w:t>
      осуществляет контроль за исправностью автотранспорта и механизмов, обеспечение их безаварийной и надежной работы;</w:t>
      </w:r>
    </w:p>
    <w:bookmarkEnd w:id="1329"/>
    <w:bookmarkStart w:name="z1347" w:id="1330"/>
    <w:p>
      <w:pPr>
        <w:spacing w:after="0"/>
        <w:ind w:left="0"/>
        <w:jc w:val="both"/>
      </w:pPr>
      <w:r>
        <w:rPr>
          <w:rFonts w:ascii="Times New Roman"/>
          <w:b w:val="false"/>
          <w:i w:val="false"/>
          <w:color w:val="000000"/>
          <w:sz w:val="28"/>
        </w:rPr>
        <w:t>
      осуществляет контроль над соблюдением водителями эксплуатации автотранспортных средств и оказанием им необходимой технической помощи;</w:t>
      </w:r>
    </w:p>
    <w:bookmarkEnd w:id="1330"/>
    <w:bookmarkStart w:name="z1348" w:id="1331"/>
    <w:p>
      <w:pPr>
        <w:spacing w:after="0"/>
        <w:ind w:left="0"/>
        <w:jc w:val="both"/>
      </w:pPr>
      <w:r>
        <w:rPr>
          <w:rFonts w:ascii="Times New Roman"/>
          <w:b w:val="false"/>
          <w:i w:val="false"/>
          <w:color w:val="000000"/>
          <w:sz w:val="28"/>
        </w:rPr>
        <w:t>
      составляет дефектные акты на ремонт автотранспорта, механизмов и оборудования;</w:t>
      </w:r>
    </w:p>
    <w:bookmarkEnd w:id="1331"/>
    <w:bookmarkStart w:name="z1349" w:id="1332"/>
    <w:p>
      <w:pPr>
        <w:spacing w:after="0"/>
        <w:ind w:left="0"/>
        <w:jc w:val="both"/>
      </w:pPr>
      <w:r>
        <w:rPr>
          <w:rFonts w:ascii="Times New Roman"/>
          <w:b w:val="false"/>
          <w:i w:val="false"/>
          <w:color w:val="000000"/>
          <w:sz w:val="28"/>
        </w:rPr>
        <w:t>
      осуществляет контроль за качеством ремонтных работ и техническим обслуживанием автотранспорта, и поддержанием оборудования в рабочем состоянии;</w:t>
      </w:r>
    </w:p>
    <w:bookmarkEnd w:id="1332"/>
    <w:bookmarkStart w:name="z1350" w:id="1333"/>
    <w:p>
      <w:pPr>
        <w:spacing w:after="0"/>
        <w:ind w:left="0"/>
        <w:jc w:val="both"/>
      </w:pPr>
      <w:r>
        <w:rPr>
          <w:rFonts w:ascii="Times New Roman"/>
          <w:b w:val="false"/>
          <w:i w:val="false"/>
          <w:color w:val="000000"/>
          <w:sz w:val="28"/>
        </w:rPr>
        <w:t>
      контролирует работу филиалов в части механизации и поставщиками, осуществляющими ремонт автотранспорта, механизмов и оборудования;</w:t>
      </w:r>
    </w:p>
    <w:bookmarkEnd w:id="1333"/>
    <w:bookmarkStart w:name="z1351" w:id="1334"/>
    <w:p>
      <w:pPr>
        <w:spacing w:after="0"/>
        <w:ind w:left="0"/>
        <w:jc w:val="both"/>
      </w:pPr>
      <w:r>
        <w:rPr>
          <w:rFonts w:ascii="Times New Roman"/>
          <w:b w:val="false"/>
          <w:i w:val="false"/>
          <w:color w:val="000000"/>
          <w:sz w:val="28"/>
        </w:rPr>
        <w:t>
      обеспечивает соблюдение работниками порядка по безопасности и охране труда, производственной и трудовой дисциплины, внутреннего трудового распорядка, требований пожарной безопасности;</w:t>
      </w:r>
    </w:p>
    <w:bookmarkEnd w:id="1334"/>
    <w:bookmarkStart w:name="z1352" w:id="1335"/>
    <w:p>
      <w:pPr>
        <w:spacing w:after="0"/>
        <w:ind w:left="0"/>
        <w:jc w:val="both"/>
      </w:pPr>
      <w:r>
        <w:rPr>
          <w:rFonts w:ascii="Times New Roman"/>
          <w:b w:val="false"/>
          <w:i w:val="false"/>
          <w:color w:val="000000"/>
          <w:sz w:val="28"/>
        </w:rPr>
        <w:t>
      подготавливает бюджетные заявки на текущий ремонт автотранспорта, механизмов оборудования;</w:t>
      </w:r>
    </w:p>
    <w:bookmarkEnd w:id="1335"/>
    <w:bookmarkStart w:name="z1353" w:id="1336"/>
    <w:p>
      <w:pPr>
        <w:spacing w:after="0"/>
        <w:ind w:left="0"/>
        <w:jc w:val="both"/>
      </w:pPr>
      <w:r>
        <w:rPr>
          <w:rFonts w:ascii="Times New Roman"/>
          <w:b w:val="false"/>
          <w:i w:val="false"/>
          <w:color w:val="000000"/>
          <w:sz w:val="28"/>
        </w:rPr>
        <w:t>
      в случае прогнозирования или возникновения чрезвычайных ситуаций (селевой поток, техногенные аварии на объектах) контролирует за прибытием техники на место дислокации для выполнения экстренных мероприятий, связанных с чрезвычайными ситуациями;</w:t>
      </w:r>
    </w:p>
    <w:bookmarkEnd w:id="1336"/>
    <w:bookmarkStart w:name="z1354" w:id="1337"/>
    <w:p>
      <w:pPr>
        <w:spacing w:after="0"/>
        <w:ind w:left="0"/>
        <w:jc w:val="both"/>
      </w:pPr>
      <w:r>
        <w:rPr>
          <w:rFonts w:ascii="Times New Roman"/>
          <w:b w:val="false"/>
          <w:i w:val="false"/>
          <w:color w:val="000000"/>
          <w:sz w:val="28"/>
        </w:rPr>
        <w:t>
      ведет контроль за выездом автотранспорта и бесперебойной работой в круглосуточном режиме;</w:t>
      </w:r>
    </w:p>
    <w:bookmarkEnd w:id="1337"/>
    <w:bookmarkStart w:name="z1355" w:id="1338"/>
    <w:p>
      <w:pPr>
        <w:spacing w:after="0"/>
        <w:ind w:left="0"/>
        <w:jc w:val="both"/>
      </w:pPr>
      <w:r>
        <w:rPr>
          <w:rFonts w:ascii="Times New Roman"/>
          <w:b w:val="false"/>
          <w:i w:val="false"/>
          <w:color w:val="000000"/>
          <w:sz w:val="28"/>
        </w:rPr>
        <w:t>
      организовывает и контролирует установленную отчетность по учету работы техники и оборудования;</w:t>
      </w:r>
    </w:p>
    <w:bookmarkEnd w:id="1338"/>
    <w:bookmarkStart w:name="z1356" w:id="1339"/>
    <w:p>
      <w:pPr>
        <w:spacing w:after="0"/>
        <w:ind w:left="0"/>
        <w:jc w:val="both"/>
      </w:pPr>
      <w:r>
        <w:rPr>
          <w:rFonts w:ascii="Times New Roman"/>
          <w:b w:val="false"/>
          <w:i w:val="false"/>
          <w:color w:val="000000"/>
          <w:sz w:val="28"/>
        </w:rPr>
        <w:t>
      организовывает учет всех видов транспорта, а также отработавшего амортизационный срок и морально устаревшего, подготовку документов на их списание;</w:t>
      </w:r>
    </w:p>
    <w:bookmarkEnd w:id="1339"/>
    <w:bookmarkStart w:name="z1357" w:id="1340"/>
    <w:p>
      <w:pPr>
        <w:spacing w:after="0"/>
        <w:ind w:left="0"/>
        <w:jc w:val="both"/>
      </w:pPr>
      <w:r>
        <w:rPr>
          <w:rFonts w:ascii="Times New Roman"/>
          <w:b w:val="false"/>
          <w:i w:val="false"/>
          <w:color w:val="000000"/>
          <w:sz w:val="28"/>
        </w:rPr>
        <w:t>
      осуществляет свои обязанности в строгом соответствии с требованиями действующего законодательства Республики Казахстан;</w:t>
      </w:r>
    </w:p>
    <w:bookmarkEnd w:id="1340"/>
    <w:bookmarkStart w:name="z1358" w:id="1341"/>
    <w:p>
      <w:pPr>
        <w:spacing w:after="0"/>
        <w:ind w:left="0"/>
        <w:jc w:val="both"/>
      </w:pPr>
      <w:r>
        <w:rPr>
          <w:rFonts w:ascii="Times New Roman"/>
          <w:b w:val="false"/>
          <w:i w:val="false"/>
          <w:color w:val="000000"/>
          <w:sz w:val="28"/>
        </w:rPr>
        <w:t>
      осуществляет иные обязанности, предусмотренные актом руководителя Учреждения либо лица, исполняющего его обязанности;</w:t>
      </w:r>
    </w:p>
    <w:bookmarkEnd w:id="1341"/>
    <w:bookmarkStart w:name="z1359" w:id="1342"/>
    <w:p>
      <w:pPr>
        <w:spacing w:after="0"/>
        <w:ind w:left="0"/>
        <w:jc w:val="both"/>
      </w:pPr>
      <w:r>
        <w:rPr>
          <w:rFonts w:ascii="Times New Roman"/>
          <w:b w:val="false"/>
          <w:i w:val="false"/>
          <w:color w:val="000000"/>
          <w:sz w:val="28"/>
        </w:rPr>
        <w:t>
      несет персональную ответственность за выполнение должностных обязанностей.</w:t>
      </w:r>
    </w:p>
    <w:bookmarkEnd w:id="1342"/>
    <w:bookmarkStart w:name="z1360" w:id="1343"/>
    <w:p>
      <w:pPr>
        <w:spacing w:after="0"/>
        <w:ind w:left="0"/>
        <w:jc w:val="both"/>
      </w:pPr>
      <w:r>
        <w:rPr>
          <w:rFonts w:ascii="Times New Roman"/>
          <w:b w:val="false"/>
          <w:i w:val="false"/>
          <w:color w:val="000000"/>
          <w:sz w:val="28"/>
        </w:rPr>
        <w:t>
      151. Должен знать:</w:t>
      </w:r>
    </w:p>
    <w:bookmarkEnd w:id="1343"/>
    <w:bookmarkStart w:name="z1361" w:id="1344"/>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касающиеся производственно-хозяйственной деятельности, методические и другие материалы по организации ремонта автомобильного транспорта, особенности организационно-технологической структуры организаций, перспективы ее развития, организацию ремонтной службы, систему планово-предупредительного ремонта и рациональной эксплуатации технологического оборудования, перспективы технического развития организаций, технические характеристики, режимы работы и требования правил эксплуатации автомобильного транспорта, организацию и технологию ремонтных работ, порядок составления паспортов на автомобильную технику, инструкции по эксплуатации, ведомости дефектов, спецификаций и другой технической документации, правила сдачи оборудования в ремонт и приема после ремонта, порядок ведения учета и составления установленной отчетности, правила внутреннего трудового распорядка, нормы охраны труда, требования пожарной безопасности.</w:t>
      </w:r>
    </w:p>
    <w:bookmarkEnd w:id="1344"/>
    <w:bookmarkStart w:name="z1362" w:id="1345"/>
    <w:p>
      <w:pPr>
        <w:spacing w:after="0"/>
        <w:ind w:left="0"/>
        <w:jc w:val="both"/>
      </w:pPr>
      <w:r>
        <w:rPr>
          <w:rFonts w:ascii="Times New Roman"/>
          <w:b w:val="false"/>
          <w:i w:val="false"/>
          <w:color w:val="000000"/>
          <w:sz w:val="28"/>
        </w:rPr>
        <w:t>
      152. Требования к квалификации:</w:t>
      </w:r>
    </w:p>
    <w:bookmarkEnd w:id="1345"/>
    <w:bookmarkStart w:name="z1363" w:id="1346"/>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не менее 2-лет или техническое и профессиональное, после среднее (среднее специальное, среднее профессиональное) образование по соответствующей специальности (квалификации) и стаж работы не менее 2 лет.</w:t>
      </w:r>
    </w:p>
    <w:bookmarkEnd w:id="1346"/>
    <w:bookmarkStart w:name="z1364" w:id="1347"/>
    <w:p>
      <w:pPr>
        <w:spacing w:after="0"/>
        <w:ind w:left="0"/>
        <w:jc w:val="left"/>
      </w:pPr>
      <w:r>
        <w:rPr>
          <w:rFonts w:ascii="Times New Roman"/>
          <w:b/>
          <w:i w:val="false"/>
          <w:color w:val="000000"/>
        </w:rPr>
        <w:t xml:space="preserve"> Параграф 33. Главный инженер-энергетик отдела механизации и материального обеспечения</w:t>
      </w:r>
    </w:p>
    <w:bookmarkEnd w:id="1347"/>
    <w:bookmarkStart w:name="z1365" w:id="1348"/>
    <w:p>
      <w:pPr>
        <w:spacing w:after="0"/>
        <w:ind w:left="0"/>
        <w:jc w:val="both"/>
      </w:pPr>
      <w:r>
        <w:rPr>
          <w:rFonts w:ascii="Times New Roman"/>
          <w:b w:val="false"/>
          <w:i w:val="false"/>
          <w:color w:val="000000"/>
          <w:sz w:val="28"/>
        </w:rPr>
        <w:t>
      153. Должностные обязанности:</w:t>
      </w:r>
    </w:p>
    <w:bookmarkEnd w:id="1348"/>
    <w:bookmarkStart w:name="z1366" w:id="1349"/>
    <w:p>
      <w:pPr>
        <w:spacing w:after="0"/>
        <w:ind w:left="0"/>
        <w:jc w:val="both"/>
      </w:pPr>
      <w:r>
        <w:rPr>
          <w:rFonts w:ascii="Times New Roman"/>
          <w:b w:val="false"/>
          <w:i w:val="false"/>
          <w:color w:val="000000"/>
          <w:sz w:val="28"/>
        </w:rPr>
        <w:t>
      исполняет свои обязанности под общим руководством курирующего заместителя руководителя Учреждения, руководителя, заместителя руководителя отдела и во взаимодействии с отделами центрального аппарата Учреждения и филиалов;</w:t>
      </w:r>
    </w:p>
    <w:bookmarkEnd w:id="1349"/>
    <w:bookmarkStart w:name="z1367" w:id="1350"/>
    <w:p>
      <w:pPr>
        <w:spacing w:after="0"/>
        <w:ind w:left="0"/>
        <w:jc w:val="both"/>
      </w:pPr>
      <w:r>
        <w:rPr>
          <w:rFonts w:ascii="Times New Roman"/>
          <w:b w:val="false"/>
          <w:i w:val="false"/>
          <w:color w:val="000000"/>
          <w:sz w:val="28"/>
        </w:rPr>
        <w:t>
      обеспечивает бесперебойную работу и правильную эксплуатацию энергетического оборудования и электрических сетей;</w:t>
      </w:r>
    </w:p>
    <w:bookmarkEnd w:id="1350"/>
    <w:bookmarkStart w:name="z1368" w:id="1351"/>
    <w:p>
      <w:pPr>
        <w:spacing w:after="0"/>
        <w:ind w:left="0"/>
        <w:jc w:val="both"/>
      </w:pPr>
      <w:r>
        <w:rPr>
          <w:rFonts w:ascii="Times New Roman"/>
          <w:b w:val="false"/>
          <w:i w:val="false"/>
          <w:color w:val="000000"/>
          <w:sz w:val="28"/>
        </w:rPr>
        <w:t>
      осуществляет технический надзор за применяемыми электротехническими и теплотехническими приборами, электроустановками;</w:t>
      </w:r>
    </w:p>
    <w:bookmarkEnd w:id="1351"/>
    <w:bookmarkStart w:name="z1369" w:id="1352"/>
    <w:p>
      <w:pPr>
        <w:spacing w:after="0"/>
        <w:ind w:left="0"/>
        <w:jc w:val="both"/>
      </w:pPr>
      <w:r>
        <w:rPr>
          <w:rFonts w:ascii="Times New Roman"/>
          <w:b w:val="false"/>
          <w:i w:val="false"/>
          <w:color w:val="000000"/>
          <w:sz w:val="28"/>
        </w:rPr>
        <w:t>
      организовывает и проводит планово- предупредительный ремонтные профилактические электрооборудования, аппаратуры и сетей;</w:t>
      </w:r>
    </w:p>
    <w:bookmarkEnd w:id="1352"/>
    <w:bookmarkStart w:name="z1370" w:id="1353"/>
    <w:p>
      <w:pPr>
        <w:spacing w:after="0"/>
        <w:ind w:left="0"/>
        <w:jc w:val="both"/>
      </w:pPr>
      <w:r>
        <w:rPr>
          <w:rFonts w:ascii="Times New Roman"/>
          <w:b w:val="false"/>
          <w:i w:val="false"/>
          <w:color w:val="000000"/>
          <w:sz w:val="28"/>
        </w:rPr>
        <w:t>
      ведет учет электроэнергии, составляет отчет;</w:t>
      </w:r>
    </w:p>
    <w:bookmarkEnd w:id="1353"/>
    <w:bookmarkStart w:name="z1371" w:id="1354"/>
    <w:p>
      <w:pPr>
        <w:spacing w:after="0"/>
        <w:ind w:left="0"/>
        <w:jc w:val="both"/>
      </w:pPr>
      <w:r>
        <w:rPr>
          <w:rFonts w:ascii="Times New Roman"/>
          <w:b w:val="false"/>
          <w:i w:val="false"/>
          <w:color w:val="000000"/>
          <w:sz w:val="28"/>
        </w:rPr>
        <w:t>
      оформляет договора с энергоснабжающими организациями, получает и выполняет технические условия на присоединение электроустановок, проводит приемо-сдаточные испытания, оформляет акты испытания;</w:t>
      </w:r>
    </w:p>
    <w:bookmarkEnd w:id="1354"/>
    <w:bookmarkStart w:name="z1372" w:id="1355"/>
    <w:p>
      <w:pPr>
        <w:spacing w:after="0"/>
        <w:ind w:left="0"/>
        <w:jc w:val="both"/>
      </w:pPr>
      <w:r>
        <w:rPr>
          <w:rFonts w:ascii="Times New Roman"/>
          <w:b w:val="false"/>
          <w:i w:val="false"/>
          <w:color w:val="000000"/>
          <w:sz w:val="28"/>
        </w:rPr>
        <w:t>
      организовывает проведение обследования электроустановок профильными органами государственной экспертизы (электронадзор), сдает приборы учета представителям поставщика электроэнергии;</w:t>
      </w:r>
    </w:p>
    <w:bookmarkEnd w:id="1355"/>
    <w:bookmarkStart w:name="z1373" w:id="1356"/>
    <w:p>
      <w:pPr>
        <w:spacing w:after="0"/>
        <w:ind w:left="0"/>
        <w:jc w:val="both"/>
      </w:pPr>
      <w:r>
        <w:rPr>
          <w:rFonts w:ascii="Times New Roman"/>
          <w:b w:val="false"/>
          <w:i w:val="false"/>
          <w:color w:val="000000"/>
          <w:sz w:val="28"/>
        </w:rPr>
        <w:t>
      ведет контроль за наличием защитных средств и противопожарного инвентаря и проводит их испытания и проверку;</w:t>
      </w:r>
    </w:p>
    <w:bookmarkEnd w:id="1356"/>
    <w:bookmarkStart w:name="z1374" w:id="1357"/>
    <w:p>
      <w:pPr>
        <w:spacing w:after="0"/>
        <w:ind w:left="0"/>
        <w:jc w:val="both"/>
      </w:pPr>
      <w:r>
        <w:rPr>
          <w:rFonts w:ascii="Times New Roman"/>
          <w:b w:val="false"/>
          <w:i w:val="false"/>
          <w:color w:val="000000"/>
          <w:sz w:val="28"/>
        </w:rPr>
        <w:t>
      выполняет предписания Государственного энергонадзора в установленные актом сроки;</w:t>
      </w:r>
    </w:p>
    <w:bookmarkEnd w:id="1357"/>
    <w:bookmarkStart w:name="z1375" w:id="1358"/>
    <w:p>
      <w:pPr>
        <w:spacing w:after="0"/>
        <w:ind w:left="0"/>
        <w:jc w:val="both"/>
      </w:pPr>
      <w:r>
        <w:rPr>
          <w:rFonts w:ascii="Times New Roman"/>
          <w:b w:val="false"/>
          <w:i w:val="false"/>
          <w:color w:val="000000"/>
          <w:sz w:val="28"/>
        </w:rPr>
        <w:t>
      участвует в работе комиссий по расследованию причин аварий и браков в работе электроустановок, а также несчастных случаев при поражении электрическим током, ведет контроль за экономным расходованием электроэнергии;</w:t>
      </w:r>
    </w:p>
    <w:bookmarkEnd w:id="1358"/>
    <w:bookmarkStart w:name="z1376" w:id="1359"/>
    <w:p>
      <w:pPr>
        <w:spacing w:after="0"/>
        <w:ind w:left="0"/>
        <w:jc w:val="both"/>
      </w:pPr>
      <w:r>
        <w:rPr>
          <w:rFonts w:ascii="Times New Roman"/>
          <w:b w:val="false"/>
          <w:i w:val="false"/>
          <w:color w:val="000000"/>
          <w:sz w:val="28"/>
        </w:rPr>
        <w:t>
      готовит ежемесячные отчеты по потреблению электроэнергии;</w:t>
      </w:r>
    </w:p>
    <w:bookmarkEnd w:id="1359"/>
    <w:bookmarkStart w:name="z1377" w:id="1360"/>
    <w:p>
      <w:pPr>
        <w:spacing w:after="0"/>
        <w:ind w:left="0"/>
        <w:jc w:val="both"/>
      </w:pPr>
      <w:r>
        <w:rPr>
          <w:rFonts w:ascii="Times New Roman"/>
          <w:b w:val="false"/>
          <w:i w:val="false"/>
          <w:color w:val="000000"/>
          <w:sz w:val="28"/>
        </w:rPr>
        <w:t>
      обеспечивает бесперебойную работу, правильную эксплуатацию, ремонт и модернизацию энергетического оборудования, электрических и тепловых сетей, воздухопроводов и газопроводов;</w:t>
      </w:r>
    </w:p>
    <w:bookmarkEnd w:id="1360"/>
    <w:bookmarkStart w:name="z1378" w:id="1361"/>
    <w:p>
      <w:pPr>
        <w:spacing w:after="0"/>
        <w:ind w:left="0"/>
        <w:jc w:val="both"/>
      </w:pPr>
      <w:r>
        <w:rPr>
          <w:rFonts w:ascii="Times New Roman"/>
          <w:b w:val="false"/>
          <w:i w:val="false"/>
          <w:color w:val="000000"/>
          <w:sz w:val="28"/>
        </w:rPr>
        <w:t xml:space="preserve">
      определяет потребность производства в топливно-энергетических ресурсах, готовит необходимые обоснования технического перевооружения, развития энергохозяйства, реконструкции и модернизации систем энергоснабжения; </w:t>
      </w:r>
    </w:p>
    <w:bookmarkEnd w:id="1361"/>
    <w:bookmarkStart w:name="z1379" w:id="1362"/>
    <w:p>
      <w:pPr>
        <w:spacing w:after="0"/>
        <w:ind w:left="0"/>
        <w:jc w:val="both"/>
      </w:pPr>
      <w:r>
        <w:rPr>
          <w:rFonts w:ascii="Times New Roman"/>
          <w:b w:val="false"/>
          <w:i w:val="false"/>
          <w:color w:val="000000"/>
          <w:sz w:val="28"/>
        </w:rPr>
        <w:t xml:space="preserve">
      составляет заявки на приобретение оборудования, материалов, запасных частей, необходимых для эксплуатации энергохозяйства, выполняет расчеты с необходимыми обоснованиями мероприятий по экономии энергоресурсов, потребности подразделений организации в электрической, тепловой и иных видах энергии, участвует в разработке норм их расхода, режима работы подразделений организации, исходя из их потребностей в энергии; </w:t>
      </w:r>
    </w:p>
    <w:bookmarkEnd w:id="1362"/>
    <w:bookmarkStart w:name="z1380" w:id="1363"/>
    <w:p>
      <w:pPr>
        <w:spacing w:after="0"/>
        <w:ind w:left="0"/>
        <w:jc w:val="both"/>
      </w:pPr>
      <w:r>
        <w:rPr>
          <w:rFonts w:ascii="Times New Roman"/>
          <w:b w:val="false"/>
          <w:i w:val="false"/>
          <w:color w:val="000000"/>
          <w:sz w:val="28"/>
        </w:rPr>
        <w:t xml:space="preserve">
      контролирует соблюдение норм расхода топлива и всех видов энергии; </w:t>
      </w:r>
    </w:p>
    <w:bookmarkEnd w:id="1363"/>
    <w:bookmarkStart w:name="z1381" w:id="1364"/>
    <w:p>
      <w:pPr>
        <w:spacing w:after="0"/>
        <w:ind w:left="0"/>
        <w:jc w:val="both"/>
      </w:pPr>
      <w:r>
        <w:rPr>
          <w:rFonts w:ascii="Times New Roman"/>
          <w:b w:val="false"/>
          <w:i w:val="false"/>
          <w:color w:val="000000"/>
          <w:sz w:val="28"/>
        </w:rPr>
        <w:t xml:space="preserve">
      составляет графики снижения энергетических нагрузок в часы максимальных нагрузок энергосистемы и обеспечивает их выполнение в пределах определенной для подразделения организации величины, проводит паспортизацию установленных в организации энергетических, электрических и природоохранных установок; </w:t>
      </w:r>
    </w:p>
    <w:bookmarkEnd w:id="1364"/>
    <w:bookmarkStart w:name="z1382" w:id="1365"/>
    <w:p>
      <w:pPr>
        <w:spacing w:after="0"/>
        <w:ind w:left="0"/>
        <w:jc w:val="both"/>
      </w:pPr>
      <w:r>
        <w:rPr>
          <w:rFonts w:ascii="Times New Roman"/>
          <w:b w:val="false"/>
          <w:i w:val="false"/>
          <w:color w:val="000000"/>
          <w:sz w:val="28"/>
        </w:rPr>
        <w:t xml:space="preserve">
      участвует в испытаниях и приемке энергетических установок и сетей в промышленную эксплуатацию, в рассмотрении причин аварий энергетического оборудования и разрабатывает мероприятия по их предупреждению, созданию безопасных условий труда; </w:t>
      </w:r>
    </w:p>
    <w:bookmarkEnd w:id="1365"/>
    <w:bookmarkStart w:name="z1383" w:id="1366"/>
    <w:p>
      <w:pPr>
        <w:spacing w:after="0"/>
        <w:ind w:left="0"/>
        <w:jc w:val="both"/>
      </w:pPr>
      <w:r>
        <w:rPr>
          <w:rFonts w:ascii="Times New Roman"/>
          <w:b w:val="false"/>
          <w:i w:val="false"/>
          <w:color w:val="000000"/>
          <w:sz w:val="28"/>
        </w:rPr>
        <w:t xml:space="preserve">
      организовывает проверку и испытания средств релейной защиты и автоматики; </w:t>
      </w:r>
    </w:p>
    <w:bookmarkEnd w:id="1366"/>
    <w:bookmarkStart w:name="z1384" w:id="1367"/>
    <w:p>
      <w:pPr>
        <w:spacing w:after="0"/>
        <w:ind w:left="0"/>
        <w:jc w:val="both"/>
      </w:pPr>
      <w:r>
        <w:rPr>
          <w:rFonts w:ascii="Times New Roman"/>
          <w:b w:val="false"/>
          <w:i w:val="false"/>
          <w:color w:val="000000"/>
          <w:sz w:val="28"/>
        </w:rPr>
        <w:t xml:space="preserve">
      осуществляет технический надзор за контрольно-измерительными, электротехническими и теплотехническими приборами, применяемыми в организации, а также обеспечивает подготовку котлов, сосудов, работающих под давлением, трубопроводов пара и горячей воды, электроустановок и иных объектов энергохозяйства для приемки в эксплуатацию, проверки и освидетельствования органами государственного надзора; </w:t>
      </w:r>
    </w:p>
    <w:bookmarkEnd w:id="1367"/>
    <w:bookmarkStart w:name="z1385" w:id="1368"/>
    <w:p>
      <w:pPr>
        <w:spacing w:after="0"/>
        <w:ind w:left="0"/>
        <w:jc w:val="both"/>
      </w:pPr>
      <w:r>
        <w:rPr>
          <w:rFonts w:ascii="Times New Roman"/>
          <w:b w:val="false"/>
          <w:i w:val="false"/>
          <w:color w:val="000000"/>
          <w:sz w:val="28"/>
        </w:rPr>
        <w:t xml:space="preserve">
      осуществляет контроль над соблюдением инструкций по эксплуатации, техническому обслуживанию и надзору за энергооборудованием и электрическими сетями; </w:t>
      </w:r>
    </w:p>
    <w:bookmarkEnd w:id="1368"/>
    <w:bookmarkStart w:name="z1386" w:id="1369"/>
    <w:p>
      <w:pPr>
        <w:spacing w:after="0"/>
        <w:ind w:left="0"/>
        <w:jc w:val="both"/>
      </w:pPr>
      <w:r>
        <w:rPr>
          <w:rFonts w:ascii="Times New Roman"/>
          <w:b w:val="false"/>
          <w:i w:val="false"/>
          <w:color w:val="000000"/>
          <w:sz w:val="28"/>
        </w:rPr>
        <w:t xml:space="preserve">
      участвует в разработке и внедрении стандартов и технических условий на энергетическое оборудование; </w:t>
      </w:r>
    </w:p>
    <w:bookmarkEnd w:id="1369"/>
    <w:bookmarkStart w:name="z1387" w:id="1370"/>
    <w:p>
      <w:pPr>
        <w:spacing w:after="0"/>
        <w:ind w:left="0"/>
        <w:jc w:val="both"/>
      </w:pPr>
      <w:r>
        <w:rPr>
          <w:rFonts w:ascii="Times New Roman"/>
          <w:b w:val="false"/>
          <w:i w:val="false"/>
          <w:color w:val="000000"/>
          <w:sz w:val="28"/>
        </w:rPr>
        <w:t xml:space="preserve">
      подготавливает необходимые материалы для заключения договоров на ремонт оборудования с подрядными организациями; </w:t>
      </w:r>
    </w:p>
    <w:bookmarkEnd w:id="1370"/>
    <w:bookmarkStart w:name="z1388" w:id="1371"/>
    <w:p>
      <w:pPr>
        <w:spacing w:after="0"/>
        <w:ind w:left="0"/>
        <w:jc w:val="both"/>
      </w:pPr>
      <w:r>
        <w:rPr>
          <w:rFonts w:ascii="Times New Roman"/>
          <w:b w:val="false"/>
          <w:i w:val="false"/>
          <w:color w:val="000000"/>
          <w:sz w:val="28"/>
        </w:rPr>
        <w:t xml:space="preserve">
      контролирует за выполнением капитальных и иных ремонтов энергооборудования; </w:t>
      </w:r>
    </w:p>
    <w:bookmarkEnd w:id="1371"/>
    <w:bookmarkStart w:name="z1389" w:id="1372"/>
    <w:p>
      <w:pPr>
        <w:spacing w:after="0"/>
        <w:ind w:left="0"/>
        <w:jc w:val="both"/>
      </w:pPr>
      <w:r>
        <w:rPr>
          <w:rFonts w:ascii="Times New Roman"/>
          <w:b w:val="false"/>
          <w:i w:val="false"/>
          <w:color w:val="000000"/>
          <w:sz w:val="28"/>
        </w:rPr>
        <w:t xml:space="preserve">
      изучает и обобщает передовой отечественный и зарубежный опыт по рациональному использованию и экономии топливно-энергетических ресурсов; </w:t>
      </w:r>
    </w:p>
    <w:bookmarkEnd w:id="1372"/>
    <w:bookmarkStart w:name="z1390" w:id="1373"/>
    <w:p>
      <w:pPr>
        <w:spacing w:after="0"/>
        <w:ind w:left="0"/>
        <w:jc w:val="both"/>
      </w:pPr>
      <w:r>
        <w:rPr>
          <w:rFonts w:ascii="Times New Roman"/>
          <w:b w:val="false"/>
          <w:i w:val="false"/>
          <w:color w:val="000000"/>
          <w:sz w:val="28"/>
        </w:rPr>
        <w:t xml:space="preserve">
      обеспечивает соблюдение порядка и норм по безопасности и охране труда при эксплуатации и ремонте энергоустановок и сетей; </w:t>
      </w:r>
    </w:p>
    <w:bookmarkEnd w:id="1373"/>
    <w:bookmarkStart w:name="z1391" w:id="1374"/>
    <w:p>
      <w:pPr>
        <w:spacing w:after="0"/>
        <w:ind w:left="0"/>
        <w:jc w:val="both"/>
      </w:pPr>
      <w:r>
        <w:rPr>
          <w:rFonts w:ascii="Times New Roman"/>
          <w:b w:val="false"/>
          <w:i w:val="false"/>
          <w:color w:val="000000"/>
          <w:sz w:val="28"/>
        </w:rPr>
        <w:t>
      подготавливает отчетность по утвержденным формам и показателям;</w:t>
      </w:r>
    </w:p>
    <w:bookmarkEnd w:id="1374"/>
    <w:bookmarkStart w:name="z1392" w:id="1375"/>
    <w:p>
      <w:pPr>
        <w:spacing w:after="0"/>
        <w:ind w:left="0"/>
        <w:jc w:val="both"/>
      </w:pPr>
      <w:r>
        <w:rPr>
          <w:rFonts w:ascii="Times New Roman"/>
          <w:b w:val="false"/>
          <w:i w:val="false"/>
          <w:color w:val="000000"/>
          <w:sz w:val="28"/>
        </w:rPr>
        <w:t>
      осуществляет свои обязанности в строгом соответствии с требованиями действующего законодательства Республики Казахстан;</w:t>
      </w:r>
    </w:p>
    <w:bookmarkEnd w:id="1375"/>
    <w:bookmarkStart w:name="z1393" w:id="1376"/>
    <w:p>
      <w:pPr>
        <w:spacing w:after="0"/>
        <w:ind w:left="0"/>
        <w:jc w:val="both"/>
      </w:pPr>
      <w:r>
        <w:rPr>
          <w:rFonts w:ascii="Times New Roman"/>
          <w:b w:val="false"/>
          <w:i w:val="false"/>
          <w:color w:val="000000"/>
          <w:sz w:val="28"/>
        </w:rPr>
        <w:t>
      осуществляет иные обязанности, предусмотренные актом руководителя Учреждения либо лица, исполняющего его обязанности;</w:t>
      </w:r>
    </w:p>
    <w:bookmarkEnd w:id="1376"/>
    <w:bookmarkStart w:name="z1394" w:id="1377"/>
    <w:p>
      <w:pPr>
        <w:spacing w:after="0"/>
        <w:ind w:left="0"/>
        <w:jc w:val="both"/>
      </w:pPr>
      <w:r>
        <w:rPr>
          <w:rFonts w:ascii="Times New Roman"/>
          <w:b w:val="false"/>
          <w:i w:val="false"/>
          <w:color w:val="000000"/>
          <w:sz w:val="28"/>
        </w:rPr>
        <w:t>
      несет персональную ответственность за выполнение должностных обязанностей.</w:t>
      </w:r>
    </w:p>
    <w:bookmarkEnd w:id="1377"/>
    <w:bookmarkStart w:name="z1395" w:id="1378"/>
    <w:p>
      <w:pPr>
        <w:spacing w:after="0"/>
        <w:ind w:left="0"/>
        <w:jc w:val="both"/>
      </w:pPr>
      <w:r>
        <w:rPr>
          <w:rFonts w:ascii="Times New Roman"/>
          <w:b w:val="false"/>
          <w:i w:val="false"/>
          <w:color w:val="000000"/>
          <w:sz w:val="28"/>
        </w:rPr>
        <w:t>
      154. Должен знать:</w:t>
      </w:r>
    </w:p>
    <w:bookmarkEnd w:id="1378"/>
    <w:bookmarkStart w:name="z1396" w:id="1379"/>
    <w:p>
      <w:pPr>
        <w:spacing w:after="0"/>
        <w:ind w:left="0"/>
        <w:jc w:val="both"/>
      </w:pPr>
      <w:r>
        <w:rPr>
          <w:rFonts w:ascii="Times New Roman"/>
          <w:b w:val="false"/>
          <w:i w:val="false"/>
          <w:color w:val="000000"/>
          <w:sz w:val="28"/>
        </w:rPr>
        <w:t xml:space="preserve">
      законодательные и иные нормативные правовые акты в области энергетики, методические и иные материалы по эксплуатации энергетического оборудования и коммуникаций; организацию энергетического хозяйства; перспективы технического развития организации; технические характеристики, конструктивные особенности, режимы работы и порядок технической эксплуатации энергетического оборудования; систему планово-предупредительного ремонта и рациональной эксплуатации оборудования; организацию и технологию ремонтных работ; методы монтажа, регулировки, наладки и ремонта энергетического оборудования; порядок составления заявок на энергоресурсы, оборудование, материалы, запасные части, инструменты; порядок сдачи оборудования в ремонт и приема после ремонта; основы технологии производства продукции организации; требования организации труда при эксплуатации, ремонте и модернизации энергетического оборудования; передовой отечественный и зарубежный опыт по эксплуатации и ремонту энергооборудования; основы экономики, организации производства, труда и управления;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 </w:t>
      </w:r>
    </w:p>
    <w:bookmarkEnd w:id="1379"/>
    <w:bookmarkStart w:name="z1397" w:id="1380"/>
    <w:p>
      <w:pPr>
        <w:spacing w:after="0"/>
        <w:ind w:left="0"/>
        <w:jc w:val="both"/>
      </w:pPr>
      <w:r>
        <w:rPr>
          <w:rFonts w:ascii="Times New Roman"/>
          <w:b w:val="false"/>
          <w:i w:val="false"/>
          <w:color w:val="000000"/>
          <w:sz w:val="28"/>
        </w:rPr>
        <w:t>
      155. Требования к квалификации:</w:t>
      </w:r>
    </w:p>
    <w:bookmarkEnd w:id="1380"/>
    <w:bookmarkStart w:name="z1398" w:id="1381"/>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не менее 2 лет.</w:t>
      </w:r>
    </w:p>
    <w:bookmarkEnd w:id="1381"/>
    <w:bookmarkStart w:name="z1399" w:id="1382"/>
    <w:p>
      <w:pPr>
        <w:spacing w:after="0"/>
        <w:ind w:left="0"/>
        <w:jc w:val="left"/>
      </w:pPr>
      <w:r>
        <w:rPr>
          <w:rFonts w:ascii="Times New Roman"/>
          <w:b/>
          <w:i w:val="false"/>
          <w:color w:val="000000"/>
        </w:rPr>
        <w:t xml:space="preserve"> Параграф 34. Инженер по эксплуатации зданий отдела механизации и материального обеспечения</w:t>
      </w:r>
    </w:p>
    <w:bookmarkEnd w:id="1382"/>
    <w:bookmarkStart w:name="z1400" w:id="1383"/>
    <w:p>
      <w:pPr>
        <w:spacing w:after="0"/>
        <w:ind w:left="0"/>
        <w:jc w:val="both"/>
      </w:pPr>
      <w:r>
        <w:rPr>
          <w:rFonts w:ascii="Times New Roman"/>
          <w:b w:val="false"/>
          <w:i w:val="false"/>
          <w:color w:val="000000"/>
          <w:sz w:val="28"/>
        </w:rPr>
        <w:t>
      156. Должностные обязанности:</w:t>
      </w:r>
    </w:p>
    <w:bookmarkEnd w:id="1383"/>
    <w:bookmarkStart w:name="z1401" w:id="1384"/>
    <w:p>
      <w:pPr>
        <w:spacing w:after="0"/>
        <w:ind w:left="0"/>
        <w:jc w:val="both"/>
      </w:pPr>
      <w:r>
        <w:rPr>
          <w:rFonts w:ascii="Times New Roman"/>
          <w:b w:val="false"/>
          <w:i w:val="false"/>
          <w:color w:val="000000"/>
          <w:sz w:val="28"/>
        </w:rPr>
        <w:t>
      исполняет свои обязанности под общим руководством курирующего заместителя руководителя Учреждения, руководителя, заместителя руководителя отдела и во взаимодействии с отделами центрального аппарата Учреждения и филиалов;</w:t>
      </w:r>
    </w:p>
    <w:bookmarkEnd w:id="1384"/>
    <w:bookmarkStart w:name="z1402" w:id="1385"/>
    <w:p>
      <w:pPr>
        <w:spacing w:after="0"/>
        <w:ind w:left="0"/>
        <w:jc w:val="both"/>
      </w:pPr>
      <w:r>
        <w:rPr>
          <w:rFonts w:ascii="Times New Roman"/>
          <w:b w:val="false"/>
          <w:i w:val="false"/>
          <w:color w:val="000000"/>
          <w:sz w:val="28"/>
        </w:rPr>
        <w:t>
      обеспечивает бесперебойную работу зданий и инженерных систем;</w:t>
      </w:r>
    </w:p>
    <w:bookmarkEnd w:id="1385"/>
    <w:bookmarkStart w:name="z1403" w:id="1386"/>
    <w:p>
      <w:pPr>
        <w:spacing w:after="0"/>
        <w:ind w:left="0"/>
        <w:jc w:val="both"/>
      </w:pPr>
      <w:r>
        <w:rPr>
          <w:rFonts w:ascii="Times New Roman"/>
          <w:b w:val="false"/>
          <w:i w:val="false"/>
          <w:color w:val="000000"/>
          <w:sz w:val="28"/>
        </w:rPr>
        <w:t>
      контролирует за состоянием систем отопления, вентиляции, кондиционирования, водоснабжения, канализации, электроснабжения, освещения;</w:t>
      </w:r>
    </w:p>
    <w:bookmarkEnd w:id="1386"/>
    <w:bookmarkStart w:name="z1404" w:id="1387"/>
    <w:p>
      <w:pPr>
        <w:spacing w:after="0"/>
        <w:ind w:left="0"/>
        <w:jc w:val="both"/>
      </w:pPr>
      <w:r>
        <w:rPr>
          <w:rFonts w:ascii="Times New Roman"/>
          <w:b w:val="false"/>
          <w:i w:val="false"/>
          <w:color w:val="000000"/>
          <w:sz w:val="28"/>
        </w:rPr>
        <w:t>
      планирует и проводит техническое обслуживание;</w:t>
      </w:r>
    </w:p>
    <w:bookmarkEnd w:id="1387"/>
    <w:bookmarkStart w:name="z1405" w:id="1388"/>
    <w:p>
      <w:pPr>
        <w:spacing w:after="0"/>
        <w:ind w:left="0"/>
        <w:jc w:val="both"/>
      </w:pPr>
      <w:r>
        <w:rPr>
          <w:rFonts w:ascii="Times New Roman"/>
          <w:b w:val="false"/>
          <w:i w:val="false"/>
          <w:color w:val="000000"/>
          <w:sz w:val="28"/>
        </w:rPr>
        <w:t>
      организовывает ремонтные работы;</w:t>
      </w:r>
    </w:p>
    <w:bookmarkEnd w:id="1388"/>
    <w:bookmarkStart w:name="z1406" w:id="1389"/>
    <w:p>
      <w:pPr>
        <w:spacing w:after="0"/>
        <w:ind w:left="0"/>
        <w:jc w:val="both"/>
      </w:pPr>
      <w:r>
        <w:rPr>
          <w:rFonts w:ascii="Times New Roman"/>
          <w:b w:val="false"/>
          <w:i w:val="false"/>
          <w:color w:val="000000"/>
          <w:sz w:val="28"/>
        </w:rPr>
        <w:t>
      подготавливает заявки на ремонт, взаимодействие с подрядными организациями;</w:t>
      </w:r>
    </w:p>
    <w:bookmarkEnd w:id="1389"/>
    <w:bookmarkStart w:name="z1407" w:id="1390"/>
    <w:p>
      <w:pPr>
        <w:spacing w:after="0"/>
        <w:ind w:left="0"/>
        <w:jc w:val="both"/>
      </w:pPr>
      <w:r>
        <w:rPr>
          <w:rFonts w:ascii="Times New Roman"/>
          <w:b w:val="false"/>
          <w:i w:val="false"/>
          <w:color w:val="000000"/>
          <w:sz w:val="28"/>
        </w:rPr>
        <w:t>
      контролирует качество выполняемых ремонтных работ;</w:t>
      </w:r>
    </w:p>
    <w:bookmarkEnd w:id="1390"/>
    <w:bookmarkStart w:name="z1408" w:id="1391"/>
    <w:p>
      <w:pPr>
        <w:spacing w:after="0"/>
        <w:ind w:left="0"/>
        <w:jc w:val="both"/>
      </w:pPr>
      <w:r>
        <w:rPr>
          <w:rFonts w:ascii="Times New Roman"/>
          <w:b w:val="false"/>
          <w:i w:val="false"/>
          <w:color w:val="000000"/>
          <w:sz w:val="28"/>
        </w:rPr>
        <w:t>
      ведет соответствующую документацию по направлениям деятельности;</w:t>
      </w:r>
    </w:p>
    <w:bookmarkEnd w:id="1391"/>
    <w:bookmarkStart w:name="z1409" w:id="1392"/>
    <w:p>
      <w:pPr>
        <w:spacing w:after="0"/>
        <w:ind w:left="0"/>
        <w:jc w:val="both"/>
      </w:pPr>
      <w:r>
        <w:rPr>
          <w:rFonts w:ascii="Times New Roman"/>
          <w:b w:val="false"/>
          <w:i w:val="false"/>
          <w:color w:val="000000"/>
          <w:sz w:val="28"/>
        </w:rPr>
        <w:t>
      ведет техническую документацию: журналы учета, паспорта оборудования, графики технического обслуживания;</w:t>
      </w:r>
    </w:p>
    <w:bookmarkEnd w:id="1392"/>
    <w:bookmarkStart w:name="z1410" w:id="1393"/>
    <w:p>
      <w:pPr>
        <w:spacing w:after="0"/>
        <w:ind w:left="0"/>
        <w:jc w:val="both"/>
      </w:pPr>
      <w:r>
        <w:rPr>
          <w:rFonts w:ascii="Times New Roman"/>
          <w:b w:val="false"/>
          <w:i w:val="false"/>
          <w:color w:val="000000"/>
          <w:sz w:val="28"/>
        </w:rPr>
        <w:t>
      разрабатывает и контролирует соблюдение графиков планово-предупредительного ремонта;</w:t>
      </w:r>
    </w:p>
    <w:bookmarkEnd w:id="1393"/>
    <w:bookmarkStart w:name="z1411" w:id="1394"/>
    <w:p>
      <w:pPr>
        <w:spacing w:after="0"/>
        <w:ind w:left="0"/>
        <w:jc w:val="both"/>
      </w:pPr>
      <w:r>
        <w:rPr>
          <w:rFonts w:ascii="Times New Roman"/>
          <w:b w:val="false"/>
          <w:i w:val="false"/>
          <w:color w:val="000000"/>
          <w:sz w:val="28"/>
        </w:rPr>
        <w:t>
      контролирует соблюдение норм и требований;</w:t>
      </w:r>
    </w:p>
    <w:bookmarkEnd w:id="1394"/>
    <w:bookmarkStart w:name="z1412" w:id="1395"/>
    <w:p>
      <w:pPr>
        <w:spacing w:after="0"/>
        <w:ind w:left="0"/>
        <w:jc w:val="both"/>
      </w:pPr>
      <w:r>
        <w:rPr>
          <w:rFonts w:ascii="Times New Roman"/>
          <w:b w:val="false"/>
          <w:i w:val="false"/>
          <w:color w:val="000000"/>
          <w:sz w:val="28"/>
        </w:rPr>
        <w:t>
      обеспечивает выполнение норм пожарной безопасности, охраны труда, санитарных и экологических норм;</w:t>
      </w:r>
    </w:p>
    <w:bookmarkEnd w:id="1395"/>
    <w:bookmarkStart w:name="z1413" w:id="1396"/>
    <w:p>
      <w:pPr>
        <w:spacing w:after="0"/>
        <w:ind w:left="0"/>
        <w:jc w:val="both"/>
      </w:pPr>
      <w:r>
        <w:rPr>
          <w:rFonts w:ascii="Times New Roman"/>
          <w:b w:val="false"/>
          <w:i w:val="false"/>
          <w:color w:val="000000"/>
          <w:sz w:val="28"/>
        </w:rPr>
        <w:t>
      подготавливает здания к сезонной эксплуатации (зима/лето);</w:t>
      </w:r>
    </w:p>
    <w:bookmarkEnd w:id="1396"/>
    <w:bookmarkStart w:name="z1414" w:id="1397"/>
    <w:p>
      <w:pPr>
        <w:spacing w:after="0"/>
        <w:ind w:left="0"/>
        <w:jc w:val="both"/>
      </w:pPr>
      <w:r>
        <w:rPr>
          <w:rFonts w:ascii="Times New Roman"/>
          <w:b w:val="false"/>
          <w:i w:val="false"/>
          <w:color w:val="000000"/>
          <w:sz w:val="28"/>
        </w:rPr>
        <w:t>
      взаимодействует с контролирующими органами и арендаторами;</w:t>
      </w:r>
    </w:p>
    <w:bookmarkEnd w:id="1397"/>
    <w:bookmarkStart w:name="z1415" w:id="1398"/>
    <w:p>
      <w:pPr>
        <w:spacing w:after="0"/>
        <w:ind w:left="0"/>
        <w:jc w:val="both"/>
      </w:pPr>
      <w:r>
        <w:rPr>
          <w:rFonts w:ascii="Times New Roman"/>
          <w:b w:val="false"/>
          <w:i w:val="false"/>
          <w:color w:val="000000"/>
          <w:sz w:val="28"/>
        </w:rPr>
        <w:t>
      сопровождает проверки;</w:t>
      </w:r>
    </w:p>
    <w:bookmarkEnd w:id="1398"/>
    <w:bookmarkStart w:name="z1416" w:id="1399"/>
    <w:p>
      <w:pPr>
        <w:spacing w:after="0"/>
        <w:ind w:left="0"/>
        <w:jc w:val="both"/>
      </w:pPr>
      <w:r>
        <w:rPr>
          <w:rFonts w:ascii="Times New Roman"/>
          <w:b w:val="false"/>
          <w:i w:val="false"/>
          <w:color w:val="000000"/>
          <w:sz w:val="28"/>
        </w:rPr>
        <w:t>
      урегулирует эксплуатационные вопросы с арендаторами или пользователями помещений;</w:t>
      </w:r>
    </w:p>
    <w:bookmarkEnd w:id="1399"/>
    <w:bookmarkStart w:name="z1417" w:id="1400"/>
    <w:p>
      <w:pPr>
        <w:spacing w:after="0"/>
        <w:ind w:left="0"/>
        <w:jc w:val="both"/>
      </w:pPr>
      <w:r>
        <w:rPr>
          <w:rFonts w:ascii="Times New Roman"/>
          <w:b w:val="false"/>
          <w:i w:val="false"/>
          <w:color w:val="000000"/>
          <w:sz w:val="28"/>
        </w:rPr>
        <w:t>
      участвует в модернизации и реконструкции;</w:t>
      </w:r>
    </w:p>
    <w:bookmarkEnd w:id="1400"/>
    <w:bookmarkStart w:name="z1418" w:id="1401"/>
    <w:p>
      <w:pPr>
        <w:spacing w:after="0"/>
        <w:ind w:left="0"/>
        <w:jc w:val="both"/>
      </w:pPr>
      <w:r>
        <w:rPr>
          <w:rFonts w:ascii="Times New Roman"/>
          <w:b w:val="false"/>
          <w:i w:val="false"/>
          <w:color w:val="000000"/>
          <w:sz w:val="28"/>
        </w:rPr>
        <w:t>
      оценивает техническое состояние зданий;</w:t>
      </w:r>
    </w:p>
    <w:bookmarkEnd w:id="1401"/>
    <w:bookmarkStart w:name="z1419" w:id="1402"/>
    <w:p>
      <w:pPr>
        <w:spacing w:after="0"/>
        <w:ind w:left="0"/>
        <w:jc w:val="both"/>
      </w:pPr>
      <w:r>
        <w:rPr>
          <w:rFonts w:ascii="Times New Roman"/>
          <w:b w:val="false"/>
          <w:i w:val="false"/>
          <w:color w:val="000000"/>
          <w:sz w:val="28"/>
        </w:rPr>
        <w:t>
      оптимизирует эксплуатационные расходы;</w:t>
      </w:r>
    </w:p>
    <w:bookmarkEnd w:id="1402"/>
    <w:bookmarkStart w:name="z1420" w:id="1403"/>
    <w:p>
      <w:pPr>
        <w:spacing w:after="0"/>
        <w:ind w:left="0"/>
        <w:jc w:val="both"/>
      </w:pPr>
      <w:r>
        <w:rPr>
          <w:rFonts w:ascii="Times New Roman"/>
          <w:b w:val="false"/>
          <w:i w:val="false"/>
          <w:color w:val="000000"/>
          <w:sz w:val="28"/>
        </w:rPr>
        <w:t>
      энергоменеджмент, контролирует потребление ресурсов;</w:t>
      </w:r>
    </w:p>
    <w:bookmarkEnd w:id="1403"/>
    <w:bookmarkStart w:name="z1421" w:id="1404"/>
    <w:p>
      <w:pPr>
        <w:spacing w:after="0"/>
        <w:ind w:left="0"/>
        <w:jc w:val="both"/>
      </w:pPr>
      <w:r>
        <w:rPr>
          <w:rFonts w:ascii="Times New Roman"/>
          <w:b w:val="false"/>
          <w:i w:val="false"/>
          <w:color w:val="000000"/>
          <w:sz w:val="28"/>
        </w:rPr>
        <w:t>
      вносит предложения по снижению затрат на содержание объекта;</w:t>
      </w:r>
    </w:p>
    <w:bookmarkEnd w:id="1404"/>
    <w:bookmarkStart w:name="z1422" w:id="1405"/>
    <w:p>
      <w:pPr>
        <w:spacing w:after="0"/>
        <w:ind w:left="0"/>
        <w:jc w:val="both"/>
      </w:pPr>
      <w:r>
        <w:rPr>
          <w:rFonts w:ascii="Times New Roman"/>
          <w:b w:val="false"/>
          <w:i w:val="false"/>
          <w:color w:val="000000"/>
          <w:sz w:val="28"/>
        </w:rPr>
        <w:t>
      проводит мониторинг и диагностику оборудования;</w:t>
      </w:r>
    </w:p>
    <w:bookmarkEnd w:id="1405"/>
    <w:bookmarkStart w:name="z1423" w:id="1406"/>
    <w:p>
      <w:pPr>
        <w:spacing w:after="0"/>
        <w:ind w:left="0"/>
        <w:jc w:val="both"/>
      </w:pPr>
      <w:r>
        <w:rPr>
          <w:rFonts w:ascii="Times New Roman"/>
          <w:b w:val="false"/>
          <w:i w:val="false"/>
          <w:color w:val="000000"/>
          <w:sz w:val="28"/>
        </w:rPr>
        <w:t>
      проводит техническую диагностику для предотвращения аварийных ситуаций;</w:t>
      </w:r>
    </w:p>
    <w:bookmarkEnd w:id="1406"/>
    <w:bookmarkStart w:name="z1424" w:id="1407"/>
    <w:p>
      <w:pPr>
        <w:spacing w:after="0"/>
        <w:ind w:left="0"/>
        <w:jc w:val="both"/>
      </w:pPr>
      <w:r>
        <w:rPr>
          <w:rFonts w:ascii="Times New Roman"/>
          <w:b w:val="false"/>
          <w:i w:val="false"/>
          <w:color w:val="000000"/>
          <w:sz w:val="28"/>
        </w:rPr>
        <w:t>
      локализует и устраняет аварийные ситуации;</w:t>
      </w:r>
    </w:p>
    <w:bookmarkEnd w:id="1407"/>
    <w:bookmarkStart w:name="z1425" w:id="1408"/>
    <w:p>
      <w:pPr>
        <w:spacing w:after="0"/>
        <w:ind w:left="0"/>
        <w:jc w:val="both"/>
      </w:pPr>
      <w:r>
        <w:rPr>
          <w:rFonts w:ascii="Times New Roman"/>
          <w:b w:val="false"/>
          <w:i w:val="false"/>
          <w:color w:val="000000"/>
          <w:sz w:val="28"/>
        </w:rPr>
        <w:t>
      координирует действия обслуживающего персонала и подрядчиков в чрезвычайных ситуациях;</w:t>
      </w:r>
    </w:p>
    <w:bookmarkEnd w:id="1408"/>
    <w:bookmarkStart w:name="z1426" w:id="1409"/>
    <w:p>
      <w:pPr>
        <w:spacing w:after="0"/>
        <w:ind w:left="0"/>
        <w:jc w:val="both"/>
      </w:pPr>
      <w:r>
        <w:rPr>
          <w:rFonts w:ascii="Times New Roman"/>
          <w:b w:val="false"/>
          <w:i w:val="false"/>
          <w:color w:val="000000"/>
          <w:sz w:val="28"/>
        </w:rPr>
        <w:t>
      ведет учет и анализ ресурсов;</w:t>
      </w:r>
    </w:p>
    <w:bookmarkEnd w:id="1409"/>
    <w:bookmarkStart w:name="z1427" w:id="1410"/>
    <w:p>
      <w:pPr>
        <w:spacing w:after="0"/>
        <w:ind w:left="0"/>
        <w:jc w:val="both"/>
      </w:pPr>
      <w:r>
        <w:rPr>
          <w:rFonts w:ascii="Times New Roman"/>
          <w:b w:val="false"/>
          <w:i w:val="false"/>
          <w:color w:val="000000"/>
          <w:sz w:val="28"/>
        </w:rPr>
        <w:t>
      ведет учет потребления электроэнергии, воды, газа, тепла;</w:t>
      </w:r>
    </w:p>
    <w:bookmarkEnd w:id="1410"/>
    <w:bookmarkStart w:name="z1428" w:id="1411"/>
    <w:p>
      <w:pPr>
        <w:spacing w:after="0"/>
        <w:ind w:left="0"/>
        <w:jc w:val="both"/>
      </w:pPr>
      <w:r>
        <w:rPr>
          <w:rFonts w:ascii="Times New Roman"/>
          <w:b w:val="false"/>
          <w:i w:val="false"/>
          <w:color w:val="000000"/>
          <w:sz w:val="28"/>
        </w:rPr>
        <w:t>
      составляет отчетности по потреблению и предложения по оптимизации;</w:t>
      </w:r>
    </w:p>
    <w:bookmarkEnd w:id="1411"/>
    <w:bookmarkStart w:name="z1429" w:id="1412"/>
    <w:p>
      <w:pPr>
        <w:spacing w:after="0"/>
        <w:ind w:left="0"/>
        <w:jc w:val="both"/>
      </w:pPr>
      <w:r>
        <w:rPr>
          <w:rFonts w:ascii="Times New Roman"/>
          <w:b w:val="false"/>
          <w:i w:val="false"/>
          <w:color w:val="000000"/>
          <w:sz w:val="28"/>
        </w:rPr>
        <w:t>
      проверяет качество и сроки выполнения работ сторонними организациями;</w:t>
      </w:r>
    </w:p>
    <w:bookmarkEnd w:id="1412"/>
    <w:bookmarkStart w:name="z1430" w:id="1413"/>
    <w:p>
      <w:pPr>
        <w:spacing w:after="0"/>
        <w:ind w:left="0"/>
        <w:jc w:val="both"/>
      </w:pPr>
      <w:r>
        <w:rPr>
          <w:rFonts w:ascii="Times New Roman"/>
          <w:b w:val="false"/>
          <w:i w:val="false"/>
          <w:color w:val="000000"/>
          <w:sz w:val="28"/>
        </w:rPr>
        <w:t>
      контролирует исправность систем видеонаблюдения, охранной и пожарной сигнализации;</w:t>
      </w:r>
    </w:p>
    <w:bookmarkEnd w:id="1413"/>
    <w:bookmarkStart w:name="z1431" w:id="1414"/>
    <w:p>
      <w:pPr>
        <w:spacing w:after="0"/>
        <w:ind w:left="0"/>
        <w:jc w:val="both"/>
      </w:pPr>
      <w:r>
        <w:rPr>
          <w:rFonts w:ascii="Times New Roman"/>
          <w:b w:val="false"/>
          <w:i w:val="false"/>
          <w:color w:val="000000"/>
          <w:sz w:val="28"/>
        </w:rPr>
        <w:t>
      устраняет замечания по результатам проверок;</w:t>
      </w:r>
    </w:p>
    <w:bookmarkEnd w:id="1414"/>
    <w:bookmarkStart w:name="z1432" w:id="1415"/>
    <w:p>
      <w:pPr>
        <w:spacing w:after="0"/>
        <w:ind w:left="0"/>
        <w:jc w:val="both"/>
      </w:pPr>
      <w:r>
        <w:rPr>
          <w:rFonts w:ascii="Times New Roman"/>
          <w:b w:val="false"/>
          <w:i w:val="false"/>
          <w:color w:val="000000"/>
          <w:sz w:val="28"/>
        </w:rPr>
        <w:t>
      осуществляет свои обязанности в строгом соответствии с требованиями действующего законодательства Республики Казахстан;</w:t>
      </w:r>
    </w:p>
    <w:bookmarkEnd w:id="1415"/>
    <w:bookmarkStart w:name="z1433" w:id="1416"/>
    <w:p>
      <w:pPr>
        <w:spacing w:after="0"/>
        <w:ind w:left="0"/>
        <w:jc w:val="both"/>
      </w:pPr>
      <w:r>
        <w:rPr>
          <w:rFonts w:ascii="Times New Roman"/>
          <w:b w:val="false"/>
          <w:i w:val="false"/>
          <w:color w:val="000000"/>
          <w:sz w:val="28"/>
        </w:rPr>
        <w:t>
      осуществляет иные обязанности, предусмотренные актом руководителя Учреждения либо лица, исполняющего его обязанности;</w:t>
      </w:r>
    </w:p>
    <w:bookmarkEnd w:id="1416"/>
    <w:bookmarkStart w:name="z1434" w:id="1417"/>
    <w:p>
      <w:pPr>
        <w:spacing w:after="0"/>
        <w:ind w:left="0"/>
        <w:jc w:val="both"/>
      </w:pPr>
      <w:r>
        <w:rPr>
          <w:rFonts w:ascii="Times New Roman"/>
          <w:b w:val="false"/>
          <w:i w:val="false"/>
          <w:color w:val="000000"/>
          <w:sz w:val="28"/>
        </w:rPr>
        <w:t>
      несет персональную ответственность за выполнение должностных обязанностей.</w:t>
      </w:r>
    </w:p>
    <w:bookmarkEnd w:id="1417"/>
    <w:bookmarkStart w:name="z1435" w:id="1418"/>
    <w:p>
      <w:pPr>
        <w:spacing w:after="0"/>
        <w:ind w:left="0"/>
        <w:jc w:val="both"/>
      </w:pPr>
      <w:r>
        <w:rPr>
          <w:rFonts w:ascii="Times New Roman"/>
          <w:b w:val="false"/>
          <w:i w:val="false"/>
          <w:color w:val="000000"/>
          <w:sz w:val="28"/>
        </w:rPr>
        <w:t>
      157. Должен знать:</w:t>
      </w:r>
    </w:p>
    <w:bookmarkEnd w:id="1418"/>
    <w:bookmarkStart w:name="z1436" w:id="1419"/>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методические и другие материалы по выполнению строительно-монтажных работ, порядок приемки законченных объектов и методы контроля их качества, основы законодательства об охране окружающей среды, нормативные правовые акты по безопасности и охраны труда правила и нормы охраны труда, регламентирующих производственную деятельность организации, правила внутреннего трудового распорядка, требования пожарной безопасности.</w:t>
      </w:r>
    </w:p>
    <w:bookmarkEnd w:id="1419"/>
    <w:bookmarkStart w:name="z1437" w:id="1420"/>
    <w:p>
      <w:pPr>
        <w:spacing w:after="0"/>
        <w:ind w:left="0"/>
        <w:jc w:val="both"/>
      </w:pPr>
      <w:r>
        <w:rPr>
          <w:rFonts w:ascii="Times New Roman"/>
          <w:b w:val="false"/>
          <w:i w:val="false"/>
          <w:color w:val="000000"/>
          <w:sz w:val="28"/>
        </w:rPr>
        <w:t>
      158. Требования к квалификации:</w:t>
      </w:r>
    </w:p>
    <w:bookmarkEnd w:id="1420"/>
    <w:bookmarkStart w:name="z1438" w:id="1421"/>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w:t>
      </w:r>
    </w:p>
    <w:bookmarkEnd w:id="1421"/>
    <w:bookmarkStart w:name="z1439" w:id="1422"/>
    <w:p>
      <w:pPr>
        <w:spacing w:after="0"/>
        <w:ind w:left="0"/>
        <w:jc w:val="left"/>
      </w:pPr>
      <w:r>
        <w:rPr>
          <w:rFonts w:ascii="Times New Roman"/>
          <w:b/>
          <w:i w:val="false"/>
          <w:color w:val="000000"/>
        </w:rPr>
        <w:t xml:space="preserve"> Параграф 35. Инженер по техническому надзору строительного отдела</w:t>
      </w:r>
    </w:p>
    <w:bookmarkEnd w:id="1422"/>
    <w:bookmarkStart w:name="z1440" w:id="1423"/>
    <w:p>
      <w:pPr>
        <w:spacing w:after="0"/>
        <w:ind w:left="0"/>
        <w:jc w:val="both"/>
      </w:pPr>
      <w:r>
        <w:rPr>
          <w:rFonts w:ascii="Times New Roman"/>
          <w:b w:val="false"/>
          <w:i w:val="false"/>
          <w:color w:val="000000"/>
          <w:sz w:val="28"/>
        </w:rPr>
        <w:t>
      159. Должностные обязанности:</w:t>
      </w:r>
    </w:p>
    <w:bookmarkEnd w:id="1423"/>
    <w:bookmarkStart w:name="z1441" w:id="1424"/>
    <w:p>
      <w:pPr>
        <w:spacing w:after="0"/>
        <w:ind w:left="0"/>
        <w:jc w:val="both"/>
      </w:pPr>
      <w:r>
        <w:rPr>
          <w:rFonts w:ascii="Times New Roman"/>
          <w:b w:val="false"/>
          <w:i w:val="false"/>
          <w:color w:val="000000"/>
          <w:sz w:val="28"/>
        </w:rPr>
        <w:t>
      исполняет свои обязанности под общим руководством курирующего заместителя руководителя Учреждения, руководителя, заместителя руководителя отдела и во взаимодействии с отделами центрального аппарата Учреждения и филиалов;</w:t>
      </w:r>
    </w:p>
    <w:bookmarkEnd w:id="1424"/>
    <w:bookmarkStart w:name="z1442" w:id="1425"/>
    <w:p>
      <w:pPr>
        <w:spacing w:after="0"/>
        <w:ind w:left="0"/>
        <w:jc w:val="both"/>
      </w:pPr>
      <w:r>
        <w:rPr>
          <w:rFonts w:ascii="Times New Roman"/>
          <w:b w:val="false"/>
          <w:i w:val="false"/>
          <w:color w:val="000000"/>
          <w:sz w:val="28"/>
        </w:rPr>
        <w:t>
      осуществляет технический надзор за сроками и качеством выполнения работ, за их соответствием утвержденной проектно-сметной документации, рабочим чертежам, строительным нормам, стандартам, нормам техники безопасности и производственной санитарии, требованиям рациональной организации труда;</w:t>
      </w:r>
    </w:p>
    <w:bookmarkEnd w:id="1425"/>
    <w:bookmarkStart w:name="z1443" w:id="1426"/>
    <w:p>
      <w:pPr>
        <w:spacing w:after="0"/>
        <w:ind w:left="0"/>
        <w:jc w:val="both"/>
      </w:pPr>
      <w:r>
        <w:rPr>
          <w:rFonts w:ascii="Times New Roman"/>
          <w:b w:val="false"/>
          <w:i w:val="false"/>
          <w:color w:val="000000"/>
          <w:sz w:val="28"/>
        </w:rPr>
        <w:t>
      согласовывает с органами, осуществляющими технический надзор вопросов, связанных с установкой, испытанием и регистрацией оборудования на строительных площадках;</w:t>
      </w:r>
    </w:p>
    <w:bookmarkEnd w:id="1426"/>
    <w:bookmarkStart w:name="z1444" w:id="1427"/>
    <w:p>
      <w:pPr>
        <w:spacing w:after="0"/>
        <w:ind w:left="0"/>
        <w:jc w:val="both"/>
      </w:pPr>
      <w:r>
        <w:rPr>
          <w:rFonts w:ascii="Times New Roman"/>
          <w:b w:val="false"/>
          <w:i w:val="false"/>
          <w:color w:val="000000"/>
          <w:sz w:val="28"/>
        </w:rPr>
        <w:t>
      согласовывает графики производства проектных и строительных работ;</w:t>
      </w:r>
    </w:p>
    <w:bookmarkEnd w:id="1427"/>
    <w:bookmarkStart w:name="z1445" w:id="1428"/>
    <w:p>
      <w:pPr>
        <w:spacing w:after="0"/>
        <w:ind w:left="0"/>
        <w:jc w:val="both"/>
      </w:pPr>
      <w:r>
        <w:rPr>
          <w:rFonts w:ascii="Times New Roman"/>
          <w:b w:val="false"/>
          <w:i w:val="false"/>
          <w:color w:val="000000"/>
          <w:sz w:val="28"/>
        </w:rPr>
        <w:t>
      принимает участие в сборе исходных данных, выдаче технической заданий на проектирование и подготовку проектно-сметной документации по строительству защитных сооружений;</w:t>
      </w:r>
    </w:p>
    <w:bookmarkEnd w:id="1428"/>
    <w:bookmarkStart w:name="z1446" w:id="1429"/>
    <w:p>
      <w:pPr>
        <w:spacing w:after="0"/>
        <w:ind w:left="0"/>
        <w:jc w:val="both"/>
      </w:pPr>
      <w:r>
        <w:rPr>
          <w:rFonts w:ascii="Times New Roman"/>
          <w:b w:val="false"/>
          <w:i w:val="false"/>
          <w:color w:val="000000"/>
          <w:sz w:val="28"/>
        </w:rPr>
        <w:t>
      проводит работы по проверке проектно-сметных документаций, технические данные, показатели и результаты по строительству защитных сооружений;</w:t>
      </w:r>
    </w:p>
    <w:bookmarkEnd w:id="1429"/>
    <w:bookmarkStart w:name="z1447" w:id="1430"/>
    <w:p>
      <w:pPr>
        <w:spacing w:after="0"/>
        <w:ind w:left="0"/>
        <w:jc w:val="both"/>
      </w:pPr>
      <w:r>
        <w:rPr>
          <w:rFonts w:ascii="Times New Roman"/>
          <w:b w:val="false"/>
          <w:i w:val="false"/>
          <w:color w:val="000000"/>
          <w:sz w:val="28"/>
        </w:rPr>
        <w:t>
      выдает задания и проверяет выполнение;</w:t>
      </w:r>
    </w:p>
    <w:bookmarkEnd w:id="1430"/>
    <w:bookmarkStart w:name="z1448" w:id="1431"/>
    <w:p>
      <w:pPr>
        <w:spacing w:after="0"/>
        <w:ind w:left="0"/>
        <w:jc w:val="both"/>
      </w:pPr>
      <w:r>
        <w:rPr>
          <w:rFonts w:ascii="Times New Roman"/>
          <w:b w:val="false"/>
          <w:i w:val="false"/>
          <w:color w:val="000000"/>
          <w:sz w:val="28"/>
        </w:rPr>
        <w:t>
      ведет контроль и учет строительно-монтажных работ, соблюдения технологии строительного производства;</w:t>
      </w:r>
    </w:p>
    <w:bookmarkEnd w:id="1431"/>
    <w:bookmarkStart w:name="z1449" w:id="1432"/>
    <w:p>
      <w:pPr>
        <w:spacing w:after="0"/>
        <w:ind w:left="0"/>
        <w:jc w:val="both"/>
      </w:pPr>
      <w:r>
        <w:rPr>
          <w:rFonts w:ascii="Times New Roman"/>
          <w:b w:val="false"/>
          <w:i w:val="false"/>
          <w:color w:val="000000"/>
          <w:sz w:val="28"/>
        </w:rPr>
        <w:t>
      организовывает работу по ведению учета и составлению отчетности по капитальному строительству;</w:t>
      </w:r>
    </w:p>
    <w:bookmarkEnd w:id="1432"/>
    <w:bookmarkStart w:name="z1450" w:id="1433"/>
    <w:p>
      <w:pPr>
        <w:spacing w:after="0"/>
        <w:ind w:left="0"/>
        <w:jc w:val="both"/>
      </w:pPr>
      <w:r>
        <w:rPr>
          <w:rFonts w:ascii="Times New Roman"/>
          <w:b w:val="false"/>
          <w:i w:val="false"/>
          <w:color w:val="000000"/>
          <w:sz w:val="28"/>
        </w:rPr>
        <w:t>
      изучает причины, вызывающие срывы сроков и ухудшение качества строительно-монтажных работ, принимает меры по их предупреждению и устранению;</w:t>
      </w:r>
    </w:p>
    <w:bookmarkEnd w:id="1433"/>
    <w:bookmarkStart w:name="z1451" w:id="1434"/>
    <w:p>
      <w:pPr>
        <w:spacing w:after="0"/>
        <w:ind w:left="0"/>
        <w:jc w:val="both"/>
      </w:pPr>
      <w:r>
        <w:rPr>
          <w:rFonts w:ascii="Times New Roman"/>
          <w:b w:val="false"/>
          <w:i w:val="false"/>
          <w:color w:val="000000"/>
          <w:sz w:val="28"/>
        </w:rPr>
        <w:t>
      осуществляет свои обязанности в строгом соответствии с требованиями действующего законодательства Республики Казахстан;</w:t>
      </w:r>
    </w:p>
    <w:bookmarkEnd w:id="1434"/>
    <w:bookmarkStart w:name="z1452" w:id="1435"/>
    <w:p>
      <w:pPr>
        <w:spacing w:after="0"/>
        <w:ind w:left="0"/>
        <w:jc w:val="both"/>
      </w:pPr>
      <w:r>
        <w:rPr>
          <w:rFonts w:ascii="Times New Roman"/>
          <w:b w:val="false"/>
          <w:i w:val="false"/>
          <w:color w:val="000000"/>
          <w:sz w:val="28"/>
        </w:rPr>
        <w:t>
      осуществляет иные обязанности, предусмотренные актом руководителя Учреждения либо лица, исполняющего его обязанности;</w:t>
      </w:r>
    </w:p>
    <w:bookmarkEnd w:id="1435"/>
    <w:bookmarkStart w:name="z1453" w:id="1436"/>
    <w:p>
      <w:pPr>
        <w:spacing w:after="0"/>
        <w:ind w:left="0"/>
        <w:jc w:val="both"/>
      </w:pPr>
      <w:r>
        <w:rPr>
          <w:rFonts w:ascii="Times New Roman"/>
          <w:b w:val="false"/>
          <w:i w:val="false"/>
          <w:color w:val="000000"/>
          <w:sz w:val="28"/>
        </w:rPr>
        <w:t>
      несет персональную ответственность за выполнение должностных обязанностей.</w:t>
      </w:r>
    </w:p>
    <w:bookmarkEnd w:id="1436"/>
    <w:bookmarkStart w:name="z1454" w:id="1437"/>
    <w:p>
      <w:pPr>
        <w:spacing w:after="0"/>
        <w:ind w:left="0"/>
        <w:jc w:val="both"/>
      </w:pPr>
      <w:r>
        <w:rPr>
          <w:rFonts w:ascii="Times New Roman"/>
          <w:b w:val="false"/>
          <w:i w:val="false"/>
          <w:color w:val="000000"/>
          <w:sz w:val="28"/>
        </w:rPr>
        <w:t>
      160. Должен знать:</w:t>
      </w:r>
    </w:p>
    <w:bookmarkEnd w:id="1437"/>
    <w:bookmarkStart w:name="z1455" w:id="1438"/>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методические и другие материалы по выполнению строительно-монтажных работ, технические условия и графики выполнения строительно-монтажных работ, стандарты технические условия на строительные материалы, детали, конструкции, строительные нормы и правила, основы технологии производства и способы ведения строительно-монтажных работ, порядок приемки законченных строительных объектов и методы контроля их качества, порядок оформления проектно-сметной и другой технической документации, основы законодательства об охране окружающей среды, правила и нормы охраны труда, акты государственных органов, регламентирующих производственную деятельность организации, правила внутреннего трудового распорядка, нормы охраны труда, требования пожарной безопасности.</w:t>
      </w:r>
    </w:p>
    <w:bookmarkEnd w:id="1438"/>
    <w:bookmarkStart w:name="z1456" w:id="1439"/>
    <w:p>
      <w:pPr>
        <w:spacing w:after="0"/>
        <w:ind w:left="0"/>
        <w:jc w:val="both"/>
      </w:pPr>
      <w:r>
        <w:rPr>
          <w:rFonts w:ascii="Times New Roman"/>
          <w:b w:val="false"/>
          <w:i w:val="false"/>
          <w:color w:val="000000"/>
          <w:sz w:val="28"/>
        </w:rPr>
        <w:t>
      161. Требования к квалификации:</w:t>
      </w:r>
    </w:p>
    <w:bookmarkEnd w:id="1439"/>
    <w:bookmarkStart w:name="z1457" w:id="1440"/>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w:t>
      </w:r>
    </w:p>
    <w:bookmarkEnd w:id="1440"/>
    <w:bookmarkStart w:name="z1458" w:id="1441"/>
    <w:p>
      <w:pPr>
        <w:spacing w:after="0"/>
        <w:ind w:left="0"/>
        <w:jc w:val="left"/>
      </w:pPr>
      <w:r>
        <w:rPr>
          <w:rFonts w:ascii="Times New Roman"/>
          <w:b/>
          <w:i w:val="false"/>
          <w:color w:val="000000"/>
        </w:rPr>
        <w:t xml:space="preserve"> Параграф 36. Инженер – геодезист строительного отдела</w:t>
      </w:r>
    </w:p>
    <w:bookmarkEnd w:id="1441"/>
    <w:bookmarkStart w:name="z1459" w:id="1442"/>
    <w:p>
      <w:pPr>
        <w:spacing w:after="0"/>
        <w:ind w:left="0"/>
        <w:jc w:val="both"/>
      </w:pPr>
      <w:r>
        <w:rPr>
          <w:rFonts w:ascii="Times New Roman"/>
          <w:b w:val="false"/>
          <w:i w:val="false"/>
          <w:color w:val="000000"/>
          <w:sz w:val="28"/>
        </w:rPr>
        <w:t>
      162. Должностные обязанности:</w:t>
      </w:r>
    </w:p>
    <w:bookmarkEnd w:id="1442"/>
    <w:bookmarkStart w:name="z1460" w:id="1443"/>
    <w:p>
      <w:pPr>
        <w:spacing w:after="0"/>
        <w:ind w:left="0"/>
        <w:jc w:val="both"/>
      </w:pPr>
      <w:r>
        <w:rPr>
          <w:rFonts w:ascii="Times New Roman"/>
          <w:b w:val="false"/>
          <w:i w:val="false"/>
          <w:color w:val="000000"/>
          <w:sz w:val="28"/>
        </w:rPr>
        <w:t>
      исполняет свои обязанности под общим руководством курирующего заместителя руководителя Учреждения, руководителя, заместителя руководителя отдела и во взаимодействии с отделами центрального аппарата Учреждения и филиалов;</w:t>
      </w:r>
    </w:p>
    <w:bookmarkEnd w:id="1443"/>
    <w:bookmarkStart w:name="z1461" w:id="1444"/>
    <w:p>
      <w:pPr>
        <w:spacing w:after="0"/>
        <w:ind w:left="0"/>
        <w:jc w:val="both"/>
      </w:pPr>
      <w:r>
        <w:rPr>
          <w:rFonts w:ascii="Times New Roman"/>
          <w:b w:val="false"/>
          <w:i w:val="false"/>
          <w:color w:val="000000"/>
          <w:sz w:val="28"/>
        </w:rPr>
        <w:t>
      контролирует геодезическое обеспечение объектов строительства, соблюдение методик выполнения геодезических работ, ведение и хранение технической документации, оценку состояния средств измерений;</w:t>
      </w:r>
    </w:p>
    <w:bookmarkEnd w:id="1444"/>
    <w:bookmarkStart w:name="z1462" w:id="1445"/>
    <w:p>
      <w:pPr>
        <w:spacing w:after="0"/>
        <w:ind w:left="0"/>
        <w:jc w:val="both"/>
      </w:pPr>
      <w:r>
        <w:rPr>
          <w:rFonts w:ascii="Times New Roman"/>
          <w:b w:val="false"/>
          <w:i w:val="false"/>
          <w:color w:val="000000"/>
          <w:sz w:val="28"/>
        </w:rPr>
        <w:t>
      участвует в инструментальной приемке завершенных отдельных конструкций;</w:t>
      </w:r>
    </w:p>
    <w:bookmarkEnd w:id="1445"/>
    <w:bookmarkStart w:name="z1463" w:id="1446"/>
    <w:p>
      <w:pPr>
        <w:spacing w:after="0"/>
        <w:ind w:left="0"/>
        <w:jc w:val="both"/>
      </w:pPr>
      <w:r>
        <w:rPr>
          <w:rFonts w:ascii="Times New Roman"/>
          <w:b w:val="false"/>
          <w:i w:val="false"/>
          <w:color w:val="000000"/>
          <w:sz w:val="28"/>
        </w:rPr>
        <w:t>
      ведет учет оснащения геодезической службы приборами, инструментами и вспомогательным инвентарем, определяет потребность в них, организовывает их ремонт и проверку с учетом среднего срока службы геодезических приборов и вспомогательного инвентаря;</w:t>
      </w:r>
    </w:p>
    <w:bookmarkEnd w:id="1446"/>
    <w:bookmarkStart w:name="z1464" w:id="1447"/>
    <w:p>
      <w:pPr>
        <w:spacing w:after="0"/>
        <w:ind w:left="0"/>
        <w:jc w:val="both"/>
      </w:pPr>
      <w:r>
        <w:rPr>
          <w:rFonts w:ascii="Times New Roman"/>
          <w:b w:val="false"/>
          <w:i w:val="false"/>
          <w:color w:val="000000"/>
          <w:sz w:val="28"/>
        </w:rPr>
        <w:t>
      разрабатывает и внедряет методики в строительное производство конструкций и технологических карт, в производство работ и контроль геодезических работ;</w:t>
      </w:r>
    </w:p>
    <w:bookmarkEnd w:id="1447"/>
    <w:bookmarkStart w:name="z1465" w:id="1448"/>
    <w:p>
      <w:pPr>
        <w:spacing w:after="0"/>
        <w:ind w:left="0"/>
        <w:jc w:val="both"/>
      </w:pPr>
      <w:r>
        <w:rPr>
          <w:rFonts w:ascii="Times New Roman"/>
          <w:b w:val="false"/>
          <w:i w:val="false"/>
          <w:color w:val="000000"/>
          <w:sz w:val="28"/>
        </w:rPr>
        <w:t>
      работает с проектными институтами по проектно-сметным документациям по строительству защитных сооружений;</w:t>
      </w:r>
    </w:p>
    <w:bookmarkEnd w:id="1448"/>
    <w:bookmarkStart w:name="z1466" w:id="1449"/>
    <w:p>
      <w:pPr>
        <w:spacing w:after="0"/>
        <w:ind w:left="0"/>
        <w:jc w:val="both"/>
      </w:pPr>
      <w:r>
        <w:rPr>
          <w:rFonts w:ascii="Times New Roman"/>
          <w:b w:val="false"/>
          <w:i w:val="false"/>
          <w:color w:val="000000"/>
          <w:sz w:val="28"/>
        </w:rPr>
        <w:t>
      проводит исполнительные съемки, в том числе съемку подземных коммуникаций в открытых траншеях, с составлением необходимой исполнительной документации;</w:t>
      </w:r>
    </w:p>
    <w:bookmarkEnd w:id="1449"/>
    <w:bookmarkStart w:name="z1467" w:id="1450"/>
    <w:p>
      <w:pPr>
        <w:spacing w:after="0"/>
        <w:ind w:left="0"/>
        <w:jc w:val="both"/>
      </w:pPr>
      <w:r>
        <w:rPr>
          <w:rFonts w:ascii="Times New Roman"/>
          <w:b w:val="false"/>
          <w:i w:val="false"/>
          <w:color w:val="000000"/>
          <w:sz w:val="28"/>
        </w:rPr>
        <w:t>
      осуществляет выборочный контроль работ, выполняемых производственным линейным персоналом в части соблюдения точности геометрических параметров;</w:t>
      </w:r>
    </w:p>
    <w:bookmarkEnd w:id="1450"/>
    <w:bookmarkStart w:name="z1468" w:id="1451"/>
    <w:p>
      <w:pPr>
        <w:spacing w:after="0"/>
        <w:ind w:left="0"/>
        <w:jc w:val="both"/>
      </w:pPr>
      <w:r>
        <w:rPr>
          <w:rFonts w:ascii="Times New Roman"/>
          <w:b w:val="false"/>
          <w:i w:val="false"/>
          <w:color w:val="000000"/>
          <w:sz w:val="28"/>
        </w:rPr>
        <w:t>
      осуществляет контроль за состоянием геодезических приборов, средств линейных измерений, за правильностью их хранения и эксплуатации;</w:t>
      </w:r>
    </w:p>
    <w:bookmarkEnd w:id="1451"/>
    <w:bookmarkStart w:name="z1469" w:id="1452"/>
    <w:p>
      <w:pPr>
        <w:spacing w:after="0"/>
        <w:ind w:left="0"/>
        <w:jc w:val="both"/>
      </w:pPr>
      <w:r>
        <w:rPr>
          <w:rFonts w:ascii="Times New Roman"/>
          <w:b w:val="false"/>
          <w:i w:val="false"/>
          <w:color w:val="000000"/>
          <w:sz w:val="28"/>
        </w:rPr>
        <w:t>
      осуществляет свои обязанности в строгом соответствии с требованиями действующего законодательства Республики Казахстан;</w:t>
      </w:r>
    </w:p>
    <w:bookmarkEnd w:id="1452"/>
    <w:bookmarkStart w:name="z1470" w:id="1453"/>
    <w:p>
      <w:pPr>
        <w:spacing w:after="0"/>
        <w:ind w:left="0"/>
        <w:jc w:val="both"/>
      </w:pPr>
      <w:r>
        <w:rPr>
          <w:rFonts w:ascii="Times New Roman"/>
          <w:b w:val="false"/>
          <w:i w:val="false"/>
          <w:color w:val="000000"/>
          <w:sz w:val="28"/>
        </w:rPr>
        <w:t>
      осуществляет иные обязанности, предусмотренные актом руководителя Учреждения либо лица, исполняющего его обязанности;</w:t>
      </w:r>
    </w:p>
    <w:bookmarkEnd w:id="1453"/>
    <w:bookmarkStart w:name="z1471" w:id="1454"/>
    <w:p>
      <w:pPr>
        <w:spacing w:after="0"/>
        <w:ind w:left="0"/>
        <w:jc w:val="both"/>
      </w:pPr>
      <w:r>
        <w:rPr>
          <w:rFonts w:ascii="Times New Roman"/>
          <w:b w:val="false"/>
          <w:i w:val="false"/>
          <w:color w:val="000000"/>
          <w:sz w:val="28"/>
        </w:rPr>
        <w:t>
      несет персональную ответственность за выполнение должностных обязанностей.</w:t>
      </w:r>
    </w:p>
    <w:bookmarkEnd w:id="1454"/>
    <w:bookmarkStart w:name="z1472" w:id="1455"/>
    <w:p>
      <w:pPr>
        <w:spacing w:after="0"/>
        <w:ind w:left="0"/>
        <w:jc w:val="both"/>
      </w:pPr>
      <w:r>
        <w:rPr>
          <w:rFonts w:ascii="Times New Roman"/>
          <w:b w:val="false"/>
          <w:i w:val="false"/>
          <w:color w:val="000000"/>
          <w:sz w:val="28"/>
        </w:rPr>
        <w:t>
      163. Должен знать:</w:t>
      </w:r>
    </w:p>
    <w:bookmarkEnd w:id="1455"/>
    <w:bookmarkStart w:name="z1473" w:id="1456"/>
    <w:p>
      <w:pPr>
        <w:spacing w:after="0"/>
        <w:ind w:left="0"/>
        <w:jc w:val="both"/>
      </w:pPr>
      <w:r>
        <w:rPr>
          <w:rFonts w:ascii="Times New Roman"/>
          <w:b w:val="false"/>
          <w:i w:val="false"/>
          <w:color w:val="000000"/>
          <w:sz w:val="28"/>
        </w:rPr>
        <w:t>
      законодательные и иные нормативные правовые акты Республики Казахстан, акты государственных органов, регламентирующих производственную деятельность организации. Правила внутреннего трудового распорядка, нормы охраны труда, требования пожарной безопасности.</w:t>
      </w:r>
    </w:p>
    <w:bookmarkEnd w:id="1456"/>
    <w:bookmarkStart w:name="z1474" w:id="1457"/>
    <w:p>
      <w:pPr>
        <w:spacing w:after="0"/>
        <w:ind w:left="0"/>
        <w:jc w:val="both"/>
      </w:pPr>
      <w:r>
        <w:rPr>
          <w:rFonts w:ascii="Times New Roman"/>
          <w:b w:val="false"/>
          <w:i w:val="false"/>
          <w:color w:val="000000"/>
          <w:sz w:val="28"/>
        </w:rPr>
        <w:t>
      164. Требования к квалификации:</w:t>
      </w:r>
    </w:p>
    <w:bookmarkEnd w:id="1457"/>
    <w:bookmarkStart w:name="z1475" w:id="1458"/>
    <w:p>
      <w:pPr>
        <w:spacing w:after="0"/>
        <w:ind w:left="0"/>
        <w:jc w:val="both"/>
      </w:pPr>
      <w:r>
        <w:rPr>
          <w:rFonts w:ascii="Times New Roman"/>
          <w:b w:val="false"/>
          <w:i w:val="false"/>
          <w:color w:val="000000"/>
          <w:sz w:val="28"/>
        </w:rPr>
        <w:t>
      высшее (или послевузовское) образование или среднее техническое и профессиональное (среднее специальное, среднее профессиональное) образование .</w:t>
      </w:r>
    </w:p>
    <w:bookmarkEnd w:id="1458"/>
    <w:bookmarkStart w:name="z1476" w:id="1459"/>
    <w:p>
      <w:pPr>
        <w:spacing w:after="0"/>
        <w:ind w:left="0"/>
        <w:jc w:val="left"/>
      </w:pPr>
      <w:r>
        <w:rPr>
          <w:rFonts w:ascii="Times New Roman"/>
          <w:b/>
          <w:i w:val="false"/>
          <w:color w:val="000000"/>
        </w:rPr>
        <w:t xml:space="preserve"> Параграф 37. Диспетчер строительного отдела</w:t>
      </w:r>
    </w:p>
    <w:bookmarkEnd w:id="1459"/>
    <w:bookmarkStart w:name="z1477" w:id="1460"/>
    <w:p>
      <w:pPr>
        <w:spacing w:after="0"/>
        <w:ind w:left="0"/>
        <w:jc w:val="both"/>
      </w:pPr>
      <w:r>
        <w:rPr>
          <w:rFonts w:ascii="Times New Roman"/>
          <w:b w:val="false"/>
          <w:i w:val="false"/>
          <w:color w:val="000000"/>
          <w:sz w:val="28"/>
        </w:rPr>
        <w:t>
      165. Должностные обязанности:</w:t>
      </w:r>
    </w:p>
    <w:bookmarkEnd w:id="1460"/>
    <w:bookmarkStart w:name="z1478" w:id="1461"/>
    <w:p>
      <w:pPr>
        <w:spacing w:after="0"/>
        <w:ind w:left="0"/>
        <w:jc w:val="both"/>
      </w:pPr>
      <w:r>
        <w:rPr>
          <w:rFonts w:ascii="Times New Roman"/>
          <w:b w:val="false"/>
          <w:i w:val="false"/>
          <w:color w:val="000000"/>
          <w:sz w:val="28"/>
        </w:rPr>
        <w:t>
      исполняет свои обязанности под общим руководством курирующего заместителя руководителя Учреждения, руководителя, заместителя руководителя отдела и во взаимодействии с отделами центрального аппарата Учреждения и филиалов;</w:t>
      </w:r>
    </w:p>
    <w:bookmarkEnd w:id="1461"/>
    <w:bookmarkStart w:name="z1479" w:id="1462"/>
    <w:p>
      <w:pPr>
        <w:spacing w:after="0"/>
        <w:ind w:left="0"/>
        <w:jc w:val="both"/>
      </w:pPr>
      <w:r>
        <w:rPr>
          <w:rFonts w:ascii="Times New Roman"/>
          <w:b w:val="false"/>
          <w:i w:val="false"/>
          <w:color w:val="000000"/>
          <w:sz w:val="28"/>
        </w:rPr>
        <w:t>
      осуществляет с использованием средств вычислительной техники, коммуникаций и связи оперативное регулирование хода производства и иных видов основной деятельности в соответствии с производственными программами, календарными планами и сменно-суточными заданиями;</w:t>
      </w:r>
    </w:p>
    <w:bookmarkEnd w:id="1462"/>
    <w:bookmarkStart w:name="z1480" w:id="1463"/>
    <w:p>
      <w:pPr>
        <w:spacing w:after="0"/>
        <w:ind w:left="0"/>
        <w:jc w:val="both"/>
      </w:pPr>
      <w:r>
        <w:rPr>
          <w:rFonts w:ascii="Times New Roman"/>
          <w:b w:val="false"/>
          <w:i w:val="false"/>
          <w:color w:val="000000"/>
          <w:sz w:val="28"/>
        </w:rPr>
        <w:t>
      контролирует обеспеченность необходимыми материалами, конструкциями, комплектующими изделиями, оборудованием, а также транспортом и погрузочно-разгрузочными средствами;</w:t>
      </w:r>
    </w:p>
    <w:bookmarkEnd w:id="1463"/>
    <w:bookmarkStart w:name="z1481" w:id="1464"/>
    <w:p>
      <w:pPr>
        <w:spacing w:after="0"/>
        <w:ind w:left="0"/>
        <w:jc w:val="both"/>
      </w:pPr>
      <w:r>
        <w:rPr>
          <w:rFonts w:ascii="Times New Roman"/>
          <w:b w:val="false"/>
          <w:i w:val="false"/>
          <w:color w:val="000000"/>
          <w:sz w:val="28"/>
        </w:rPr>
        <w:t>
      осуществляет оперативный контроль за ходом производства, обеспечивая максимальное использование производственных мощностей, ритмичное и бесперебойное движение незавершенного производства, сдачу готовой продукции, выполнение работ (услуг), складских и погрузо-разгрузочных операций по установленным графикам;</w:t>
      </w:r>
    </w:p>
    <w:bookmarkEnd w:id="1464"/>
    <w:bookmarkStart w:name="z1482" w:id="1465"/>
    <w:p>
      <w:pPr>
        <w:spacing w:after="0"/>
        <w:ind w:left="0"/>
        <w:jc w:val="both"/>
      </w:pPr>
      <w:r>
        <w:rPr>
          <w:rFonts w:ascii="Times New Roman"/>
          <w:b w:val="false"/>
          <w:i w:val="false"/>
          <w:color w:val="000000"/>
          <w:sz w:val="28"/>
        </w:rPr>
        <w:t>
      принимает меры по предупреждению и устранению нарушений хода производства;</w:t>
      </w:r>
    </w:p>
    <w:bookmarkEnd w:id="1465"/>
    <w:bookmarkStart w:name="z1483" w:id="1466"/>
    <w:p>
      <w:pPr>
        <w:spacing w:after="0"/>
        <w:ind w:left="0"/>
        <w:jc w:val="both"/>
      </w:pPr>
      <w:r>
        <w:rPr>
          <w:rFonts w:ascii="Times New Roman"/>
          <w:b w:val="false"/>
          <w:i w:val="false"/>
          <w:color w:val="000000"/>
          <w:sz w:val="28"/>
        </w:rPr>
        <w:t>
      осуществляет внедрение и обеспечивает рациональное использование технических средств оперативного управления производством;</w:t>
      </w:r>
    </w:p>
    <w:bookmarkEnd w:id="1466"/>
    <w:bookmarkStart w:name="z1484" w:id="1467"/>
    <w:p>
      <w:pPr>
        <w:spacing w:after="0"/>
        <w:ind w:left="0"/>
        <w:jc w:val="both"/>
      </w:pPr>
      <w:r>
        <w:rPr>
          <w:rFonts w:ascii="Times New Roman"/>
          <w:b w:val="false"/>
          <w:i w:val="false"/>
          <w:color w:val="000000"/>
          <w:sz w:val="28"/>
        </w:rPr>
        <w:t>
      ведет диспетчерский журнал, составляет отчетные рапорты и иную техническую документацию о ходе производства;</w:t>
      </w:r>
    </w:p>
    <w:bookmarkEnd w:id="1467"/>
    <w:bookmarkStart w:name="z1485" w:id="1468"/>
    <w:p>
      <w:pPr>
        <w:spacing w:after="0"/>
        <w:ind w:left="0"/>
        <w:jc w:val="both"/>
      </w:pPr>
      <w:r>
        <w:rPr>
          <w:rFonts w:ascii="Times New Roman"/>
          <w:b w:val="false"/>
          <w:i w:val="false"/>
          <w:color w:val="000000"/>
          <w:sz w:val="28"/>
        </w:rPr>
        <w:t>
      участвует в работе по анализу и оценке деятельности подразделений организации, выявлению внутрипроизводственных резервов;</w:t>
      </w:r>
    </w:p>
    <w:bookmarkEnd w:id="1468"/>
    <w:bookmarkStart w:name="z1486" w:id="1469"/>
    <w:p>
      <w:pPr>
        <w:spacing w:after="0"/>
        <w:ind w:left="0"/>
        <w:jc w:val="both"/>
      </w:pPr>
      <w:r>
        <w:rPr>
          <w:rFonts w:ascii="Times New Roman"/>
          <w:b w:val="false"/>
          <w:i w:val="false"/>
          <w:color w:val="000000"/>
          <w:sz w:val="28"/>
        </w:rPr>
        <w:t>
      осуществляет свои обязанности в строгом соответствии с требованиями действующего законодательства Республики Казахстан;</w:t>
      </w:r>
    </w:p>
    <w:bookmarkEnd w:id="1469"/>
    <w:bookmarkStart w:name="z1487" w:id="1470"/>
    <w:p>
      <w:pPr>
        <w:spacing w:after="0"/>
        <w:ind w:left="0"/>
        <w:jc w:val="both"/>
      </w:pPr>
      <w:r>
        <w:rPr>
          <w:rFonts w:ascii="Times New Roman"/>
          <w:b w:val="false"/>
          <w:i w:val="false"/>
          <w:color w:val="000000"/>
          <w:sz w:val="28"/>
        </w:rPr>
        <w:t>
      осуществляет иные обязанности, предусмотренные актом руководителя Учреждения либо лица, исполняющего его обязанности;</w:t>
      </w:r>
    </w:p>
    <w:bookmarkEnd w:id="1470"/>
    <w:bookmarkStart w:name="z1488" w:id="1471"/>
    <w:p>
      <w:pPr>
        <w:spacing w:after="0"/>
        <w:ind w:left="0"/>
        <w:jc w:val="both"/>
      </w:pPr>
      <w:r>
        <w:rPr>
          <w:rFonts w:ascii="Times New Roman"/>
          <w:b w:val="false"/>
          <w:i w:val="false"/>
          <w:color w:val="000000"/>
          <w:sz w:val="28"/>
        </w:rPr>
        <w:t>
      несет персональную ответственность за выполнение должностных обязанностей.</w:t>
      </w:r>
    </w:p>
    <w:bookmarkEnd w:id="1471"/>
    <w:bookmarkStart w:name="z1489" w:id="1472"/>
    <w:p>
      <w:pPr>
        <w:spacing w:after="0"/>
        <w:ind w:left="0"/>
        <w:jc w:val="both"/>
      </w:pPr>
      <w:r>
        <w:rPr>
          <w:rFonts w:ascii="Times New Roman"/>
          <w:b w:val="false"/>
          <w:i w:val="false"/>
          <w:color w:val="000000"/>
          <w:sz w:val="28"/>
        </w:rPr>
        <w:t>
      166. Должен знать:</w:t>
      </w:r>
    </w:p>
    <w:bookmarkEnd w:id="1472"/>
    <w:bookmarkStart w:name="z1490" w:id="1473"/>
    <w:p>
      <w:pPr>
        <w:spacing w:after="0"/>
        <w:ind w:left="0"/>
        <w:jc w:val="both"/>
      </w:pPr>
      <w:r>
        <w:rPr>
          <w:rFonts w:ascii="Times New Roman"/>
          <w:b w:val="false"/>
          <w:i w:val="false"/>
          <w:color w:val="000000"/>
          <w:sz w:val="28"/>
        </w:rPr>
        <w:t>
      законодательные, иные нормативные правовые акты и методические материалы по вопросам производственного планирования и оперативного управления производством. Организацию производственного планирования в организации. Организацию работы производственных складов, транспортных и погрузо-разгрузочных работ в организации. Основы технологии производства продукции организации. Средства вычислительной техники, коммуникаций и связи. Основы экономики, организации производства, труда и управления.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1473"/>
    <w:bookmarkStart w:name="z1491" w:id="1474"/>
    <w:p>
      <w:pPr>
        <w:spacing w:after="0"/>
        <w:ind w:left="0"/>
        <w:jc w:val="both"/>
      </w:pPr>
      <w:r>
        <w:rPr>
          <w:rFonts w:ascii="Times New Roman"/>
          <w:b w:val="false"/>
          <w:i w:val="false"/>
          <w:color w:val="000000"/>
          <w:sz w:val="28"/>
        </w:rPr>
        <w:t>
      167. Требования к квалификации:</w:t>
      </w:r>
    </w:p>
    <w:bookmarkEnd w:id="1474"/>
    <w:bookmarkStart w:name="z1492" w:id="1475"/>
    <w:p>
      <w:pPr>
        <w:spacing w:after="0"/>
        <w:ind w:left="0"/>
        <w:jc w:val="both"/>
      </w:pPr>
      <w:r>
        <w:rPr>
          <w:rFonts w:ascii="Times New Roman"/>
          <w:b w:val="false"/>
          <w:i w:val="false"/>
          <w:color w:val="000000"/>
          <w:sz w:val="28"/>
        </w:rPr>
        <w:t>
      техническое и профессиональное, (среднее специальное, среднее профессиональное) образование по соответствующей специальности (квалификации) без предъявления требований к стажу работы.</w:t>
      </w:r>
    </w:p>
    <w:bookmarkEnd w:id="1475"/>
    <w:bookmarkStart w:name="z1493" w:id="1476"/>
    <w:p>
      <w:pPr>
        <w:spacing w:after="0"/>
        <w:ind w:left="0"/>
        <w:jc w:val="left"/>
      </w:pPr>
      <w:r>
        <w:rPr>
          <w:rFonts w:ascii="Times New Roman"/>
          <w:b/>
          <w:i w:val="false"/>
          <w:color w:val="000000"/>
        </w:rPr>
        <w:t xml:space="preserve"> Параграф 38. Главный инженер по технике безопасности отдела механизации и материального обеспечения</w:t>
      </w:r>
    </w:p>
    <w:bookmarkEnd w:id="1476"/>
    <w:bookmarkStart w:name="z1494" w:id="1477"/>
    <w:p>
      <w:pPr>
        <w:spacing w:after="0"/>
        <w:ind w:left="0"/>
        <w:jc w:val="both"/>
      </w:pPr>
      <w:r>
        <w:rPr>
          <w:rFonts w:ascii="Times New Roman"/>
          <w:b w:val="false"/>
          <w:i w:val="false"/>
          <w:color w:val="000000"/>
          <w:sz w:val="28"/>
        </w:rPr>
        <w:t>
      168. Должностные обязанности:</w:t>
      </w:r>
    </w:p>
    <w:bookmarkEnd w:id="1477"/>
    <w:bookmarkStart w:name="z1495" w:id="1478"/>
    <w:p>
      <w:pPr>
        <w:spacing w:after="0"/>
        <w:ind w:left="0"/>
        <w:jc w:val="both"/>
      </w:pPr>
      <w:r>
        <w:rPr>
          <w:rFonts w:ascii="Times New Roman"/>
          <w:b w:val="false"/>
          <w:i w:val="false"/>
          <w:color w:val="000000"/>
          <w:sz w:val="28"/>
        </w:rPr>
        <w:t>
      исполняет свои обязанности под общим руководством курирующего заместителя руководителя Учреждения, руководителя, заместителя руководителя отдела и во взаимодействии с отделами центрального аппарата Учреждения и филиалов;</w:t>
      </w:r>
    </w:p>
    <w:bookmarkEnd w:id="1478"/>
    <w:bookmarkStart w:name="z1496" w:id="1479"/>
    <w:p>
      <w:pPr>
        <w:spacing w:after="0"/>
        <w:ind w:left="0"/>
        <w:jc w:val="both"/>
      </w:pPr>
      <w:r>
        <w:rPr>
          <w:rFonts w:ascii="Times New Roman"/>
          <w:b w:val="false"/>
          <w:i w:val="false"/>
          <w:color w:val="000000"/>
          <w:sz w:val="28"/>
        </w:rPr>
        <w:t>
      разрабатывает совместно с руководителями подразделений и отделов учреждения мероприятий по предупреждению несчастных случаев на производстве и профессиональных заболеваний, по улучшению условий труда и доведению их до требований нормативных правовых актов по охране труда;</w:t>
      </w:r>
    </w:p>
    <w:bookmarkEnd w:id="1479"/>
    <w:bookmarkStart w:name="z1497" w:id="1480"/>
    <w:p>
      <w:pPr>
        <w:spacing w:after="0"/>
        <w:ind w:left="0"/>
        <w:jc w:val="both"/>
      </w:pPr>
      <w:r>
        <w:rPr>
          <w:rFonts w:ascii="Times New Roman"/>
          <w:b w:val="false"/>
          <w:i w:val="false"/>
          <w:color w:val="000000"/>
          <w:sz w:val="28"/>
        </w:rPr>
        <w:t>
      проводит обучение, выдает рекомендации работникам подведомственных областных и региональных подразделений (филиалов) Учреждения по вопросам обеспечения техники безопасности и условий труда, связанных со спецификой работы;</w:t>
      </w:r>
    </w:p>
    <w:bookmarkEnd w:id="1480"/>
    <w:bookmarkStart w:name="z1498" w:id="1481"/>
    <w:p>
      <w:pPr>
        <w:spacing w:after="0"/>
        <w:ind w:left="0"/>
        <w:jc w:val="both"/>
      </w:pPr>
      <w:r>
        <w:rPr>
          <w:rFonts w:ascii="Times New Roman"/>
          <w:b w:val="false"/>
          <w:i w:val="false"/>
          <w:color w:val="000000"/>
          <w:sz w:val="28"/>
        </w:rPr>
        <w:t>
      участвует в работе комиссий по проведению обследований технического состояния сооружений и объектов Учреждения, в целях обеспечения соблюдения требований нормативных правовых актов по технике безопасности;</w:t>
      </w:r>
    </w:p>
    <w:bookmarkEnd w:id="1481"/>
    <w:bookmarkStart w:name="z1499" w:id="1482"/>
    <w:p>
      <w:pPr>
        <w:spacing w:after="0"/>
        <w:ind w:left="0"/>
        <w:jc w:val="both"/>
      </w:pPr>
      <w:r>
        <w:rPr>
          <w:rFonts w:ascii="Times New Roman"/>
          <w:b w:val="false"/>
          <w:i w:val="false"/>
          <w:color w:val="000000"/>
          <w:sz w:val="28"/>
        </w:rPr>
        <w:t>
      проводит вводный инструктаж по технике безопасности с принимаемыми на работу, командируемых, студентами - прибывшими на производственное обучение или практику;</w:t>
      </w:r>
    </w:p>
    <w:bookmarkEnd w:id="1482"/>
    <w:bookmarkStart w:name="z1500" w:id="1483"/>
    <w:p>
      <w:pPr>
        <w:spacing w:after="0"/>
        <w:ind w:left="0"/>
        <w:jc w:val="both"/>
      </w:pPr>
      <w:r>
        <w:rPr>
          <w:rFonts w:ascii="Times New Roman"/>
          <w:b w:val="false"/>
          <w:i w:val="false"/>
          <w:color w:val="000000"/>
          <w:sz w:val="28"/>
        </w:rPr>
        <w:t>
      проводит инструктаж со всеми специалистами центрального аппарата Учреждения в установленных сроках (первичный, повторный, внеплановый, целевой);</w:t>
      </w:r>
    </w:p>
    <w:bookmarkEnd w:id="1483"/>
    <w:bookmarkStart w:name="z1501" w:id="1484"/>
    <w:p>
      <w:pPr>
        <w:spacing w:after="0"/>
        <w:ind w:left="0"/>
        <w:jc w:val="both"/>
      </w:pPr>
      <w:r>
        <w:rPr>
          <w:rFonts w:ascii="Times New Roman"/>
          <w:b w:val="false"/>
          <w:i w:val="false"/>
          <w:color w:val="000000"/>
          <w:sz w:val="28"/>
        </w:rPr>
        <w:t>
      участвует в составлении раздела "Охрана труда" коллективного договора, соглашения по охране труда учреждения;</w:t>
      </w:r>
    </w:p>
    <w:bookmarkEnd w:id="1484"/>
    <w:bookmarkStart w:name="z1502" w:id="1485"/>
    <w:p>
      <w:pPr>
        <w:spacing w:after="0"/>
        <w:ind w:left="0"/>
        <w:jc w:val="both"/>
      </w:pPr>
      <w:r>
        <w:rPr>
          <w:rFonts w:ascii="Times New Roman"/>
          <w:b w:val="false"/>
          <w:i w:val="false"/>
          <w:color w:val="000000"/>
          <w:sz w:val="28"/>
        </w:rPr>
        <w:t>
      оказывает методическую помощь подразделениям Учреждения материалами по технике безопасности;</w:t>
      </w:r>
    </w:p>
    <w:bookmarkEnd w:id="1485"/>
    <w:bookmarkStart w:name="z1503" w:id="1486"/>
    <w:p>
      <w:pPr>
        <w:spacing w:after="0"/>
        <w:ind w:left="0"/>
        <w:jc w:val="both"/>
      </w:pPr>
      <w:r>
        <w:rPr>
          <w:rFonts w:ascii="Times New Roman"/>
          <w:b w:val="false"/>
          <w:i w:val="false"/>
          <w:color w:val="000000"/>
          <w:sz w:val="28"/>
        </w:rPr>
        <w:t>
      составляет отчетность по охране труда по установленным формам и в соответствующие сроки;</w:t>
      </w:r>
    </w:p>
    <w:bookmarkEnd w:id="1486"/>
    <w:bookmarkStart w:name="z1504" w:id="1487"/>
    <w:p>
      <w:pPr>
        <w:spacing w:after="0"/>
        <w:ind w:left="0"/>
        <w:jc w:val="both"/>
      </w:pPr>
      <w:r>
        <w:rPr>
          <w:rFonts w:ascii="Times New Roman"/>
          <w:b w:val="false"/>
          <w:i w:val="false"/>
          <w:color w:val="000000"/>
          <w:sz w:val="28"/>
        </w:rPr>
        <w:t>
      участвует в проведении проверок, обследований технического состояния зданий, сооружений, оборудования, машин и механизмов эффективности устройств, санитарно-бытовых условий помещений, средств коллективной и индивидуальной защиты работников;</w:t>
      </w:r>
    </w:p>
    <w:bookmarkEnd w:id="1487"/>
    <w:bookmarkStart w:name="z1505" w:id="1488"/>
    <w:p>
      <w:pPr>
        <w:spacing w:after="0"/>
        <w:ind w:left="0"/>
        <w:jc w:val="both"/>
      </w:pPr>
      <w:r>
        <w:rPr>
          <w:rFonts w:ascii="Times New Roman"/>
          <w:b w:val="false"/>
          <w:i w:val="false"/>
          <w:color w:val="000000"/>
          <w:sz w:val="28"/>
        </w:rPr>
        <w:t>
      участвует в организации расследования несчастных случаев на производстве, участие в комиссии по расследованию несчастного случая;</w:t>
      </w:r>
    </w:p>
    <w:bookmarkEnd w:id="1488"/>
    <w:bookmarkStart w:name="z1506" w:id="1489"/>
    <w:p>
      <w:pPr>
        <w:spacing w:after="0"/>
        <w:ind w:left="0"/>
        <w:jc w:val="both"/>
      </w:pPr>
      <w:r>
        <w:rPr>
          <w:rFonts w:ascii="Times New Roman"/>
          <w:b w:val="false"/>
          <w:i w:val="false"/>
          <w:color w:val="000000"/>
          <w:sz w:val="28"/>
        </w:rPr>
        <w:t>
      организовывает своевременное обучение по технике безопасности работников Учреждения и участие в работе комиссии по проверке знаний по технике безопасности;</w:t>
      </w:r>
    </w:p>
    <w:bookmarkEnd w:id="1489"/>
    <w:bookmarkStart w:name="z1507" w:id="1490"/>
    <w:p>
      <w:pPr>
        <w:spacing w:after="0"/>
        <w:ind w:left="0"/>
        <w:jc w:val="both"/>
      </w:pPr>
      <w:r>
        <w:rPr>
          <w:rFonts w:ascii="Times New Roman"/>
          <w:b w:val="false"/>
          <w:i w:val="false"/>
          <w:color w:val="000000"/>
          <w:sz w:val="28"/>
        </w:rPr>
        <w:t>
      рассматривает письма, заявления, жалобы работников, касающихся вопросов техники безопасности, подготавливает предложения по устранению выявленных недостатков;</w:t>
      </w:r>
    </w:p>
    <w:bookmarkEnd w:id="1490"/>
    <w:bookmarkStart w:name="z1508" w:id="1491"/>
    <w:p>
      <w:pPr>
        <w:spacing w:after="0"/>
        <w:ind w:left="0"/>
        <w:jc w:val="both"/>
      </w:pPr>
      <w:r>
        <w:rPr>
          <w:rFonts w:ascii="Times New Roman"/>
          <w:b w:val="false"/>
          <w:i w:val="false"/>
          <w:color w:val="000000"/>
          <w:sz w:val="28"/>
        </w:rPr>
        <w:t>
      организовывает работу по обеспечению выполнения работниками учреждения требований по технике безопасности;</w:t>
      </w:r>
    </w:p>
    <w:bookmarkEnd w:id="1491"/>
    <w:bookmarkStart w:name="z1509" w:id="1492"/>
    <w:p>
      <w:pPr>
        <w:spacing w:after="0"/>
        <w:ind w:left="0"/>
        <w:jc w:val="both"/>
      </w:pPr>
      <w:r>
        <w:rPr>
          <w:rFonts w:ascii="Times New Roman"/>
          <w:b w:val="false"/>
          <w:i w:val="false"/>
          <w:color w:val="000000"/>
          <w:sz w:val="28"/>
        </w:rPr>
        <w:t>
      контролирует соблюдение работниками законов и иных правовых актов по охране труда, стандартов безопасности труда в процессе производства;</w:t>
      </w:r>
    </w:p>
    <w:bookmarkEnd w:id="1492"/>
    <w:bookmarkStart w:name="z1510" w:id="1493"/>
    <w:p>
      <w:pPr>
        <w:spacing w:after="0"/>
        <w:ind w:left="0"/>
        <w:jc w:val="both"/>
      </w:pPr>
      <w:r>
        <w:rPr>
          <w:rFonts w:ascii="Times New Roman"/>
          <w:b w:val="false"/>
          <w:i w:val="false"/>
          <w:color w:val="000000"/>
          <w:sz w:val="28"/>
        </w:rPr>
        <w:t>
      организовывает профилактическую работу по предупреждению производственного травматизма, профессиональных заболеваний, а также работы по улучшению условий труда;</w:t>
      </w:r>
    </w:p>
    <w:bookmarkEnd w:id="1493"/>
    <w:bookmarkStart w:name="z1511" w:id="1494"/>
    <w:p>
      <w:pPr>
        <w:spacing w:after="0"/>
        <w:ind w:left="0"/>
        <w:jc w:val="both"/>
      </w:pPr>
      <w:r>
        <w:rPr>
          <w:rFonts w:ascii="Times New Roman"/>
          <w:b w:val="false"/>
          <w:i w:val="false"/>
          <w:color w:val="000000"/>
          <w:sz w:val="28"/>
        </w:rPr>
        <w:t>
      проводит информирование и консультирование работников учреждения по вопросам техники безопасности;</w:t>
      </w:r>
    </w:p>
    <w:bookmarkEnd w:id="1494"/>
    <w:bookmarkStart w:name="z1512" w:id="1495"/>
    <w:p>
      <w:pPr>
        <w:spacing w:after="0"/>
        <w:ind w:left="0"/>
        <w:jc w:val="both"/>
      </w:pPr>
      <w:r>
        <w:rPr>
          <w:rFonts w:ascii="Times New Roman"/>
          <w:b w:val="false"/>
          <w:i w:val="false"/>
          <w:color w:val="000000"/>
          <w:sz w:val="28"/>
        </w:rPr>
        <w:t>
      проводит работу по обновлению инструкций по технике безопасности, выдаче рекомендаций по вопросам безопасного проведения мероприятий, связанных со спецификой работы;</w:t>
      </w:r>
    </w:p>
    <w:bookmarkEnd w:id="1495"/>
    <w:bookmarkStart w:name="z1513" w:id="1496"/>
    <w:p>
      <w:pPr>
        <w:spacing w:after="0"/>
        <w:ind w:left="0"/>
        <w:jc w:val="both"/>
      </w:pPr>
      <w:r>
        <w:rPr>
          <w:rFonts w:ascii="Times New Roman"/>
          <w:b w:val="false"/>
          <w:i w:val="false"/>
          <w:color w:val="000000"/>
          <w:sz w:val="28"/>
        </w:rPr>
        <w:t>
      изучает и передает передовой опыт по технике безопасности;</w:t>
      </w:r>
    </w:p>
    <w:bookmarkEnd w:id="1496"/>
    <w:bookmarkStart w:name="z1514" w:id="1497"/>
    <w:p>
      <w:pPr>
        <w:spacing w:after="0"/>
        <w:ind w:left="0"/>
        <w:jc w:val="both"/>
      </w:pPr>
      <w:r>
        <w:rPr>
          <w:rFonts w:ascii="Times New Roman"/>
          <w:b w:val="false"/>
          <w:i w:val="false"/>
          <w:color w:val="000000"/>
          <w:sz w:val="28"/>
        </w:rPr>
        <w:t>
      осуществляет свои обязанности в строгом соответствии с требованиями действующего законодательства Республики Казахстан;</w:t>
      </w:r>
    </w:p>
    <w:bookmarkEnd w:id="1497"/>
    <w:bookmarkStart w:name="z1515" w:id="1498"/>
    <w:p>
      <w:pPr>
        <w:spacing w:after="0"/>
        <w:ind w:left="0"/>
        <w:jc w:val="both"/>
      </w:pPr>
      <w:r>
        <w:rPr>
          <w:rFonts w:ascii="Times New Roman"/>
          <w:b w:val="false"/>
          <w:i w:val="false"/>
          <w:color w:val="000000"/>
          <w:sz w:val="28"/>
        </w:rPr>
        <w:t>
      осуществляет иные обязанности, предусмотренные актом руководителя Учреждения либо лица, исполняющего его обязанности;</w:t>
      </w:r>
    </w:p>
    <w:bookmarkEnd w:id="1498"/>
    <w:bookmarkStart w:name="z1516" w:id="1499"/>
    <w:p>
      <w:pPr>
        <w:spacing w:after="0"/>
        <w:ind w:left="0"/>
        <w:jc w:val="both"/>
      </w:pPr>
      <w:r>
        <w:rPr>
          <w:rFonts w:ascii="Times New Roman"/>
          <w:b w:val="false"/>
          <w:i w:val="false"/>
          <w:color w:val="000000"/>
          <w:sz w:val="28"/>
        </w:rPr>
        <w:t>
      несет персональную ответственность за выполнение должностных обязанностей.</w:t>
      </w:r>
    </w:p>
    <w:bookmarkEnd w:id="1499"/>
    <w:bookmarkStart w:name="z1517" w:id="1500"/>
    <w:p>
      <w:pPr>
        <w:spacing w:after="0"/>
        <w:ind w:left="0"/>
        <w:jc w:val="both"/>
      </w:pPr>
      <w:r>
        <w:rPr>
          <w:rFonts w:ascii="Times New Roman"/>
          <w:b w:val="false"/>
          <w:i w:val="false"/>
          <w:color w:val="000000"/>
          <w:sz w:val="28"/>
        </w:rPr>
        <w:t>
      169. Должен знать:</w:t>
      </w:r>
    </w:p>
    <w:bookmarkEnd w:id="1500"/>
    <w:bookmarkStart w:name="z1518" w:id="1501"/>
    <w:p>
      <w:pPr>
        <w:spacing w:after="0"/>
        <w:ind w:left="0"/>
        <w:jc w:val="both"/>
      </w:pPr>
      <w:r>
        <w:rPr>
          <w:rFonts w:ascii="Times New Roman"/>
          <w:b w:val="false"/>
          <w:i w:val="false"/>
          <w:color w:val="000000"/>
          <w:sz w:val="28"/>
        </w:rPr>
        <w:t>
      законодательные, нормативные правовые акты Республики Казахстан и методические материалы по вопросам безопасности и охраны труда, методы изучения условий труда на рабочих местах, организацию работы по безопасности и охране труда, систему стандартов безопасности труда, психофизиологические требования к работникам, особенности эксплуатации оборудования, применяемого в организации, правила и средства контроля соответствия технического состояния оборудования требованиям безопасного ведения работ, передовой отечественный опыт по безопасности и охране труда, методы и формы пропаганды и информации по безопасности и охране труда, порядок и сроки составления отчетности о выполнении мероприятий по безопасности и охране труда, основы экономики, организации производства, труда и управления, требования по пожарной безопасности.</w:t>
      </w:r>
    </w:p>
    <w:bookmarkEnd w:id="1501"/>
    <w:bookmarkStart w:name="z1519" w:id="1502"/>
    <w:p>
      <w:pPr>
        <w:spacing w:after="0"/>
        <w:ind w:left="0"/>
        <w:jc w:val="both"/>
      </w:pPr>
      <w:r>
        <w:rPr>
          <w:rFonts w:ascii="Times New Roman"/>
          <w:b w:val="false"/>
          <w:i w:val="false"/>
          <w:color w:val="000000"/>
          <w:sz w:val="28"/>
        </w:rPr>
        <w:t>
      170. Требования к квалификации:</w:t>
      </w:r>
    </w:p>
    <w:bookmarkEnd w:id="1502"/>
    <w:bookmarkStart w:name="z1520" w:id="1503"/>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без предъявления требований к стажу работы.</w:t>
      </w:r>
    </w:p>
    <w:bookmarkEnd w:id="15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