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ecaf" w14:textId="3fae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изменении в Приказ Министра по чрезвычайным ситуациям Республики Казахстан от 22 августа 2025 года № 355 "Об утверждении Перечня материально-технического оснащения, строительства, реконструкции и ремонта зданий и сооружений для оказания содействия местными исполнительными органами территориальным органам и подведомственным государственным учреждениям Министерства по чрезвычайным ситуациям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20 февраля 2026 года № 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22 августа 2025 года № 355 "Об утверждении Перечня материально-технического оснащения, строительства, реконструкции и ремонта зданий и сооружений для оказания содействия местными исполнительными органами территориальным органам и подведомственным государственным учреждениям Министерства по чрезвычайным ситуациям Республики Казахстан", изложив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материально-технического оснащения, строительства, реконструкции и ремонта зданий и сооружений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тылового обеспечения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по чрезвычайным ситуациям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по чрезвычайным ситуациям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материально - технического оснащения, строительства, реконструкции и ремонта зданий и сооружений для оказания содействия местными исполнительными органами территориальным органам и подведомственным государственным учреждениям Министерства по чрезвычайным ситуациям 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Транспортные средства: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пожарные автоцистерны;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пожарные автоцистерны с механической лестницей;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автомобиль многофункциональный газо-водяного (пароводяного) тушения;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многоцелевой пожарно-спасательный автомобиль;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автомобиль первой помощи;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автомобиль быстрого реагирования;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автомобиль воздушно-пенного тушения;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автомобиль порошкового тушения;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автомобиль газового тушения;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автомобиль комбинированного тушения;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пожарная насосная станция;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автомобиль насосно-рукавный;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автомобиль рукавный;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автолестница;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автоподъемник коленчатый;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автопеноподъемник;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автомобиль аварийно-спасательный;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автомобиль связи и освещения;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автомобиль газодымозащитной службы;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автомобиль штабной;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автомобиль (прицеп) дымоудаления;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автотопливозаправщик;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бульдозер;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погрузчик фронтальный;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самосвал;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тягач с тралом;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экскаватор;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автокран;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трактор;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ассенизаторская машина;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автомобиль-цистерна для питьевой воды;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грузовой автомобиль;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микроавтобус;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автобус;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автобус агитационный;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автомобиль легковой оперативный;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транспорт повышенной проходимости комбинированный многоцелевой;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автоприцеп двухосный, одноосный;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автомобиль с кузовом универсальным, герметичным (кунг);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автотранспорт повышенной проходимости с автономным пассажирским салоном (вахтовка);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роторный снегоочиститель;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вездеход-снегоход;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передвижная авторемонтная мастерская;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передвижная пожарно-техническая лаборатория;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автомобиль сопровождения;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автомобиль оперативно-технический;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автомобиль оперативный с комплектом водолазного оборудования;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автомобиль оперативно-спасательный;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вездеход-болотоход;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снегоход с прицепом для транспортировки;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прицеп для транспортировки плавсредств;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санитарный автотранспорт;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автомобиль кинологической службы;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автомобиль специальный реанимационный;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медико-спасательный реанимобиль;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автомобиль реанимационно-эвакуационный на высокопроходимом шасси;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пожарный мотоцикл;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командно-штабная машина;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центробежные пожарные насосы;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цистерна прицепная;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автомобильная фильтровальная станция;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автомобиль связи и оперативного реагирования;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жилой модуль (прицеп);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автомобиль технической службы;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электропитающая станция на базе автомобиля повышенной проходимости;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автомобиль радиационной, химической, биологической разведки повышенной проходимости;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квадроцикл с прицепом для транспортировки;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роботизированная дистанционно управляемая платформа для тушения пожаров и проведения аварийно-спасательных работ (робототехника);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прицеп для транспортировки трупов;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пожарный автопоезд с цистерной, необходим для подвоза воды при тушении пожаров в безводных районах;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автомобиль оповещения населения;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автомобиль водолазной службы;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прицеп для перевозки служебных собак;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прицеп для перевозки аварийно-спасательного и водолазного оборудования;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Автомобиль с иммерсионным контейнером;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Эвакуатор.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Плавательные средства: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металлическая лодка (с транспортным прицепом);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спасательный катер с трейлером для транспортировки;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гребная лодка;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лодка надувная с транцевой доской;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плот спасательный;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подвесной лодочный мотор;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судно на воздушной подушке с прицепом для транспортировки;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гидроцикл с прицепом для транспортировки;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Причалы плавучие.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Имущество для оснащения учебных классов: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интерактивная доска;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манекены;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кафедра для выступающего;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стойка вешалка;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зеркало;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экран (плазменная панель);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ламинатор;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плоттер;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переплетная машина (брошюратор);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презентер (устройство для управления показом презентацией);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акустическая система;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усилитель звука;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записывающее устройство (видео и аудио);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микрофон для преподавателя;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лазерная указка;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программное обеспечение (облачная онлайн платформа ZOOM и другие);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приборы радиационной и химической разведки;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средства медицинской защиты и профилактики (аптечки первой помощи, перевязочные материалы и другие);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средства пожаротушения (огнетушитель и другие);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элементы спасательного снаряжения;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макеты защитных сооружений (убежища, противорадиационных укрытий), пожаро-взрывоопасных объектов и другие;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рабочие станции (процессор не менее IntelCore i3, оперативная память не менее 4 Гб, каждая рабочая станция должна быть оснащена веб-камерами для ведения видеозаписи процесса тестирования);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система кондиционирования помещений;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диспенсер;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система цифрового видео и аудио наблюдения;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принтер.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Пожарно-техническое вооружение, оборудование и инвентарь: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токарно-винторезный станок;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автоподъемники;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стенд развала схождения колес электронный для легковых автомобилей;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электросварочные аппараты;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рычажные и гидравлические прессы;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выпрямитель тока для зарядки аккумуляторов;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машина полировальная;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устройства для слива отработанных масел с агрегатов автомобиля;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компрессор стационарный гаражного типа;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ультразвуковая ванна для чистки форсунок инжекторных двигателей;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авто-электрокар;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таль ручная или электроприводная (тельфер);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домкрат передвижной гаражного типа;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домкрат дорожный гидравлический 6-12 тонный;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набор приспособлений и инструментов для технического обслуживания;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тепловизоры;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мотопомпа прицепная;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мотопомпа переносная;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рукав всасывающий, длиной 4 м, диаметром 125 (200) мм;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рукав всасывающий, длиной 4 м, диаметром 80 мм;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рукав напорно-всасывающий, длиной 20 метров диаметром 51 мм;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рукав напорный, длиной 20 м, диаметром 77 мм;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рукав напорный, длиной 20 м, диаметром 66 мм;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переносное устройство пожаротушения с высокоскоростной подачей огнетушащего вещества (ранцевая система):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импульсная или газодинамическая система;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пожаротушения, тонкораспыленная струя воды;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гидравлический аварийно-спасательный инструмент, в комплекте: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комбиинструмент;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насосная станция;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резак-ножницы;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гидравлический шланг;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разжим;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гидравлический домкрат;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комплект аккумуляторного аварийно-спасательного инструмента, в комплекте: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комбиинстурмент;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резак-ножницы;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кусачки;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домкрат;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стволы пожарные;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компрессор воздушный стационарный для заправки аппаратов на сжатом воздухе;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электростанция (электрогенератор);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датчик движения (сигнализатор неподвижного состояния);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диэлектрический набор (боты, коврик, ножницы, перчатки);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надувная осветительная башня (с генератором);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оборудование для ликвидации пожаров на электромобиле;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противопожарный беспилотный летательный аппарат;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огнетушитель аэрозольный;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запасные части и комплектующие дыхательных аппаратов;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запасные части для пожарных автомобилей;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набор электроинструментов (гайковерт, дрель-шуруповерт, перфоратор, угловая шлифмашина);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фонарь осветительный специальный;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пожарный насос для пожарных автомобилей;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пожарный насос высокого давления с катушкой и стволом;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катушка рукавная высокого давления в комплектации со стволом;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шкаф для сушки пожарных рукавов;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холодильник;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телевизор;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плитка электрическая;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стол, стулья;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шкаф для одежды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кондиционер;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тепловая пушка (электрический, газовый, дизельный);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переносной автономный отопитель на 12V и 24V;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мойка высокого давления для мытья автомобилей;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мобильная автозаправочная станция в комплекте (резервуар для хранения нефтепродуктов, колонка для заправки);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ранцевые лесные опрыскиватели (РЛО-20);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ремонтный комплект для ремонта РЛО – 1 комплект, на 1 РЛО;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панорамная маска для дыхательного аппарата на сжатом воздухе;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электростанция в комплекте с кабелями и системой освещения;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рукав напорный, длиной 20 м, диаметром 150 мм. комплект;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лом универсальный;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топор на фибергласовой ручке;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мойка высокого давления (электрическая);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аппарат (мойка) высокого давления (бензиновая);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паяльная лампа (бензиновая);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хлопушка пожарная;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цепная пила (на АКБ, бензиновая);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проволока оцинкованная диаметром 1,6 мм;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проволока оцинкованная диаметром 1,8-2 мм;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лестница штурмовая;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лестница трехколенная;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колонка пожарная;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сетка для всасывающего рукава СВ-80, с веревкой;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сетка для всасывающего рукава СВ-125 (200), с веревкой;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фонарь электрический индивидуальный;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фонарь электрический групповой;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спасательный пожарный рукав для спасения людей из высотных зданий;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диагностический комплекс для проведения диагностики электронных систем дизельных двигателей.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Бензорез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Воздуходувное устройство с опрыскивателем для тушения природных пожаров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Защитный экран на колесах с лафетным стволом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Спасательное рукавное устройство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Интерактивный планшет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Комплект подачи компрессионной пены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Страховочный строп с двумя карабинами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Система пожаротушения тяговых аккумуляторов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Покрывало для тушения электромобилей (многоразовый)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Газоанализатор переносной с детектором опасных веществ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Промежуточная емкость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Мобильное устройство для эвакуации автомобиля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Плавающая мотопомпа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Аварийно-спасательные инструменты, водолазное оборудование и снаряжение, инженерное оборудование: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дыхательный аппарат;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гидрокостюм (сухого и мокрого типа);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гидрокомбинезон;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помпа водолазная;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переносной компрессор;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водолазная полнолицевая маска;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эхолот;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ультразвуковая система;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компенсатор плавучести;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установка подводного освещения;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компас подводный;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спасательный круг;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конец "Александрова";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сигнальный конец;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спусковой конец;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спасательный жилет;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индивидуальный водолазный компьютер;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боты водолазные;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ласты;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водолазное белье;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водолазный нож;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дыхательный аппарат с жилетом-компенсатором плавучести;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глубиномер наручный;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комплект специальных инструментов;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маска подводника полнолицевая с дыхательной трубкой;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фонарь подводный;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насос гидравлический;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челюстной расширитель;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челюстной резак;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челюстной комбирезак;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домкрат железнодорожный;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опора домкрата;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минирезак;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опорные клинья и блоки комплект А;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пневматические подушки;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комплект для герметизации резервуаров;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оборудование для заделки течей (вакуумная присоска);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бензопила;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дискорез;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резак для троса и арматуры;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электроотбойник;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электроперфоратор;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насосная станция с автономным приводом;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станок токарно-винторезный (для заточки цепей);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сумка - укладка (в комплекте);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электросварочный переносной агрегат (автомобильный);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электростанция;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компрессор высокого давления;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компрессор с автономным приводом;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полевое зарядное устройство для подзарядки аккумуляторов;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тросовая лебедка;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вентилируемое водолазное снаряжение;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подводная теле - видео система;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зимний спасательный инвентарь;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портативный (воздушный) газоанализатор с набором индикаторных трубок;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автономный прибор ночного поиска и обнаружения, с цифровым дальномером;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телефонная водолазная станция;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стационарный компрессор электрический;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дверной гидравлический домкрат;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мотопомпа;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станок токарный;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станок фрезерный;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пресс;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станок сверлильный;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шиномонтажное оборудование;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прибор поиска пострадавших;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компрессор с автономным приводом в комплекте;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бинокль;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термометр;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шанцевый инструмент;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инженерное оборудование;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теплозащитный экран;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шлем-каска бронированная;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бронежилет;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лопата;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лом;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кирка;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кувалда.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сейсмотренажер;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аварийно-спасательные инструменты в комплекте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устройство для отлова змей;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прибор для обнаружения людей в лавинах;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устройство для отпугивания животных;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солнечная электростанция;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солнечная панель;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аккумулятор 100А;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контролер 30вт;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инвертор 220в;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кабель 2*2,5;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кабель для соединения солнечных панелей 100м;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широкополосный сейсмометр высокой чувствительности;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акселерометр сильных движений;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шестиканальный цифровой сейсмический регистратор;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зарядное устройство 12 V -100A;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зарядное устройство 24 V – 100А;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прибор для измерения Гелия в воде;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магнитная мешалка;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магнитная мешалка с подогревом;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весы аналитические.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универсальный шлем (гермошлем) спасателя с встроенным освещением и видео радиофицированный;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сварочный аппарат;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станок для навязки и перекатки пожарных рукавов и перекатки на новое ребро с барабаном для размещения сложенного рукава;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рукавомоечный станок;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агрегат (установка) для испытания и талькирования пожарных рукавов;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станок для нарезки рукавов на соединительные головки диаметром 150;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вентилируемое водолазное снаряжение;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лыжи с креплением в комплекте с лыжными ботинками;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костюм лыжный;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очки лыжные;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палки лыжные;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палки трекинговые;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каска лыжная;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снегоступы;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костюм для работы на льду;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спасательный дрон.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Снаряжение и средства радиационной, химической и биологической защиты: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дегазационная кабина;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защитный комплект от высокотоксичных химических веществ;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тренировочный костюм химической защиты;</w:t>
      </w:r>
    </w:p>
    <w:bookmarkEnd w:id="343"/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очки защитные, герметические для работы с агрессивными жидкостями и веществами;</w:t>
      </w:r>
    </w:p>
    <w:bookmarkEnd w:id="344"/>
    <w:bookmarkStart w:name="z35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противогаз изолирующий с панорамной маской;</w:t>
      </w:r>
    </w:p>
    <w:bookmarkEnd w:id="345"/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дыхательный аппарат на сжатом воздухе;</w:t>
      </w:r>
    </w:p>
    <w:bookmarkEnd w:id="346"/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дыхательный аппарат кислородный;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кислородный самоспасатель;</w:t>
      </w:r>
    </w:p>
    <w:bookmarkEnd w:id="348"/>
    <w:bookmarkStart w:name="z3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измеритель-сигнализатор поисковый, для определения радиационного излучения;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индивидуальный газоанализатор;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прибор определения герметичности химических костюмов;</w:t>
      </w:r>
    </w:p>
    <w:bookmarkEnd w:id="351"/>
    <w:bookmarkStart w:name="z3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прибор обнаружения химических веществ;</w:t>
      </w:r>
    </w:p>
    <w:bookmarkEnd w:id="352"/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прибор химической разведки;</w:t>
      </w:r>
    </w:p>
    <w:bookmarkEnd w:id="353"/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комплект специальных средств для проведения дегазации и дезинфекции;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измеритель-сигнализатор, поисковый;</w:t>
      </w:r>
    </w:p>
    <w:bookmarkEnd w:id="355"/>
    <w:bookmarkStart w:name="z3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респиратор фильтрующий</w:t>
      </w:r>
    </w:p>
    <w:bookmarkEnd w:id="356"/>
    <w:bookmarkStart w:name="z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противогазы 4-х часового защитного действия;</w:t>
      </w:r>
    </w:p>
    <w:bookmarkEnd w:id="357"/>
    <w:bookmarkStart w:name="z36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компрессор воздушный (мобильный), стационарный (один резервный) для аппаратов на сжатом воздухе;</w:t>
      </w:r>
    </w:p>
    <w:bookmarkEnd w:id="358"/>
    <w:bookmarkStart w:name="z36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стенд для испытания воздушных баллонов;</w:t>
      </w:r>
    </w:p>
    <w:bookmarkEnd w:id="359"/>
    <w:bookmarkStart w:name="z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сигнализатор неподвижного состояния;</w:t>
      </w:r>
    </w:p>
    <w:bookmarkEnd w:id="360"/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перчатки резиновые электрозащитные;</w:t>
      </w:r>
    </w:p>
    <w:bookmarkEnd w:id="361"/>
    <w:bookmarkStart w:name="z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боевая одежда пожарных;</w:t>
      </w:r>
    </w:p>
    <w:bookmarkEnd w:id="362"/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противогаз фильтрующий;</w:t>
      </w:r>
    </w:p>
    <w:bookmarkEnd w:id="363"/>
    <w:bookmarkStart w:name="z3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прибор радиационной разведки;</w:t>
      </w:r>
    </w:p>
    <w:bookmarkEnd w:id="364"/>
    <w:bookmarkStart w:name="z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защитный костюм изолирующего типа;</w:t>
      </w:r>
    </w:p>
    <w:bookmarkEnd w:id="365"/>
    <w:bookmarkStart w:name="z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защитная одежда от радиации;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костюм биологической защиты многоразовый;</w:t>
      </w:r>
    </w:p>
    <w:bookmarkEnd w:id="367"/>
    <w:bookmarkStart w:name="z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фильтровентиляционный агрегат (установка);</w:t>
      </w:r>
    </w:p>
    <w:bookmarkEnd w:id="368"/>
    <w:bookmarkStart w:name="z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измеритель мощности дозы, стационарный;</w:t>
      </w:r>
    </w:p>
    <w:bookmarkEnd w:id="369"/>
    <w:bookmarkStart w:name="z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прибор биологической разведки (переносной);</w:t>
      </w:r>
    </w:p>
    <w:bookmarkEnd w:id="370"/>
    <w:bookmarkStart w:name="z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индивидуальный дозиметр;</w:t>
      </w:r>
    </w:p>
    <w:bookmarkEnd w:id="371"/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беспилотный летательный аппарат радиационной, химической и биологической разведки;</w:t>
      </w:r>
    </w:p>
    <w:bookmarkEnd w:id="372"/>
    <w:bookmarkStart w:name="z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роботизированный комплекс радиационной, химической и биологической разведки;</w:t>
      </w:r>
    </w:p>
    <w:bookmarkEnd w:id="373"/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специальная защитная одежда пожарных от повышенных тепловых воздействии (теплоотражающий костюм);</w:t>
      </w:r>
    </w:p>
    <w:bookmarkEnd w:id="374"/>
    <w:bookmarkStart w:name="z3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комплект фильтрующей одежды хлопчатобумажный;</w:t>
      </w:r>
    </w:p>
    <w:bookmarkEnd w:id="375"/>
    <w:bookmarkStart w:name="z3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летняя специальная форменная одежда;</w:t>
      </w:r>
    </w:p>
    <w:bookmarkEnd w:id="376"/>
    <w:bookmarkStart w:name="z38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зимняя специальная форменная одежда;</w:t>
      </w:r>
    </w:p>
    <w:bookmarkEnd w:id="377"/>
    <w:bookmarkStart w:name="z3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обувь с высокими берцами;</w:t>
      </w:r>
    </w:p>
    <w:bookmarkEnd w:id="378"/>
    <w:bookmarkStart w:name="z38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обувь с низкими берцами;</w:t>
      </w:r>
    </w:p>
    <w:bookmarkEnd w:id="379"/>
    <w:bookmarkStart w:name="z38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обувь зимние;</w:t>
      </w:r>
    </w:p>
    <w:bookmarkEnd w:id="380"/>
    <w:bookmarkStart w:name="z38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головной убор летний;</w:t>
      </w:r>
    </w:p>
    <w:bookmarkEnd w:id="381"/>
    <w:bookmarkStart w:name="z38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головной убор зимний;</w:t>
      </w:r>
    </w:p>
    <w:bookmarkEnd w:id="382"/>
    <w:bookmarkStart w:name="z38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балаклава;</w:t>
      </w:r>
    </w:p>
    <w:bookmarkEnd w:id="383"/>
    <w:bookmarkStart w:name="z39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футболка однотонного цвета;</w:t>
      </w:r>
    </w:p>
    <w:bookmarkEnd w:id="384"/>
    <w:bookmarkStart w:name="z39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термобелье;</w:t>
      </w:r>
    </w:p>
    <w:bookmarkEnd w:id="385"/>
    <w:bookmarkStart w:name="z39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термобелье утепленное;</w:t>
      </w:r>
    </w:p>
    <w:bookmarkEnd w:id="386"/>
    <w:bookmarkStart w:name="z39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термоноски.</w:t>
      </w:r>
    </w:p>
    <w:bookmarkEnd w:id="387"/>
    <w:bookmarkStart w:name="z39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Средства жизнеобеспечения:</w:t>
      </w:r>
    </w:p>
    <w:bookmarkEnd w:id="388"/>
    <w:bookmarkStart w:name="z39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штабная палатка 5, 20, 40-местная;</w:t>
      </w:r>
    </w:p>
    <w:bookmarkEnd w:id="389"/>
    <w:bookmarkStart w:name="z39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душевая установка полевая;</w:t>
      </w:r>
    </w:p>
    <w:bookmarkEnd w:id="390"/>
    <w:bookmarkStart w:name="z39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кухня полевая;</w:t>
      </w:r>
    </w:p>
    <w:bookmarkEnd w:id="391"/>
    <w:bookmarkStart w:name="z39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ангары сборно-разборные;</w:t>
      </w:r>
    </w:p>
    <w:bookmarkEnd w:id="392"/>
    <w:bookmarkStart w:name="z39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отопительные газовые котлы;</w:t>
      </w:r>
    </w:p>
    <w:bookmarkEnd w:id="393"/>
    <w:bookmarkStart w:name="z40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посудо-кухонный инвентарь и оборудование;</w:t>
      </w:r>
    </w:p>
    <w:bookmarkEnd w:id="394"/>
    <w:bookmarkStart w:name="z40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кровать-раскладушка походная;</w:t>
      </w:r>
    </w:p>
    <w:bookmarkEnd w:id="395"/>
    <w:bookmarkStart w:name="z40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газовая плита 2 комфорная;</w:t>
      </w:r>
    </w:p>
    <w:bookmarkEnd w:id="396"/>
    <w:bookmarkStart w:name="z40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горелка малогабаритная;</w:t>
      </w:r>
    </w:p>
    <w:bookmarkEnd w:id="397"/>
    <w:bookmarkStart w:name="z40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душевая установки полевая;</w:t>
      </w:r>
    </w:p>
    <w:bookmarkEnd w:id="398"/>
    <w:bookmarkStart w:name="z40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баня походная;</w:t>
      </w:r>
    </w:p>
    <w:bookmarkEnd w:id="399"/>
    <w:bookmarkStart w:name="z40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биотуалеты;</w:t>
      </w:r>
    </w:p>
    <w:bookmarkEnd w:id="400"/>
    <w:bookmarkStart w:name="z40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столы и стулья походные;</w:t>
      </w:r>
    </w:p>
    <w:bookmarkEnd w:id="401"/>
    <w:bookmarkStart w:name="z40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контейнер для транспортировки оборудования, снаряжения;</w:t>
      </w:r>
    </w:p>
    <w:bookmarkEnd w:id="402"/>
    <w:bookmarkStart w:name="z40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cветильник газовый для освещения палаток;</w:t>
      </w:r>
    </w:p>
    <w:bookmarkEnd w:id="403"/>
    <w:bookmarkStart w:name="z41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горелки газовые походные с защитой от ветра;</w:t>
      </w:r>
    </w:p>
    <w:bookmarkEnd w:id="404"/>
    <w:bookmarkStart w:name="z41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котелки походные (2,3,5 л.);</w:t>
      </w:r>
    </w:p>
    <w:bookmarkEnd w:id="405"/>
    <w:bookmarkStart w:name="z41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транспортный баллон емкостью 40 л;</w:t>
      </w:r>
    </w:p>
    <w:bookmarkEnd w:id="406"/>
    <w:bookmarkStart w:name="z41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термос (2 литра);</w:t>
      </w:r>
    </w:p>
    <w:bookmarkEnd w:id="407"/>
    <w:bookmarkStart w:name="z41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газовая горелка, индивидуальная в комплекте;</w:t>
      </w:r>
    </w:p>
    <w:bookmarkEnd w:id="408"/>
    <w:bookmarkStart w:name="z41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баллончик для газовой горелки;</w:t>
      </w:r>
    </w:p>
    <w:bookmarkEnd w:id="409"/>
    <w:bookmarkStart w:name="z41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фильтр для очистки воды в комплекте;</w:t>
      </w:r>
    </w:p>
    <w:bookmarkEnd w:id="410"/>
    <w:bookmarkStart w:name="z41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твердотопливный котел длительного горения;</w:t>
      </w:r>
    </w:p>
    <w:bookmarkEnd w:id="411"/>
    <w:bookmarkStart w:name="z41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электрический тэн;</w:t>
      </w:r>
    </w:p>
    <w:bookmarkEnd w:id="412"/>
    <w:bookmarkStart w:name="z41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циркуляционный насос;</w:t>
      </w:r>
    </w:p>
    <w:bookmarkEnd w:id="413"/>
    <w:bookmarkStart w:name="z42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мебель для руководителя ((стол, приставка к столу, тумба, шкаф для документов, плательный шкаф);</w:t>
      </w:r>
    </w:p>
    <w:bookmarkEnd w:id="414"/>
    <w:bookmarkStart w:name="z42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офисный стол;</w:t>
      </w:r>
    </w:p>
    <w:bookmarkEnd w:id="415"/>
    <w:bookmarkStart w:name="z42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тумба;</w:t>
      </w:r>
    </w:p>
    <w:bookmarkEnd w:id="416"/>
    <w:bookmarkStart w:name="z42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шкаф для документов;</w:t>
      </w:r>
    </w:p>
    <w:bookmarkEnd w:id="417"/>
    <w:bookmarkStart w:name="z42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плательный шкаф;</w:t>
      </w:r>
    </w:p>
    <w:bookmarkEnd w:id="418"/>
    <w:bookmarkStart w:name="z42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конференц-стол;</w:t>
      </w:r>
    </w:p>
    <w:bookmarkEnd w:id="419"/>
    <w:bookmarkStart w:name="z42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стулья;</w:t>
      </w:r>
    </w:p>
    <w:bookmarkEnd w:id="420"/>
    <w:bookmarkStart w:name="z42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офисное кресло;</w:t>
      </w:r>
    </w:p>
    <w:bookmarkEnd w:id="421"/>
    <w:bookmarkStart w:name="z42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диван;</w:t>
      </w:r>
    </w:p>
    <w:bookmarkEnd w:id="422"/>
    <w:bookmarkStart w:name="z42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зеркало;</w:t>
      </w:r>
    </w:p>
    <w:bookmarkEnd w:id="423"/>
    <w:bookmarkStart w:name="z43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сейфы;</w:t>
      </w:r>
    </w:p>
    <w:bookmarkEnd w:id="424"/>
    <w:bookmarkStart w:name="z43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жалюзи, тюль и шторы;</w:t>
      </w:r>
    </w:p>
    <w:bookmarkEnd w:id="425"/>
    <w:bookmarkStart w:name="z43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кондиционер;</w:t>
      </w:r>
    </w:p>
    <w:bookmarkEnd w:id="426"/>
    <w:bookmarkStart w:name="z43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Стиральная машинка (промышленная).</w:t>
      </w:r>
    </w:p>
    <w:bookmarkEnd w:id="427"/>
    <w:bookmarkStart w:name="z43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Медицинское оборудование, инвентарь и имущество для комнаты психологической диагностики и разгрузки:</w:t>
      </w:r>
    </w:p>
    <w:bookmarkEnd w:id="428"/>
    <w:bookmarkStart w:name="z43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 пациента;</w:t>
      </w:r>
    </w:p>
    <w:bookmarkEnd w:id="429"/>
    <w:bookmarkStart w:name="z43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дефибриллятор монитор;</w:t>
      </w:r>
    </w:p>
    <w:bookmarkEnd w:id="430"/>
    <w:bookmarkStart w:name="z43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аппарат для искусственной вентиляции легких портативный в защитном чехле;</w:t>
      </w:r>
    </w:p>
    <w:bookmarkEnd w:id="431"/>
    <w:bookmarkStart w:name="z43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электрокардиограф;</w:t>
      </w:r>
    </w:p>
    <w:bookmarkEnd w:id="432"/>
    <w:bookmarkStart w:name="z43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кислородный ингалятор;</w:t>
      </w:r>
    </w:p>
    <w:bookmarkEnd w:id="433"/>
    <w:bookmarkStart w:name="z44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электроотсос;</w:t>
      </w:r>
    </w:p>
    <w:bookmarkEnd w:id="434"/>
    <w:bookmarkStart w:name="z44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глюкометр;</w:t>
      </w:r>
    </w:p>
    <w:bookmarkEnd w:id="435"/>
    <w:bookmarkStart w:name="z44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пульсоксиметр;</w:t>
      </w:r>
    </w:p>
    <w:bookmarkEnd w:id="436"/>
    <w:bookmarkStart w:name="z44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комплект для измерения артериального давления (тонометр и фонендоскоп);</w:t>
      </w:r>
    </w:p>
    <w:bookmarkEnd w:id="437"/>
    <w:bookmarkStart w:name="z44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кислородный баллон на 10 л. для медицинских газов;</w:t>
      </w:r>
    </w:p>
    <w:bookmarkEnd w:id="438"/>
    <w:bookmarkStart w:name="z44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облучатель бактерицидный;</w:t>
      </w:r>
    </w:p>
    <w:bookmarkEnd w:id="439"/>
    <w:bookmarkStart w:name="z44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холодильник;</w:t>
      </w:r>
    </w:p>
    <w:bookmarkEnd w:id="440"/>
    <w:bookmarkStart w:name="z44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плитка электрическая;</w:t>
      </w:r>
    </w:p>
    <w:bookmarkEnd w:id="441"/>
    <w:bookmarkStart w:name="z44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негатоскоп;</w:t>
      </w:r>
    </w:p>
    <w:bookmarkEnd w:id="442"/>
    <w:bookmarkStart w:name="z44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алкотестер;</w:t>
      </w:r>
    </w:p>
    <w:bookmarkEnd w:id="443"/>
    <w:bookmarkStart w:name="z45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устройство для проведения искусственного дыхания "рот-устройство-рот";</w:t>
      </w:r>
    </w:p>
    <w:bookmarkEnd w:id="444"/>
    <w:bookmarkStart w:name="z45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дыхательный аппарат ручной – мешок Амбу;</w:t>
      </w:r>
    </w:p>
    <w:bookmarkEnd w:id="445"/>
    <w:bookmarkStart w:name="z45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стол;</w:t>
      </w:r>
    </w:p>
    <w:bookmarkEnd w:id="446"/>
    <w:bookmarkStart w:name="z45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стулья;</w:t>
      </w:r>
    </w:p>
    <w:bookmarkEnd w:id="447"/>
    <w:bookmarkStart w:name="z45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стол перевязочный;</w:t>
      </w:r>
    </w:p>
    <w:bookmarkEnd w:id="448"/>
    <w:bookmarkStart w:name="z45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кушетка медицинская;</w:t>
      </w:r>
    </w:p>
    <w:bookmarkEnd w:id="449"/>
    <w:bookmarkStart w:name="z45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шкаф для одежды;</w:t>
      </w:r>
    </w:p>
    <w:bookmarkEnd w:id="450"/>
    <w:bookmarkStart w:name="z45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шкаф для документов;</w:t>
      </w:r>
    </w:p>
    <w:bookmarkEnd w:id="451"/>
    <w:bookmarkStart w:name="z45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шкаф для медикаментов и медицинских инструментов;</w:t>
      </w:r>
    </w:p>
    <w:bookmarkEnd w:id="452"/>
    <w:bookmarkStart w:name="z45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ростомер;</w:t>
      </w:r>
    </w:p>
    <w:bookmarkEnd w:id="453"/>
    <w:bookmarkStart w:name="z46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весы напольные;</w:t>
      </w:r>
    </w:p>
    <w:bookmarkEnd w:id="454"/>
    <w:bookmarkStart w:name="z46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ширма медицинская;</w:t>
      </w:r>
    </w:p>
    <w:bookmarkEnd w:id="455"/>
    <w:bookmarkStart w:name="z46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лампа настольная;</w:t>
      </w:r>
    </w:p>
    <w:bookmarkEnd w:id="456"/>
    <w:bookmarkStart w:name="z46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жалюзи, тюль и шторы;</w:t>
      </w:r>
    </w:p>
    <w:bookmarkEnd w:id="457"/>
    <w:bookmarkStart w:name="z46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сейф для хранения лекарственных препаратов, подлежащих учету;</w:t>
      </w:r>
    </w:p>
    <w:bookmarkEnd w:id="458"/>
    <w:bookmarkStart w:name="z46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полиграф;</w:t>
      </w:r>
    </w:p>
    <w:bookmarkEnd w:id="459"/>
    <w:bookmarkStart w:name="z46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универсальный психодиагностический комплекс, мобильный вариант;</w:t>
      </w:r>
    </w:p>
    <w:bookmarkEnd w:id="460"/>
    <w:bookmarkStart w:name="z46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ноутбук или стационарный компьютер (монитор и системный блок);</w:t>
      </w:r>
    </w:p>
    <w:bookmarkEnd w:id="461"/>
    <w:bookmarkStart w:name="z46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принтер;</w:t>
      </w:r>
    </w:p>
    <w:bookmarkEnd w:id="462"/>
    <w:bookmarkStart w:name="z46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сканер-копир;</w:t>
      </w:r>
    </w:p>
    <w:bookmarkEnd w:id="463"/>
    <w:bookmarkStart w:name="z47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музыкальный центр;</w:t>
      </w:r>
    </w:p>
    <w:bookmarkEnd w:id="464"/>
    <w:bookmarkStart w:name="z47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цифровой фотоаппарат;</w:t>
      </w:r>
    </w:p>
    <w:bookmarkEnd w:id="465"/>
    <w:bookmarkStart w:name="z47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цифровая видеокамера;</w:t>
      </w:r>
    </w:p>
    <w:bookmarkEnd w:id="466"/>
    <w:bookmarkStart w:name="z47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цифровой видеопроектор;</w:t>
      </w:r>
    </w:p>
    <w:bookmarkEnd w:id="467"/>
    <w:bookmarkStart w:name="z47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проекционный экран;</w:t>
      </w:r>
    </w:p>
    <w:bookmarkEnd w:id="468"/>
    <w:bookmarkStart w:name="z47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цветной телевизор с ж/к экраном, с диагональю не менее 72 см;</w:t>
      </w:r>
    </w:p>
    <w:bookmarkEnd w:id="469"/>
    <w:bookmarkStart w:name="z47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DVD проигрыватель;</w:t>
      </w:r>
    </w:p>
    <w:bookmarkEnd w:id="470"/>
    <w:bookmarkStart w:name="z47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аэратор – озонатор или ионизатор воздуха;</w:t>
      </w:r>
    </w:p>
    <w:bookmarkEnd w:id="471"/>
    <w:bookmarkStart w:name="z47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кресло – массажер;</w:t>
      </w:r>
    </w:p>
    <w:bookmarkEnd w:id="472"/>
    <w:bookmarkStart w:name="z47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переносная лампа ультрафиолетового излучения;</w:t>
      </w:r>
    </w:p>
    <w:bookmarkEnd w:id="473"/>
    <w:bookmarkStart w:name="z48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кондиционер;</w:t>
      </w:r>
    </w:p>
    <w:bookmarkEnd w:id="474"/>
    <w:bookmarkStart w:name="z48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мягкий уголок (диван и 2 кресла);</w:t>
      </w:r>
    </w:p>
    <w:bookmarkEnd w:id="475"/>
    <w:bookmarkStart w:name="z48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стол журнальный;</w:t>
      </w:r>
    </w:p>
    <w:bookmarkEnd w:id="476"/>
    <w:bookmarkStart w:name="z48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аквариум, с оборудованием к нему;</w:t>
      </w:r>
    </w:p>
    <w:bookmarkEnd w:id="477"/>
    <w:bookmarkStart w:name="z48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искусственный фонтан напольный или настольный;</w:t>
      </w:r>
    </w:p>
    <w:bookmarkEnd w:id="478"/>
    <w:bookmarkStart w:name="z48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релаксационное и психологическое оборудование;</w:t>
      </w:r>
    </w:p>
    <w:bookmarkEnd w:id="479"/>
    <w:bookmarkStart w:name="z48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воздушно-пузырьковая панель или труба;</w:t>
      </w:r>
    </w:p>
    <w:bookmarkEnd w:id="480"/>
    <w:bookmarkStart w:name="z48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психофизиологическая система;</w:t>
      </w:r>
    </w:p>
    <w:bookmarkEnd w:id="481"/>
    <w:bookmarkStart w:name="z48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портативный прибор для психокоррекции;</w:t>
      </w:r>
    </w:p>
    <w:bookmarkEnd w:id="482"/>
    <w:bookmarkStart w:name="z48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психофизиологический анализатор;</w:t>
      </w:r>
    </w:p>
    <w:bookmarkEnd w:id="483"/>
    <w:bookmarkStart w:name="z49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аппаратно - программный психодиагностический комплекс;</w:t>
      </w:r>
    </w:p>
    <w:bookmarkEnd w:id="484"/>
    <w:bookmarkStart w:name="z49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фибероптический модуль;</w:t>
      </w:r>
    </w:p>
    <w:bookmarkEnd w:id="485"/>
    <w:bookmarkStart w:name="z49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аппарат для релаксации с использованием слаботочных электрических низкочастотных импульсов;</w:t>
      </w:r>
    </w:p>
    <w:bookmarkEnd w:id="486"/>
    <w:bookmarkStart w:name="z49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аппарат биологической обратной связи;</w:t>
      </w:r>
    </w:p>
    <w:bookmarkEnd w:id="487"/>
    <w:bookmarkStart w:name="z49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комплект оснащения для класса психологической и психофизиологической диагностики и тренингов биоуправления;</w:t>
      </w:r>
    </w:p>
    <w:bookmarkEnd w:id="488"/>
    <w:bookmarkStart w:name="z49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кровать (раскладушка);</w:t>
      </w:r>
    </w:p>
    <w:bookmarkEnd w:id="489"/>
    <w:bookmarkStart w:name="z49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тумбочка прикроватная;</w:t>
      </w:r>
    </w:p>
    <w:bookmarkEnd w:id="490"/>
    <w:bookmarkStart w:name="z49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стол раскладной шестиместный;</w:t>
      </w:r>
    </w:p>
    <w:bookmarkEnd w:id="491"/>
    <w:bookmarkStart w:name="z49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скамейка раскладная трехместная;</w:t>
      </w:r>
    </w:p>
    <w:bookmarkEnd w:id="492"/>
    <w:bookmarkStart w:name="z49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одеяло полушерстяное;</w:t>
      </w:r>
    </w:p>
    <w:bookmarkEnd w:id="493"/>
    <w:bookmarkStart w:name="z50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матрацы ватные;</w:t>
      </w:r>
    </w:p>
    <w:bookmarkEnd w:id="494"/>
    <w:bookmarkStart w:name="z50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подушка;</w:t>
      </w:r>
    </w:p>
    <w:bookmarkEnd w:id="495"/>
    <w:bookmarkStart w:name="z50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простыни;</w:t>
      </w:r>
    </w:p>
    <w:bookmarkEnd w:id="496"/>
    <w:bookmarkStart w:name="z503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наволочки;</w:t>
      </w:r>
    </w:p>
    <w:bookmarkEnd w:id="497"/>
    <w:bookmarkStart w:name="z50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умывальник (на 20 человек);</w:t>
      </w:r>
    </w:p>
    <w:bookmarkEnd w:id="498"/>
    <w:bookmarkStart w:name="z50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биотуалет;</w:t>
      </w:r>
    </w:p>
    <w:bookmarkEnd w:id="499"/>
    <w:bookmarkStart w:name="z506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кухня полевая (на 25 человек);</w:t>
      </w:r>
    </w:p>
    <w:bookmarkEnd w:id="500"/>
    <w:bookmarkStart w:name="z507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прожектор;</w:t>
      </w:r>
    </w:p>
    <w:bookmarkEnd w:id="501"/>
    <w:bookmarkStart w:name="z50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пожарные щиты;</w:t>
      </w:r>
    </w:p>
    <w:bookmarkEnd w:id="502"/>
    <w:bookmarkStart w:name="z50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75) Стеллаж-шкаф для хранения дыхательных аппаратов; </w:t>
      </w:r>
    </w:p>
    <w:bookmarkEnd w:id="503"/>
    <w:bookmarkStart w:name="z51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Стеллаж-шкаф для хранения запасных воздушных баллонов;</w:t>
      </w:r>
    </w:p>
    <w:bookmarkEnd w:id="504"/>
    <w:bookmarkStart w:name="z51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Сушильное устройство для средств индивидуальной защиты органов дыхания;</w:t>
      </w:r>
    </w:p>
    <w:bookmarkEnd w:id="505"/>
    <w:bookmarkStart w:name="z51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Прибор для тестирования масок и дыхательных аппаратов;</w:t>
      </w:r>
    </w:p>
    <w:bookmarkEnd w:id="506"/>
    <w:bookmarkStart w:name="z51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Контрольная панель за работой газодымозащитников в непригодной для дыхания;</w:t>
      </w:r>
    </w:p>
    <w:bookmarkEnd w:id="507"/>
    <w:bookmarkStart w:name="z51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Стеллаж-шкаф для хранения противогазов.</w:t>
      </w:r>
    </w:p>
    <w:bookmarkEnd w:id="508"/>
    <w:bookmarkStart w:name="z51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Оборудование информатизации, связи и оповещения:</w:t>
      </w:r>
    </w:p>
    <w:bookmarkEnd w:id="509"/>
    <w:bookmarkStart w:name="z51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видеостена;</w:t>
      </w:r>
    </w:p>
    <w:bookmarkEnd w:id="510"/>
    <w:bookmarkStart w:name="z51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локальная вычислительная сеть (структурированная кабельная сеть);</w:t>
      </w:r>
    </w:p>
    <w:bookmarkEnd w:id="511"/>
    <w:bookmarkStart w:name="z51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организационная техника (принтер, сканер, многофункциональное устройство);</w:t>
      </w:r>
    </w:p>
    <w:bookmarkEnd w:id="512"/>
    <w:bookmarkStart w:name="z51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периферийное устройство (монитор, видеопанели);</w:t>
      </w:r>
    </w:p>
    <w:bookmarkEnd w:id="513"/>
    <w:bookmarkStart w:name="z520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переносной компьютер в защищенном корпусе;</w:t>
      </w:r>
    </w:p>
    <w:bookmarkEnd w:id="514"/>
    <w:bookmarkStart w:name="z521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сервер в комплекте;</w:t>
      </w:r>
    </w:p>
    <w:bookmarkEnd w:id="515"/>
    <w:bookmarkStart w:name="z52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конференц система с обеспечением видео-сопровождения и синхронного перевода;</w:t>
      </w:r>
    </w:p>
    <w:bookmarkEnd w:id="516"/>
    <w:bookmarkStart w:name="z52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абонентский терминал видеоконференцсвязи;</w:t>
      </w:r>
    </w:p>
    <w:bookmarkEnd w:id="517"/>
    <w:bookmarkStart w:name="z524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система видеонаблюдения;</w:t>
      </w:r>
    </w:p>
    <w:bookmarkEnd w:id="518"/>
    <w:bookmarkStart w:name="z525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коммутатор цифровой;</w:t>
      </w:r>
    </w:p>
    <w:bookmarkEnd w:id="519"/>
    <w:bookmarkStart w:name="z526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радиостанция коротковолновая стационарная;</w:t>
      </w:r>
    </w:p>
    <w:bookmarkEnd w:id="520"/>
    <w:bookmarkStart w:name="z52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радиостанция коротковолновая мобильная;</w:t>
      </w:r>
    </w:p>
    <w:bookmarkEnd w:id="521"/>
    <w:bookmarkStart w:name="z52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радиостанция коротковолновая носимая;</w:t>
      </w:r>
    </w:p>
    <w:bookmarkEnd w:id="522"/>
    <w:bookmarkStart w:name="z52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радиостанция ультракоротковолновая стационарная;</w:t>
      </w:r>
    </w:p>
    <w:bookmarkEnd w:id="523"/>
    <w:bookmarkStart w:name="z53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радиоудлинитель;</w:t>
      </w:r>
    </w:p>
    <w:bookmarkEnd w:id="524"/>
    <w:bookmarkStart w:name="z531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радиостанция ультракоротковолновая мобильная;</w:t>
      </w:r>
    </w:p>
    <w:bookmarkEnd w:id="525"/>
    <w:bookmarkStart w:name="z532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радиостанция ультракоротковолновая носимая;</w:t>
      </w:r>
    </w:p>
    <w:bookmarkEnd w:id="526"/>
    <w:bookmarkStart w:name="z53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система оповещения;</w:t>
      </w:r>
    </w:p>
    <w:bookmarkEnd w:id="527"/>
    <w:bookmarkStart w:name="z534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система записи телефонных переговоров, хранения архива переговоров;</w:t>
      </w:r>
    </w:p>
    <w:bookmarkEnd w:id="528"/>
    <w:bookmarkStart w:name="z535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светосигнальная громкоговорящая установка;</w:t>
      </w:r>
    </w:p>
    <w:bookmarkEnd w:id="529"/>
    <w:bookmarkStart w:name="z536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навигационный прибор;</w:t>
      </w:r>
    </w:p>
    <w:bookmarkEnd w:id="530"/>
    <w:bookmarkStart w:name="z53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групповое зарядное устройство;</w:t>
      </w:r>
    </w:p>
    <w:bookmarkEnd w:id="531"/>
    <w:bookmarkStart w:name="z538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система кондиционирования серверных помещений;</w:t>
      </w:r>
    </w:p>
    <w:bookmarkEnd w:id="532"/>
    <w:bookmarkStart w:name="z53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радиостанция конвергентная;</w:t>
      </w:r>
    </w:p>
    <w:bookmarkEnd w:id="533"/>
    <w:bookmarkStart w:name="z540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комплект настройки и ремонта радиостанций;</w:t>
      </w:r>
    </w:p>
    <w:bookmarkEnd w:id="534"/>
    <w:bookmarkStart w:name="z541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компьютер планшетный;</w:t>
      </w:r>
    </w:p>
    <w:bookmarkEnd w:id="535"/>
    <w:bookmarkStart w:name="z542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видеорегистратор носимый; </w:t>
      </w:r>
    </w:p>
    <w:bookmarkEnd w:id="536"/>
    <w:bookmarkStart w:name="z543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аппаратно-программный комплекс АРМ-диспетчер (оборудование+ПО/ услуга);</w:t>
      </w:r>
    </w:p>
    <w:bookmarkEnd w:id="537"/>
    <w:bookmarkStart w:name="z544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спутниковый телефон носимый; </w:t>
      </w:r>
    </w:p>
    <w:bookmarkEnd w:id="538"/>
    <w:bookmarkStart w:name="z545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ретранслятор носимый;</w:t>
      </w:r>
    </w:p>
    <w:bookmarkEnd w:id="539"/>
    <w:bookmarkStart w:name="z546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ретранслятор стационарный;</w:t>
      </w:r>
    </w:p>
    <w:bookmarkEnd w:id="540"/>
    <w:bookmarkStart w:name="z547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ретранслятор мобильный;</w:t>
      </w:r>
    </w:p>
    <w:bookmarkEnd w:id="541"/>
    <w:bookmarkStart w:name="z548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транкинговая базовая станция стационарная;</w:t>
      </w:r>
    </w:p>
    <w:bookmarkEnd w:id="542"/>
    <w:bookmarkStart w:name="z549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транкинговая базовая станция мобильная;</w:t>
      </w:r>
    </w:p>
    <w:bookmarkEnd w:id="543"/>
    <w:bookmarkStart w:name="z550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контроллер транкинговой радиосети;</w:t>
      </w:r>
    </w:p>
    <w:bookmarkEnd w:id="544"/>
    <w:bookmarkStart w:name="z551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терминал диспетчерский транкинговой радиосети;</w:t>
      </w:r>
    </w:p>
    <w:bookmarkEnd w:id="545"/>
    <w:bookmarkStart w:name="z552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коммутатор транкинговой радиосети;</w:t>
      </w:r>
    </w:p>
    <w:bookmarkEnd w:id="546"/>
    <w:bookmarkStart w:name="z553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платформа диспетчерская транкинговой радиосети;</w:t>
      </w:r>
    </w:p>
    <w:bookmarkEnd w:id="547"/>
    <w:bookmarkStart w:name="z554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центр диспетчерский видео- и радиосвязи портативный</w:t>
      </w:r>
    </w:p>
    <w:bookmarkEnd w:id="548"/>
    <w:bookmarkStart w:name="z555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гарнитура к радиостанции;</w:t>
      </w:r>
    </w:p>
    <w:bookmarkEnd w:id="549"/>
    <w:bookmarkStart w:name="z556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спутниковая станция стационарная;</w:t>
      </w:r>
    </w:p>
    <w:bookmarkEnd w:id="550"/>
    <w:bookmarkStart w:name="z557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спутниковая станция мобильная;</w:t>
      </w:r>
    </w:p>
    <w:bookmarkEnd w:id="551"/>
    <w:bookmarkStart w:name="z558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спутниковый комплекс подвижный;</w:t>
      </w:r>
    </w:p>
    <w:bookmarkEnd w:id="552"/>
    <w:bookmarkStart w:name="z559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спутниковый комплекс переносной;</w:t>
      </w:r>
    </w:p>
    <w:bookmarkEnd w:id="553"/>
    <w:bookmarkStart w:name="z560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спутниковый терминал переносной;</w:t>
      </w:r>
    </w:p>
    <w:bookmarkEnd w:id="554"/>
    <w:bookmarkStart w:name="z561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спутниковый терминал стационарный;</w:t>
      </w:r>
    </w:p>
    <w:bookmarkEnd w:id="555"/>
    <w:bookmarkStart w:name="z562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спутниковый терминал носимый;</w:t>
      </w:r>
    </w:p>
    <w:bookmarkEnd w:id="556"/>
    <w:bookmarkStart w:name="z563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телефонная станция автоматическая;</w:t>
      </w:r>
    </w:p>
    <w:bookmarkEnd w:id="557"/>
    <w:bookmarkStart w:name="z564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телефонный аппарат аналоговый;</w:t>
      </w:r>
    </w:p>
    <w:bookmarkEnd w:id="558"/>
    <w:bookmarkStart w:name="z565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телефонный аппарат цифровой;</w:t>
      </w:r>
    </w:p>
    <w:bookmarkEnd w:id="559"/>
    <w:bookmarkStart w:name="z566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видеотелефон;</w:t>
      </w:r>
    </w:p>
    <w:bookmarkEnd w:id="560"/>
    <w:bookmarkStart w:name="z567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консоль расширения для цифрового телефонного аппарата;</w:t>
      </w:r>
    </w:p>
    <w:bookmarkEnd w:id="561"/>
    <w:bookmarkStart w:name="z568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сиренно-речевое устройство;</w:t>
      </w:r>
    </w:p>
    <w:bookmarkEnd w:id="562"/>
    <w:bookmarkStart w:name="z569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пульт управления системой оповещения;</w:t>
      </w:r>
    </w:p>
    <w:bookmarkEnd w:id="563"/>
    <w:bookmarkStart w:name="z570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комплекс технических средств перехвата теле-, радиовещания;</w:t>
      </w:r>
    </w:p>
    <w:bookmarkEnd w:id="564"/>
    <w:bookmarkStart w:name="z571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аппаратно-программный комплекс циркулярного вызова абонентов (оборудование/ услуга);</w:t>
      </w:r>
    </w:p>
    <w:bookmarkEnd w:id="565"/>
    <w:bookmarkStart w:name="z572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комплекс технических средств широковещательной рассылки текстовых сообщений посредством технологии CellBroadcast по каналам GSM (оборудование/ услуга);</w:t>
      </w:r>
    </w:p>
    <w:bookmarkEnd w:id="566"/>
    <w:bookmarkStart w:name="z573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оборудование беспроводного канала связи для управления сиренно-речевым устройством;</w:t>
      </w:r>
    </w:p>
    <w:bookmarkEnd w:id="567"/>
    <w:bookmarkStart w:name="z574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GSM-роутер;</w:t>
      </w:r>
    </w:p>
    <w:bookmarkEnd w:id="568"/>
    <w:bookmarkStart w:name="z575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система записи радио переговоров, хранения архива переговоров;</w:t>
      </w:r>
    </w:p>
    <w:bookmarkEnd w:id="569"/>
    <w:bookmarkStart w:name="z57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система записи и хранения видеоинформации; </w:t>
      </w:r>
    </w:p>
    <w:bookmarkEnd w:id="570"/>
    <w:bookmarkStart w:name="z577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система позиционирования (оборудование/ услуга);</w:t>
      </w:r>
    </w:p>
    <w:bookmarkEnd w:id="571"/>
    <w:bookmarkStart w:name="z578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трекер навигационной системы;</w:t>
      </w:r>
    </w:p>
    <w:bookmarkEnd w:id="572"/>
    <w:bookmarkStart w:name="z579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звуковое оборудование (усилители, микшеры, микрофоны).</w:t>
      </w:r>
    </w:p>
    <w:bookmarkEnd w:id="573"/>
    <w:bookmarkStart w:name="z580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телесуфлер;</w:t>
      </w:r>
    </w:p>
    <w:bookmarkEnd w:id="574"/>
    <w:bookmarkStart w:name="z581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телефон мобильный;</w:t>
      </w:r>
    </w:p>
    <w:bookmarkEnd w:id="575"/>
    <w:bookmarkStart w:name="z582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микрофон петличный;</w:t>
      </w:r>
    </w:p>
    <w:bookmarkEnd w:id="576"/>
    <w:bookmarkStart w:name="z583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беспилотная авиационная система;</w:t>
      </w:r>
    </w:p>
    <w:bookmarkEnd w:id="577"/>
    <w:bookmarkStart w:name="z584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машина бумагоуничтожительная (шреддер);</w:t>
      </w:r>
    </w:p>
    <w:bookmarkEnd w:id="578"/>
    <w:bookmarkStart w:name="z585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шифровальное устройство</w:t>
      </w:r>
    </w:p>
    <w:bookmarkEnd w:id="579"/>
    <w:bookmarkStart w:name="z586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фильтр сетевой</w:t>
      </w:r>
    </w:p>
    <w:bookmarkEnd w:id="580"/>
    <w:bookmarkStart w:name="z587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генератор шума</w:t>
      </w:r>
    </w:p>
    <w:bookmarkEnd w:id="581"/>
    <w:bookmarkStart w:name="z588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подавитель сотовых телефонов</w:t>
      </w:r>
    </w:p>
    <w:bookmarkEnd w:id="582"/>
    <w:bookmarkStart w:name="z589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программа гарантированного удаления информации</w:t>
      </w:r>
    </w:p>
    <w:bookmarkEnd w:id="583"/>
    <w:bookmarkStart w:name="z590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электромегафон-ручной громкоговоритель</w:t>
      </w:r>
    </w:p>
    <w:bookmarkEnd w:id="584"/>
    <w:bookmarkStart w:name="z591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серверное оборудование видеоконференцсвязи</w:t>
      </w:r>
    </w:p>
    <w:bookmarkEnd w:id="585"/>
    <w:bookmarkStart w:name="z592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77) межсетевой экран; </w:t>
      </w:r>
    </w:p>
    <w:bookmarkEnd w:id="586"/>
    <w:bookmarkStart w:name="z593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мобильный телефон</w:t>
      </w:r>
    </w:p>
    <w:bookmarkEnd w:id="587"/>
    <w:bookmarkStart w:name="z594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петличный микрофон</w:t>
      </w:r>
    </w:p>
    <w:bookmarkEnd w:id="588"/>
    <w:bookmarkStart w:name="z595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беспилотный летательный аппарат.</w:t>
      </w:r>
    </w:p>
    <w:bookmarkEnd w:id="589"/>
    <w:bookmarkStart w:name="z596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фотоаппарат цифровой;</w:t>
      </w:r>
    </w:p>
    <w:bookmarkEnd w:id="590"/>
    <w:bookmarkStart w:name="z597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телевизор;</w:t>
      </w:r>
    </w:p>
    <w:bookmarkEnd w:id="591"/>
    <w:bookmarkStart w:name="z598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видеокамера цифровая;</w:t>
      </w:r>
    </w:p>
    <w:bookmarkEnd w:id="592"/>
    <w:bookmarkStart w:name="z599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видеопроектор;</w:t>
      </w:r>
    </w:p>
    <w:bookmarkEnd w:id="593"/>
    <w:bookmarkStart w:name="z600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проекционный стенд;</w:t>
      </w:r>
    </w:p>
    <w:bookmarkEnd w:id="594"/>
    <w:bookmarkStart w:name="z601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источник бесперебойного питания;</w:t>
      </w:r>
    </w:p>
    <w:bookmarkEnd w:id="595"/>
    <w:bookmarkStart w:name="z602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программное обеспечение (операционная система, прикладное и специализированное программное обеспечение);</w:t>
      </w:r>
    </w:p>
    <w:bookmarkEnd w:id="596"/>
    <w:bookmarkStart w:name="z603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видеорегистратор мобильный;</w:t>
      </w:r>
    </w:p>
    <w:bookmarkEnd w:id="597"/>
    <w:bookmarkStart w:name="z604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система выгрузки, обработки и хранения информации с индивидуальных видеорегистраторов.</w:t>
      </w:r>
    </w:p>
    <w:bookmarkEnd w:id="598"/>
    <w:bookmarkStart w:name="z605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персональный компьютер в комплекте (монитор, системный блок, принтер, клавиатура, мышь, акустическая система, источник бесперебойного питания, сетевой фильтр);</w:t>
      </w:r>
    </w:p>
    <w:bookmarkEnd w:id="599"/>
    <w:bookmarkStart w:name="z606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ноутбук;</w:t>
      </w:r>
    </w:p>
    <w:bookmarkEnd w:id="600"/>
    <w:bookmarkStart w:name="z607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цифровой фотоаппарат;</w:t>
      </w:r>
    </w:p>
    <w:bookmarkEnd w:id="601"/>
    <w:bookmarkStart w:name="z608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телевизор;</w:t>
      </w:r>
    </w:p>
    <w:bookmarkEnd w:id="602"/>
    <w:bookmarkStart w:name="z609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планшет;</w:t>
      </w:r>
    </w:p>
    <w:bookmarkEnd w:id="603"/>
    <w:bookmarkStart w:name="z610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цифровая видеокамера;</w:t>
      </w:r>
    </w:p>
    <w:bookmarkEnd w:id="604"/>
    <w:bookmarkStart w:name="z611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видеопроектор.</w:t>
      </w:r>
    </w:p>
    <w:bookmarkEnd w:id="605"/>
    <w:bookmarkStart w:name="z612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Строительство, реконструкция, и ремонт зданий и сооружений объектов защиты от чрезвычайных ситуаций:</w:t>
      </w:r>
    </w:p>
    <w:bookmarkEnd w:id="606"/>
    <w:bookmarkStart w:name="z613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пожарных депо, учебно-тренировочных центров (спортивных комплексов-манежей), пожарно-технических лабораторий, гаражей и навесов для техники;</w:t>
      </w:r>
    </w:p>
    <w:bookmarkEnd w:id="607"/>
    <w:bookmarkStart w:name="z614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проектно-сметной документации в том числе, привязка типового проекта на строительство пожарных депо, учебно-тренировочных центров, пожарно-технических лабораторий, гаражей и навесов для техники;</w:t>
      </w:r>
    </w:p>
    <w:bookmarkEnd w:id="608"/>
    <w:bookmarkStart w:name="z615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зданий, сооружений и объектов военного назначения;</w:t>
      </w:r>
    </w:p>
    <w:bookmarkEnd w:id="609"/>
    <w:bookmarkStart w:name="z616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проектно-сметной документации по привязке типового проекта на строительство зданий, сооружений и объектов военного назначения;</w:t>
      </w:r>
    </w:p>
    <w:bookmarkEnd w:id="610"/>
    <w:bookmarkStart w:name="z617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строительство спасательных станций, постов и бассейнов для тренировки спасателей-водолазов, гаражей и навесов для техники оперативно-спасательных отрядов;</w:t>
      </w:r>
    </w:p>
    <w:bookmarkEnd w:id="611"/>
    <w:bookmarkStart w:name="z618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проектно-сметной документации, в том числе, привязка проекта на строительство спасательных станций, постов и бассейнов, гаражей и навесов для техники оперативно-спасательных отрядов;</w:t>
      </w:r>
    </w:p>
    <w:bookmarkEnd w:id="612"/>
    <w:bookmarkStart w:name="z619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строительство комплексов зданий и сооружений оперативно-спасательных отрядов;</w:t>
      </w:r>
    </w:p>
    <w:bookmarkEnd w:id="613"/>
    <w:bookmarkStart w:name="z620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проектно-сметной на строительство комплексов зданий и сооружений оперативно-спасательных отрядов;</w:t>
      </w:r>
    </w:p>
    <w:bookmarkEnd w:id="614"/>
    <w:bookmarkStart w:name="z621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проектно-сметной документации для капитального ремонта и реконструкции зданий, помещений, сооружений, складских помещений;</w:t>
      </w:r>
    </w:p>
    <w:bookmarkEnd w:id="615"/>
    <w:bookmarkStart w:name="z622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капитальный ремонт и реконструкция зданий, помещений, сооружений, складских помещений;</w:t>
      </w:r>
    </w:p>
    <w:bookmarkEnd w:id="616"/>
    <w:bookmarkStart w:name="z623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проектно-изыскательные работы по капитальному ремонту зданий, помещений, сооружений, складских помещений длительного хранения;</w:t>
      </w:r>
    </w:p>
    <w:bookmarkEnd w:id="617"/>
    <w:bookmarkStart w:name="z624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привязка типового проекта "Строительство, реконструкции коммуникационных сооружений, прокладке новых волоконно-оптических линий связи к объектам пожарных частей и спасательных станций" к конкретной площадке строительства;</w:t>
      </w:r>
    </w:p>
    <w:bookmarkEnd w:id="618"/>
    <w:bookmarkStart w:name="z625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строительство контрольно-пропускного пункта;</w:t>
      </w:r>
    </w:p>
    <w:bookmarkEnd w:id="619"/>
    <w:bookmarkStart w:name="z626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проектно-сметной документации по газификации пожарных и спасательных подразделений;</w:t>
      </w:r>
    </w:p>
    <w:bookmarkEnd w:id="620"/>
    <w:bookmarkStart w:name="z627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текущих ремонтов зданий пожарных депо и спасательных подразделений;</w:t>
      </w:r>
    </w:p>
    <w:bookmarkEnd w:id="621"/>
    <w:bookmarkStart w:name="z628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благоустройство, озеленение территории и создание малых архитектурных форм;</w:t>
      </w:r>
    </w:p>
    <w:bookmarkEnd w:id="622"/>
    <w:bookmarkStart w:name="z629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огневой полигон для тактической и психологической подготовки пожарных и спасателей;</w:t>
      </w:r>
    </w:p>
    <w:bookmarkEnd w:id="623"/>
    <w:bookmarkStart w:name="z630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теплодымокамера;</w:t>
      </w:r>
    </w:p>
    <w:bookmarkEnd w:id="624"/>
    <w:bookmarkStart w:name="z631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сборно-разборный ангар;</w:t>
      </w:r>
    </w:p>
    <w:bookmarkEnd w:id="625"/>
    <w:bookmarkStart w:name="z632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строительство зданий центра медицины катастроф, гаражей и навесов для техники;</w:t>
      </w:r>
    </w:p>
    <w:bookmarkEnd w:id="626"/>
    <w:bookmarkStart w:name="z633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проектно-сметной документации, в том числе привязка типового проекта на строительство зданий центра медицины катастроф, гаражей и навесов для техники;</w:t>
      </w:r>
    </w:p>
    <w:bookmarkEnd w:id="627"/>
    <w:bookmarkStart w:name="z634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проектно-сметной документации, в том числе привязка типового проекта на строительство автозаправочной станций для заправки транспортных средств;</w:t>
      </w:r>
    </w:p>
    <w:bookmarkEnd w:id="628"/>
    <w:bookmarkStart w:name="z635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строительство автозаправочной станций для заправки транспортных средств;</w:t>
      </w:r>
    </w:p>
    <w:bookmarkEnd w:id="629"/>
    <w:bookmarkStart w:name="z636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проектно-сметной документации на строительство складских помещений;</w:t>
      </w:r>
    </w:p>
    <w:bookmarkEnd w:id="630"/>
    <w:bookmarkStart w:name="z637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строительство антенно-мачтового сооружения;</w:t>
      </w:r>
    </w:p>
    <w:bookmarkEnd w:id="631"/>
    <w:bookmarkStart w:name="z638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строительство, капитальный, текущий ремонт, реконструкция ангаров для хранения и технического обслуживания воздушных судов;</w:t>
      </w:r>
    </w:p>
    <w:bookmarkEnd w:id="632"/>
    <w:bookmarkStart w:name="z639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разработка проектно-сметной документации на строительство ангаров для хранения и технического обслуживания воздушных судов;</w:t>
      </w:r>
    </w:p>
    <w:bookmarkEnd w:id="633"/>
    <w:bookmarkStart w:name="z640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разработка проектно-сметной документации на строительство, капитальный, текущий ремонт, реконструкцию зданий, гаражей, помещений для хранения ГСМ и вертолетных площадок трассовых медико-спасательных пунктов Центра медицины катастроф;</w:t>
      </w:r>
    </w:p>
    <w:bookmarkEnd w:id="634"/>
    <w:bookmarkStart w:name="z641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приобретение мобильного госпиталя Центра медицины катастроф;</w:t>
      </w:r>
    </w:p>
    <w:bookmarkEnd w:id="635"/>
    <w:bookmarkStart w:name="z642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мобильный пост противопожарного/ аварийно-спасательного назначения;</w:t>
      </w:r>
    </w:p>
    <w:bookmarkEnd w:id="636"/>
    <w:bookmarkStart w:name="z643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капсульное модульно здание.</w:t>
      </w:r>
    </w:p>
    <w:bookmarkEnd w:id="637"/>
    <w:bookmarkStart w:name="z644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Инженерно-технические средства и системы безопасности объектов, уязвимых в террористическом отношении:</w:t>
      </w:r>
    </w:p>
    <w:bookmarkEnd w:id="638"/>
    <w:bookmarkStart w:name="z645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 тревожной сигнализации;</w:t>
      </w:r>
    </w:p>
    <w:bookmarkEnd w:id="639"/>
    <w:bookmarkStart w:name="z646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 охранной сигнализации;</w:t>
      </w:r>
    </w:p>
    <w:bookmarkEnd w:id="640"/>
    <w:bookmarkStart w:name="z647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системы пожарной сигнализации;</w:t>
      </w:r>
    </w:p>
    <w:bookmarkEnd w:id="641"/>
    <w:bookmarkStart w:name="z648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противотаранное устройство;</w:t>
      </w:r>
    </w:p>
    <w:bookmarkEnd w:id="642"/>
    <w:bookmarkStart w:name="z649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автоматический шлагбаум;</w:t>
      </w:r>
    </w:p>
    <w:bookmarkEnd w:id="643"/>
    <w:bookmarkStart w:name="z650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досмотровое оборудование для автотранспортных средств;</w:t>
      </w:r>
    </w:p>
    <w:bookmarkEnd w:id="644"/>
    <w:bookmarkStart w:name="z651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досмотровое оборудование для посетителей;</w:t>
      </w:r>
    </w:p>
    <w:bookmarkEnd w:id="645"/>
    <w:bookmarkStart w:name="z652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досмотровое оборудование для ручной клади, багажа и рентгенотелевизионный интроскоп;</w:t>
      </w:r>
    </w:p>
    <w:bookmarkEnd w:id="646"/>
    <w:bookmarkStart w:name="z653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автоматизированные или механические ручные устройства, турникеты, калитки;</w:t>
      </w:r>
    </w:p>
    <w:bookmarkEnd w:id="647"/>
    <w:bookmarkStart w:name="z654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ограждение по периметру;</w:t>
      </w:r>
    </w:p>
    <w:bookmarkEnd w:id="648"/>
    <w:bookmarkStart w:name="z655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укрепленные двери;</w:t>
      </w:r>
    </w:p>
    <w:bookmarkEnd w:id="649"/>
    <w:bookmarkStart w:name="z656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защитные конструкции на окна;</w:t>
      </w:r>
    </w:p>
    <w:bookmarkEnd w:id="650"/>
    <w:bookmarkStart w:name="z657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система контроля и управления доступом;</w:t>
      </w:r>
    </w:p>
    <w:bookmarkEnd w:id="651"/>
    <w:bookmarkStart w:name="z658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системы оперативной связи;</w:t>
      </w:r>
    </w:p>
    <w:bookmarkEnd w:id="652"/>
    <w:bookmarkStart w:name="z659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сеть охранного освещения;</w:t>
      </w:r>
    </w:p>
    <w:bookmarkEnd w:id="653"/>
    <w:bookmarkStart w:name="z660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автономный резервный источник электрического питания.</w:t>
      </w:r>
    </w:p>
    <w:bookmarkEnd w:id="654"/>
    <w:bookmarkStart w:name="z661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Спортивное оборудование для пожарно-спасательного спорта:</w:t>
      </w:r>
    </w:p>
    <w:bookmarkEnd w:id="655"/>
    <w:bookmarkStart w:name="z662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сборно-разборная учебно-тренировочная башня на 2, 4 беговые дорожки с подиумом;</w:t>
      </w:r>
    </w:p>
    <w:bookmarkEnd w:id="656"/>
    <w:bookmarkStart w:name="z663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спортивный домик для пожарной эстафеты;</w:t>
      </w:r>
    </w:p>
    <w:bookmarkEnd w:id="657"/>
    <w:bookmarkStart w:name="z664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забор спортивный регулируемый;</w:t>
      </w:r>
    </w:p>
    <w:bookmarkEnd w:id="658"/>
    <w:bookmarkStart w:name="z665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бум спортивный регулируемый;</w:t>
      </w:r>
    </w:p>
    <w:bookmarkEnd w:id="659"/>
    <w:bookmarkStart w:name="z666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спортивная мотопома;</w:t>
      </w:r>
    </w:p>
    <w:bookmarkEnd w:id="660"/>
    <w:bookmarkStart w:name="z667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стволы пожарные спортивные;</w:t>
      </w:r>
    </w:p>
    <w:bookmarkEnd w:id="661"/>
    <w:bookmarkStart w:name="z668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лестница спортивная штурмовая;</w:t>
      </w:r>
    </w:p>
    <w:bookmarkEnd w:id="662"/>
    <w:bookmarkStart w:name="z669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лестница-палка;</w:t>
      </w:r>
    </w:p>
    <w:bookmarkEnd w:id="663"/>
    <w:bookmarkStart w:name="z670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система электронного хронометража с экраном;</w:t>
      </w:r>
    </w:p>
    <w:bookmarkEnd w:id="664"/>
    <w:bookmarkStart w:name="z671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стартовый пистолет;</w:t>
      </w:r>
    </w:p>
    <w:bookmarkEnd w:id="665"/>
    <w:bookmarkStart w:name="z672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стартовые колодки;</w:t>
      </w:r>
    </w:p>
    <w:bookmarkEnd w:id="666"/>
    <w:bookmarkStart w:name="z673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тумба секундометристов с крышей;</w:t>
      </w:r>
    </w:p>
    <w:bookmarkEnd w:id="667"/>
    <w:bookmarkStart w:name="z674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тумба стартера с крышей;</w:t>
      </w:r>
    </w:p>
    <w:bookmarkEnd w:id="668"/>
    <w:bookmarkStart w:name="z675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спортивное разветвление 3-х ходовое;</w:t>
      </w:r>
    </w:p>
    <w:bookmarkEnd w:id="669"/>
    <w:bookmarkStart w:name="z676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сетка страховочная;</w:t>
      </w:r>
    </w:p>
    <w:bookmarkEnd w:id="670"/>
    <w:bookmarkStart w:name="z677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стартовые колодки;</w:t>
      </w:r>
    </w:p>
    <w:bookmarkEnd w:id="671"/>
    <w:bookmarkStart w:name="z678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порошковые огнетушители;</w:t>
      </w:r>
    </w:p>
    <w:bookmarkEnd w:id="672"/>
    <w:bookmarkStart w:name="z679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автоматизированная электронная система обработки результатов соревнований по пожарно-спасательному спорту;</w:t>
      </w:r>
    </w:p>
    <w:bookmarkEnd w:id="673"/>
    <w:bookmarkStart w:name="z680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спортивный домик для пожарной эстафеты.</w:t>
      </w:r>
    </w:p>
    <w:bookmarkEnd w:id="674"/>
    <w:bookmarkStart w:name="z681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Расчет обеспечения оборудования и имущества пункта приема личного состава по мобилизационной подготовке:</w:t>
      </w:r>
    </w:p>
    <w:bookmarkEnd w:id="675"/>
    <w:bookmarkStart w:name="z682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палатки лагерные, унифицированные санитарно-барачные каркасные;</w:t>
      </w:r>
    </w:p>
    <w:bookmarkEnd w:id="676"/>
    <w:bookmarkStart w:name="z683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палатки для проверки противогазов унифицированные санитарно-технические;</w:t>
      </w:r>
    </w:p>
    <w:bookmarkEnd w:id="677"/>
    <w:bookmarkStart w:name="z684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печи с комплектами труб;</w:t>
      </w:r>
    </w:p>
    <w:bookmarkEnd w:id="678"/>
    <w:bookmarkStart w:name="z685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стол раскладной;</w:t>
      </w:r>
    </w:p>
    <w:bookmarkEnd w:id="679"/>
    <w:bookmarkStart w:name="z686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табуретки (стулья);</w:t>
      </w:r>
    </w:p>
    <w:bookmarkEnd w:id="680"/>
    <w:bookmarkStart w:name="z687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фонари (летучая мышь);</w:t>
      </w:r>
    </w:p>
    <w:bookmarkEnd w:id="681"/>
    <w:bookmarkStart w:name="z688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переносная электростанция с комплектом плафонов и осветительных проводов;</w:t>
      </w:r>
    </w:p>
    <w:bookmarkEnd w:id="682"/>
    <w:bookmarkStart w:name="z689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кушетка;</w:t>
      </w:r>
    </w:p>
    <w:bookmarkEnd w:id="683"/>
    <w:bookmarkStart w:name="z690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телефонные аппараты.</w:t>
      </w:r>
    </w:p>
    <w:bookmarkEnd w:id="684"/>
    <w:bookmarkStart w:name="z691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Оснащение для мониторинга и защиты от опасных гидрометеорологических явлений:</w:t>
      </w:r>
    </w:p>
    <w:bookmarkEnd w:id="685"/>
    <w:bookmarkStart w:name="z692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психрометр;</w:t>
      </w:r>
    </w:p>
    <w:bookmarkEnd w:id="686"/>
    <w:bookmarkStart w:name="z693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термометр ТМ-8 (срочный);</w:t>
      </w:r>
    </w:p>
    <w:bookmarkEnd w:id="687"/>
    <w:bookmarkStart w:name="z694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термометр родниковый (в оправе);</w:t>
      </w:r>
    </w:p>
    <w:bookmarkEnd w:id="688"/>
    <w:bookmarkStart w:name="z695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переносные снегомерные рейки;</w:t>
      </w:r>
    </w:p>
    <w:bookmarkEnd w:id="689"/>
    <w:bookmarkStart w:name="z696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снегомер весовой (ВС-43);</w:t>
      </w:r>
    </w:p>
    <w:bookmarkEnd w:id="690"/>
    <w:bookmarkStart w:name="z697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рейка водомерная деревянная стационарная, 2 м;</w:t>
      </w:r>
    </w:p>
    <w:bookmarkEnd w:id="691"/>
    <w:bookmarkStart w:name="z698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рейка снегомерная стационарная, 2 м;</w:t>
      </w:r>
    </w:p>
    <w:bookmarkEnd w:id="692"/>
    <w:bookmarkStart w:name="z699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измеритель скорости водного потока;</w:t>
      </w:r>
    </w:p>
    <w:bookmarkEnd w:id="693"/>
    <w:bookmarkStart w:name="z700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нивелир (комплект);</w:t>
      </w:r>
    </w:p>
    <w:bookmarkEnd w:id="694"/>
    <w:bookmarkStart w:name="z701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теодолит электронный (комплект);</w:t>
      </w:r>
    </w:p>
    <w:bookmarkEnd w:id="695"/>
    <w:bookmarkStart w:name="z702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метеорологическая станция;</w:t>
      </w:r>
    </w:p>
    <w:bookmarkEnd w:id="696"/>
    <w:bookmarkStart w:name="z703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дистанционные мобильные системы (противолавинные пневматические пушки);</w:t>
      </w:r>
    </w:p>
    <w:bookmarkEnd w:id="697"/>
    <w:bookmarkStart w:name="z704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эхолот;</w:t>
      </w:r>
    </w:p>
    <w:bookmarkEnd w:id="698"/>
    <w:bookmarkStart w:name="z705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безотражательный тахометр с мини призмой и аккумуляторами;</w:t>
      </w:r>
    </w:p>
    <w:bookmarkEnd w:id="699"/>
    <w:bookmarkStart w:name="z706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ручной лазерный дальномер;</w:t>
      </w:r>
    </w:p>
    <w:bookmarkEnd w:id="700"/>
    <w:bookmarkStart w:name="z707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оборудование для определения точных координат объекта и производства топогеодезических работ;</w:t>
      </w:r>
    </w:p>
    <w:bookmarkEnd w:id="701"/>
    <w:bookmarkStart w:name="z708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жилой вагон для сезонных гидрологических постов;</w:t>
      </w:r>
    </w:p>
    <w:bookmarkEnd w:id="702"/>
    <w:bookmarkStart w:name="z709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резиновая лодка;</w:t>
      </w:r>
    </w:p>
    <w:bookmarkEnd w:id="703"/>
    <w:bookmarkStart w:name="z710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мотопомпа;</w:t>
      </w:r>
    </w:p>
    <w:bookmarkEnd w:id="704"/>
    <w:bookmarkStart w:name="z711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утюг для полиэтиленовых труб диаметром до 500 мм;</w:t>
      </w:r>
    </w:p>
    <w:bookmarkEnd w:id="705"/>
    <w:bookmarkStart w:name="z712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полиэтиленовые трубы d=300;</w:t>
      </w:r>
    </w:p>
    <w:bookmarkEnd w:id="706"/>
    <w:bookmarkStart w:name="z713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электростанция дизельная до 100 кВт;</w:t>
      </w:r>
    </w:p>
    <w:bookmarkEnd w:id="707"/>
    <w:bookmarkStart w:name="z714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мобильная электростанция 15 кВт в комплекте с кабелями системой освещения;</w:t>
      </w:r>
    </w:p>
    <w:bookmarkEnd w:id="708"/>
    <w:bookmarkStart w:name="z715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электростанция 1-7 кВт;</w:t>
      </w:r>
    </w:p>
    <w:bookmarkEnd w:id="709"/>
    <w:bookmarkStart w:name="z716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переносной тепловентилятор электрический и дизельный 15-25 кВт;</w:t>
      </w:r>
    </w:p>
    <w:bookmarkEnd w:id="710"/>
    <w:bookmarkStart w:name="z717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компрессор с автономным приводом в комплекте;</w:t>
      </w:r>
    </w:p>
    <w:bookmarkEnd w:id="711"/>
    <w:bookmarkStart w:name="z718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сварочный агрегат на колесном ходу;</w:t>
      </w:r>
    </w:p>
    <w:bookmarkEnd w:id="712"/>
    <w:bookmarkStart w:name="z719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электрический сварочный аппарат 220 Вт;</w:t>
      </w:r>
    </w:p>
    <w:bookmarkEnd w:id="713"/>
    <w:bookmarkStart w:name="z720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газосварочный аппарат (автоген);</w:t>
      </w:r>
    </w:p>
    <w:bookmarkEnd w:id="714"/>
    <w:bookmarkStart w:name="z721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Насосная станция на колесном ходу;</w:t>
      </w:r>
    </w:p>
    <w:bookmarkEnd w:id="715"/>
    <w:bookmarkStart w:name="z722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Плащ-накидка;</w:t>
      </w:r>
    </w:p>
    <w:bookmarkEnd w:id="716"/>
    <w:bookmarkStart w:name="z723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зимняя снегоходная экипировка;</w:t>
      </w:r>
    </w:p>
    <w:bookmarkEnd w:id="717"/>
    <w:bookmarkStart w:name="z724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лыжи многослойные с палками и креплениями.</w:t>
      </w:r>
    </w:p>
    <w:bookmarkEnd w:id="718"/>
    <w:bookmarkStart w:name="z725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Оснащение пожарно-техническим вооружением, оборудованием и инвентарем пожарных автомобилей основного, специального и вспомогательного назначения:</w:t>
      </w:r>
    </w:p>
    <w:bookmarkEnd w:id="719"/>
    <w:bookmarkStart w:name="z726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рукав кислотно-щелочной-1-32-3 длиной, не менее 4 м;</w:t>
      </w:r>
    </w:p>
    <w:bookmarkEnd w:id="720"/>
    <w:bookmarkStart w:name="z727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распылитель турбинный;</w:t>
      </w:r>
    </w:p>
    <w:bookmarkEnd w:id="721"/>
    <w:bookmarkStart w:name="z728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распылитель веерный;</w:t>
      </w:r>
    </w:p>
    <w:bookmarkEnd w:id="722"/>
    <w:bookmarkStart w:name="z729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разветвление 3-ходовое РТ-70, РТ-80 (150; 200);</w:t>
      </w:r>
    </w:p>
    <w:bookmarkEnd w:id="723"/>
    <w:bookmarkStart w:name="z730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разветвление 4-ходовое;</w:t>
      </w:r>
    </w:p>
    <w:bookmarkEnd w:id="724"/>
    <w:bookmarkStart w:name="z731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водосборник рукавный ВС-125 с заглушками;</w:t>
      </w:r>
    </w:p>
    <w:bookmarkEnd w:id="725"/>
    <w:bookmarkStart w:name="z732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головка переходная (150х150);</w:t>
      </w:r>
    </w:p>
    <w:bookmarkEnd w:id="726"/>
    <w:bookmarkStart w:name="z733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головка соединительная переходная (50х38);</w:t>
      </w:r>
    </w:p>
    <w:bookmarkEnd w:id="727"/>
    <w:bookmarkStart w:name="z734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головка соединительная переходная (70x50);</w:t>
      </w:r>
    </w:p>
    <w:bookmarkEnd w:id="728"/>
    <w:bookmarkStart w:name="z735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головка соединительная переходная (80x50);</w:t>
      </w:r>
    </w:p>
    <w:bookmarkEnd w:id="729"/>
    <w:bookmarkStart w:name="z736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головка соединительная переходная (80x70);</w:t>
      </w:r>
    </w:p>
    <w:bookmarkEnd w:id="730"/>
    <w:bookmarkStart w:name="z737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мостик рукавный;</w:t>
      </w:r>
    </w:p>
    <w:bookmarkEnd w:id="731"/>
    <w:bookmarkStart w:name="z738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задержка рукавная;</w:t>
      </w:r>
    </w:p>
    <w:bookmarkEnd w:id="732"/>
    <w:bookmarkStart w:name="z739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рукавный зажим;</w:t>
      </w:r>
    </w:p>
    <w:bookmarkEnd w:id="733"/>
    <w:bookmarkStart w:name="z740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рукавное колено;</w:t>
      </w:r>
    </w:p>
    <w:bookmarkEnd w:id="734"/>
    <w:bookmarkStart w:name="z741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ключ торцевой для открывания гидрантов;</w:t>
      </w:r>
    </w:p>
    <w:bookmarkEnd w:id="735"/>
    <w:bookmarkStart w:name="z742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ключ для соединения всасывающих рукавов;</w:t>
      </w:r>
    </w:p>
    <w:bookmarkEnd w:id="736"/>
    <w:bookmarkStart w:name="z743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ключ для соединения напорных рукавов;</w:t>
      </w:r>
    </w:p>
    <w:bookmarkEnd w:id="737"/>
    <w:bookmarkStart w:name="z744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крюк для открывания крышек гидрантов;</w:t>
      </w:r>
    </w:p>
    <w:bookmarkEnd w:id="738"/>
    <w:bookmarkStart w:name="z745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гидроэлеватор;</w:t>
      </w:r>
    </w:p>
    <w:bookmarkEnd w:id="739"/>
    <w:bookmarkStart w:name="z746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ствол воздушно-пенный;</w:t>
      </w:r>
    </w:p>
    <w:bookmarkEnd w:id="740"/>
    <w:bookmarkStart w:name="z747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ствол лафетный стационарный;</w:t>
      </w:r>
    </w:p>
    <w:bookmarkEnd w:id="741"/>
    <w:bookmarkStart w:name="z748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ствол лафетный переносной;</w:t>
      </w:r>
    </w:p>
    <w:bookmarkEnd w:id="742"/>
    <w:bookmarkStart w:name="z749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ствол-пробойник;</w:t>
      </w:r>
    </w:p>
    <w:bookmarkEnd w:id="743"/>
    <w:bookmarkStart w:name="z750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ствол ручной для подачи порошка;</w:t>
      </w:r>
    </w:p>
    <w:bookmarkEnd w:id="744"/>
    <w:bookmarkStart w:name="z751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ствол турбинный;</w:t>
      </w:r>
    </w:p>
    <w:bookmarkEnd w:id="745"/>
    <w:bookmarkStart w:name="z752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ствол-лом для углекислотного тушения;</w:t>
      </w:r>
    </w:p>
    <w:bookmarkEnd w:id="746"/>
    <w:bookmarkStart w:name="z753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заземление пожарных стволов (переносное);</w:t>
      </w:r>
    </w:p>
    <w:bookmarkEnd w:id="747"/>
    <w:bookmarkStart w:name="z754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установка комбинированного тушения пожаров с перекрывным устройством, производительностью по раствору пенообразователя не менее 2 л/с;</w:t>
      </w:r>
    </w:p>
    <w:bookmarkEnd w:id="748"/>
    <w:bookmarkStart w:name="z755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установка комбинированного тушения пожаров, производительностью по раствору пенообразователя не менее 5-6 л/с или генератор пены средней кратности;</w:t>
      </w:r>
    </w:p>
    <w:bookmarkEnd w:id="749"/>
    <w:bookmarkStart w:name="z756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установка комбинированного тушения пожаров, производительностью по раствору пенообразователя не менее 30 л/с;</w:t>
      </w:r>
    </w:p>
    <w:bookmarkEnd w:id="750"/>
    <w:bookmarkStart w:name="z757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гребенка для установки комбинированного тушения пожаров;</w:t>
      </w:r>
    </w:p>
    <w:bookmarkEnd w:id="751"/>
    <w:bookmarkStart w:name="z758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магистральный пеносместитель;</w:t>
      </w:r>
    </w:p>
    <w:bookmarkEnd w:id="752"/>
    <w:bookmarkStart w:name="z759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ствол для подачи температурно-активированной воды;</w:t>
      </w:r>
    </w:p>
    <w:bookmarkEnd w:id="753"/>
    <w:bookmarkStart w:name="z760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промышленный фен 220В, не менее 1,6 кВт;</w:t>
      </w:r>
    </w:p>
    <w:bookmarkEnd w:id="754"/>
    <w:bookmarkStart w:name="z761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теплообменник водяной;</w:t>
      </w:r>
    </w:p>
    <w:bookmarkEnd w:id="755"/>
    <w:bookmarkStart w:name="z762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установка газового тушения;</w:t>
      </w:r>
    </w:p>
    <w:bookmarkEnd w:id="756"/>
    <w:bookmarkStart w:name="z763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пожарный насос с электровакуумной системой;</w:t>
      </w:r>
    </w:p>
    <w:bookmarkEnd w:id="757"/>
    <w:bookmarkStart w:name="z764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огнетушитель (ОП, ОУ);</w:t>
      </w:r>
    </w:p>
    <w:bookmarkEnd w:id="758"/>
    <w:bookmarkStart w:name="z765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мачта осветительная с 2 прожекторами;</w:t>
      </w:r>
    </w:p>
    <w:bookmarkEnd w:id="759"/>
    <w:bookmarkStart w:name="z766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электронасос погружной;</w:t>
      </w:r>
    </w:p>
    <w:bookmarkEnd w:id="760"/>
    <w:bookmarkStart w:name="z767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дымосос автономный;</w:t>
      </w:r>
    </w:p>
    <w:bookmarkEnd w:id="761"/>
    <w:bookmarkStart w:name="z768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ножницы для резки арматуры;</w:t>
      </w:r>
    </w:p>
    <w:bookmarkEnd w:id="762"/>
    <w:bookmarkStart w:name="z769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канатно-спусковое устройство;</w:t>
      </w:r>
    </w:p>
    <w:bookmarkEnd w:id="763"/>
    <w:bookmarkStart w:name="z770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веревка пожарная спасательная;</w:t>
      </w:r>
    </w:p>
    <w:bookmarkEnd w:id="764"/>
    <w:bookmarkStart w:name="z771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катушка с направляющим тросом (светящиеся) и сцепка звена газодымозащитной службы;</w:t>
      </w:r>
    </w:p>
    <w:bookmarkEnd w:id="765"/>
    <w:bookmarkStart w:name="z772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респиратор;</w:t>
      </w:r>
    </w:p>
    <w:bookmarkEnd w:id="766"/>
    <w:bookmarkStart w:name="z773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специальная защитная одежда пожарных от повышенных тепловых воздействий;</w:t>
      </w:r>
    </w:p>
    <w:bookmarkEnd w:id="767"/>
    <w:bookmarkStart w:name="z774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костюм химической защиты;</w:t>
      </w:r>
    </w:p>
    <w:bookmarkEnd w:id="768"/>
    <w:bookmarkStart w:name="z775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покрывало спасательное (изотермическое);</w:t>
      </w:r>
    </w:p>
    <w:bookmarkEnd w:id="769"/>
    <w:bookmarkStart w:name="z776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полотно огнезащитное (кошма);</w:t>
      </w:r>
    </w:p>
    <w:bookmarkEnd w:id="770"/>
    <w:bookmarkStart w:name="z777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аптечка медицинская;</w:t>
      </w:r>
    </w:p>
    <w:bookmarkEnd w:id="771"/>
    <w:bookmarkStart w:name="z778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багор металлический длиной 2,5 метра;</w:t>
      </w:r>
    </w:p>
    <w:bookmarkEnd w:id="772"/>
    <w:bookmarkStart w:name="z779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лом универсальный;</w:t>
      </w:r>
    </w:p>
    <w:bookmarkEnd w:id="773"/>
    <w:bookmarkStart w:name="z780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кувалда кузнечная весом 5 кг;</w:t>
      </w:r>
    </w:p>
    <w:bookmarkEnd w:id="774"/>
    <w:bookmarkStart w:name="z781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крюк пожарный легкий;</w:t>
      </w:r>
    </w:p>
    <w:bookmarkEnd w:id="775"/>
    <w:bookmarkStart w:name="z782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лопата штыковая;</w:t>
      </w:r>
    </w:p>
    <w:bookmarkEnd w:id="776"/>
    <w:bookmarkStart w:name="z783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лопата совковая;</w:t>
      </w:r>
    </w:p>
    <w:bookmarkEnd w:id="777"/>
    <w:bookmarkStart w:name="z784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дымосос пожарный переносной;</w:t>
      </w:r>
    </w:p>
    <w:bookmarkEnd w:id="778"/>
    <w:bookmarkStart w:name="z785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световая башня;</w:t>
      </w:r>
    </w:p>
    <w:bookmarkEnd w:id="779"/>
    <w:bookmarkStart w:name="z786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экшен-камера для съемки во время движения;</w:t>
      </w:r>
    </w:p>
    <w:bookmarkEnd w:id="780"/>
    <w:bookmarkStart w:name="z787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пневматическое прыжковое спасательное устройство;</w:t>
      </w:r>
    </w:p>
    <w:bookmarkEnd w:id="781"/>
    <w:bookmarkStart w:name="z788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носилки складные.</w:t>
      </w:r>
    </w:p>
    <w:bookmarkEnd w:id="782"/>
    <w:bookmarkStart w:name="z789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Измерительные устройства исследовательских испытательных пожарных лабораторий для исследования мест пожаров:</w:t>
      </w:r>
    </w:p>
    <w:bookmarkEnd w:id="783"/>
    <w:bookmarkStart w:name="z790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газоанализаторы для определения концентрации углеводородов, окиси углерода;</w:t>
      </w:r>
    </w:p>
    <w:bookmarkEnd w:id="784"/>
    <w:bookmarkStart w:name="z791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ультразвуковые дефектоскопы для измерения бетонных конструкций;</w:t>
      </w:r>
    </w:p>
    <w:bookmarkEnd w:id="785"/>
    <w:bookmarkStart w:name="z792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коэрцитиметры;</w:t>
      </w:r>
    </w:p>
    <w:bookmarkEnd w:id="786"/>
    <w:bookmarkStart w:name="z793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мультиметр;</w:t>
      </w:r>
    </w:p>
    <w:bookmarkEnd w:id="787"/>
    <w:bookmarkStart w:name="z794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портативный пирометр для измерения остаточной температуры на строительных конструкциях;</w:t>
      </w:r>
    </w:p>
    <w:bookmarkEnd w:id="788"/>
    <w:bookmarkStart w:name="z795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вихретоковый прибор для измерения толщины покрытия;</w:t>
      </w:r>
    </w:p>
    <w:bookmarkEnd w:id="789"/>
    <w:bookmarkStart w:name="z796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Штангенциркуль;</w:t>
      </w:r>
    </w:p>
    <w:bookmarkEnd w:id="790"/>
    <w:bookmarkStart w:name="z797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микроскоп;</w:t>
      </w:r>
    </w:p>
    <w:bookmarkEnd w:id="791"/>
    <w:bookmarkStart w:name="z798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видеоустройство для обследования труднодоступных мест.</w:t>
      </w:r>
    </w:p>
    <w:bookmarkEnd w:id="792"/>
    <w:bookmarkStart w:name="z799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Детектор угарного газа;</w:t>
      </w:r>
    </w:p>
    <w:bookmarkEnd w:id="793"/>
    <w:bookmarkStart w:name="z800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Динамометр по ГОСТ 13837;</w:t>
      </w:r>
    </w:p>
    <w:bookmarkEnd w:id="794"/>
    <w:bookmarkStart w:name="z801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Гири по ГОСТ 7328;</w:t>
      </w:r>
    </w:p>
    <w:bookmarkEnd w:id="795"/>
    <w:bookmarkStart w:name="z802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Линейка металлическая измерительная;</w:t>
      </w:r>
    </w:p>
    <w:bookmarkEnd w:id="796"/>
    <w:bookmarkStart w:name="z803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Секундомер с точностью измерения до 0,1 с и предельной относительной погрешностью не более 3 %;</w:t>
      </w:r>
    </w:p>
    <w:bookmarkEnd w:id="797"/>
    <w:bookmarkStart w:name="z804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Рулетка металлическая измерительная с ценой деления 1 мм;</w:t>
      </w:r>
    </w:p>
    <w:bookmarkEnd w:id="798"/>
    <w:bookmarkStart w:name="z805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Мерная емкость для приема воды при испытании пожарного гидранта на водоотдачу, объемом не менее 0,5 м2;</w:t>
      </w:r>
    </w:p>
    <w:bookmarkEnd w:id="799"/>
    <w:bookmarkStart w:name="z806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Манометр по ГОСТ 18140;</w:t>
      </w:r>
    </w:p>
    <w:bookmarkEnd w:id="800"/>
    <w:bookmarkStart w:name="z807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Имитаторы пуска установки пожаротушения (электрические предохранители или лампы и т.д.);</w:t>
      </w:r>
    </w:p>
    <w:bookmarkEnd w:id="801"/>
    <w:bookmarkStart w:name="z808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Весы с пределом измерений не более 150 кг и погрешностью измерений 0,05 кг;</w:t>
      </w:r>
    </w:p>
    <w:bookmarkEnd w:id="802"/>
    <w:bookmarkStart w:name="z809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Частотомер;</w:t>
      </w:r>
    </w:p>
    <w:bookmarkEnd w:id="803"/>
    <w:bookmarkStart w:name="z810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Люксметр;</w:t>
      </w:r>
    </w:p>
    <w:bookmarkEnd w:id="804"/>
    <w:bookmarkStart w:name="z811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Анемометр (крыльчатый) по ГОСТ 6376 с классом точности не ниже 1,0;</w:t>
      </w:r>
    </w:p>
    <w:bookmarkEnd w:id="805"/>
    <w:bookmarkStart w:name="z812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Толщиномер с классом точности не ниже 0,1;</w:t>
      </w:r>
    </w:p>
    <w:bookmarkEnd w:id="806"/>
    <w:bookmarkStart w:name="z813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Средства имитирующие изменение физических параметров окружающей среды, вызванные пожаром (комплект тестовый фонарь, оптические аттенюатор, баллончик с аэрозолем, фен);</w:t>
      </w:r>
    </w:p>
    <w:bookmarkEnd w:id="807"/>
    <w:bookmarkStart w:name="z814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Гидротестер для испытания внутреннего водоснабжения, пожарных кранов (тарированный перекрывной пожарный ствол Б с вставкой с манометром, мерная емкость);</w:t>
      </w:r>
    </w:p>
    <w:bookmarkEnd w:id="808"/>
    <w:bookmarkStart w:name="z815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Комплект для тестирования детекторов дыма, тепла;</w:t>
      </w:r>
    </w:p>
    <w:bookmarkEnd w:id="809"/>
    <w:bookmarkStart w:name="z816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Прибор малогабаритный переносной ПМП-1;</w:t>
      </w:r>
    </w:p>
    <w:bookmarkEnd w:id="810"/>
    <w:bookmarkStart w:name="z817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Прибор для измерения и проверки параметров электробезопасности;</w:t>
      </w:r>
    </w:p>
    <w:bookmarkEnd w:id="811"/>
    <w:bookmarkStart w:name="z818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Лазерный дальномер);</w:t>
      </w:r>
    </w:p>
    <w:bookmarkEnd w:id="812"/>
    <w:bookmarkStart w:name="z819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Гидротестер для испытания наружного водоснабжения (тарированный перекрывной пожарный ствол Б с вставкой с манометром, пожарная колонка);</w:t>
      </w:r>
    </w:p>
    <w:bookmarkEnd w:id="813"/>
    <w:bookmarkStart w:name="z820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Иммитатор фактора пожара (огня);</w:t>
      </w:r>
    </w:p>
    <w:bookmarkEnd w:id="814"/>
    <w:bookmarkStart w:name="z821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Комплект тестеров дымовых, тепловых и газовых пожарных извещателей;</w:t>
      </w:r>
    </w:p>
    <w:bookmarkEnd w:id="815"/>
    <w:bookmarkStart w:name="z822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Шумомер;</w:t>
      </w:r>
    </w:p>
    <w:bookmarkEnd w:id="816"/>
    <w:bookmarkStart w:name="z823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Дифференциальный манометр;</w:t>
      </w:r>
    </w:p>
    <w:bookmarkEnd w:id="817"/>
    <w:bookmarkStart w:name="z824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Магнитный толщиномер;</w:t>
      </w:r>
    </w:p>
    <w:bookmarkEnd w:id="818"/>
    <w:bookmarkStart w:name="z825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Оборудование для подготовки шлифов электрических проводов;</w:t>
      </w:r>
    </w:p>
    <w:bookmarkEnd w:id="819"/>
    <w:bookmarkStart w:name="z826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Комплект ШЛИФ-2ТМ;</w:t>
      </w:r>
    </w:p>
    <w:bookmarkEnd w:id="820"/>
    <w:bookmarkStart w:name="z827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Аппарат для рентгеноструктурного анализа электрических проводов для определения степени образования короткого замыкания с программным обеспечением;</w:t>
      </w:r>
    </w:p>
    <w:bookmarkEnd w:id="821"/>
    <w:bookmarkStart w:name="z828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Микроскоп Альтами;</w:t>
      </w:r>
    </w:p>
    <w:bookmarkEnd w:id="822"/>
    <w:bookmarkStart w:name="z829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Рефрактометр;</w:t>
      </w:r>
    </w:p>
    <w:bookmarkEnd w:id="823"/>
    <w:bookmarkStart w:name="z830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Рентгеновский дифрактометр;</w:t>
      </w:r>
    </w:p>
    <w:bookmarkEnd w:id="824"/>
    <w:bookmarkStart w:name="z831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Газожидкостный хроматограф;</w:t>
      </w:r>
    </w:p>
    <w:bookmarkEnd w:id="825"/>
    <w:bookmarkStart w:name="z832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Муфельная печь;</w:t>
      </w:r>
    </w:p>
    <w:bookmarkEnd w:id="826"/>
    <w:bookmarkStart w:name="z833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Пожарно-криминалистический чемодан;</w:t>
      </w:r>
    </w:p>
    <w:bookmarkEnd w:id="827"/>
    <w:bookmarkStart w:name="z834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Гигрометр;</w:t>
      </w:r>
    </w:p>
    <w:bookmarkEnd w:id="828"/>
    <w:bookmarkStart w:name="z835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Барометр;</w:t>
      </w:r>
    </w:p>
    <w:bookmarkEnd w:id="829"/>
    <w:bookmarkStart w:name="z836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Ареометры.</w:t>
      </w:r>
    </w:p>
    <w:bookmarkEnd w:id="830"/>
    <w:bookmarkStart w:name="z837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Огнетушащие вещества:</w:t>
      </w:r>
    </w:p>
    <w:bookmarkEnd w:id="831"/>
    <w:bookmarkStart w:name="z838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Пенообразователь;</w:t>
      </w:r>
    </w:p>
    <w:bookmarkEnd w:id="832"/>
    <w:bookmarkStart w:name="z839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Огнетушащий порошковый состав.</w:t>
      </w:r>
    </w:p>
    <w:bookmarkEnd w:id="833"/>
    <w:bookmarkStart w:name="z840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Ремонт, техническое обслуживание средств связи, информатизаций и оповещения, а также техники связи</w:t>
      </w:r>
    </w:p>
    <w:bookmarkEnd w:id="834"/>
    <w:bookmarkStart w:name="z841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Ремонт, техническое обслуживание беспилотных летательных, наземных и роботизированных аппаратов.</w:t>
      </w:r>
    </w:p>
    <w:bookmarkEnd w:id="835"/>
    <w:bookmarkStart w:name="z842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Теоретическая и практическая подготовка операторов беспилотных авиационных систем.</w:t>
      </w:r>
    </w:p>
    <w:bookmarkEnd w:id="836"/>
    <w:bookmarkStart w:name="z843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Оснащение подразделений кинологических служб:</w:t>
      </w:r>
    </w:p>
    <w:bookmarkEnd w:id="837"/>
    <w:bookmarkStart w:name="z844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Служебная собака;</w:t>
      </w:r>
    </w:p>
    <w:bookmarkEnd w:id="838"/>
    <w:bookmarkStart w:name="z845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Вольер;</w:t>
      </w:r>
    </w:p>
    <w:bookmarkEnd w:id="839"/>
    <w:bookmarkStart w:name="z846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Будка деревянная разборная, утепленная;</w:t>
      </w:r>
    </w:p>
    <w:bookmarkEnd w:id="840"/>
    <w:bookmarkStart w:name="z847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Костюм кинолога дрессировщика (летний);</w:t>
      </w:r>
    </w:p>
    <w:bookmarkEnd w:id="841"/>
    <w:bookmarkStart w:name="z848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Костюм кинолога дрессировщика (зимний);</w:t>
      </w:r>
    </w:p>
    <w:bookmarkEnd w:id="842"/>
    <w:bookmarkStart w:name="z849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Холодильник промышленный;</w:t>
      </w:r>
    </w:p>
    <w:bookmarkEnd w:id="843"/>
    <w:bookmarkStart w:name="z850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Плита двухкомфорочная газовая.</w:t>
      </w:r>
    </w:p>
    <w:bookmarkEnd w:id="8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