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3b51" w14:textId="2ad3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пунктов хранения материальных ценностей государственного материального резерва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17 февраля 2026 года № 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 пунктов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 материальных ценностей государственного материального резерва.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15 сентября 2025 года № 401 "О внесении дополнения в приказ Министра цифрового развития, оборонной и аэрокосмической промышленности Республики Казахстан от 31 мая 2019 года № 106/НҚ "Об утверждении перечня пунктов хранения материальных ценностей государственного материального резерва".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государственным материальным резервам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чрезвычайным ситуациям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генерал-лейтенант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февраля 2026 года № 60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пунктов хранения материальных ценностей государственного материального резерва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пункта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пункта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"Гамма-Сарыколь"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Баянаульский район, с.Бирлик, разрез Сарыкольский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город Экибастуз, улица Абая, дом 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"Кайнар-АКБ"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Жетісу, город Талдыкорган, улица Медеу, строение 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Жетісу, город Талдыкорган, улица Медеу, строение 1/1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"Масло-Дел"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Алатауский район, проспект Рыскулова, дом 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Алатауский район, проспект Рыскулова, дом 276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"Римком"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город Караганда, район имени Казыбек би, микрорайон Степной 2, дом 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Октябрский район, улица Столичная, дом 9А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"Ульбинский металлургический завод"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область, город Усть-Каменогорск, проспект Абая, здание 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область, город Усть-Каменогорск, проспект Абая, здание 102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"Атамекен-Дос"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Hаурзумский район, село Буревестник, улица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г. Костанай, ул. Карбышева, д 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"Алтын-Дан"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Енбекшинский район, проезд Цюрупы, дом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Енбекшинский район, проезд Цюрупы, дом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"С. Сейфуллин Жер"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Сырдарьинский, сельский округ Сейфуллинский, село Сейфуллин, улица Карлыбай Абдирей, дом 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Сырдарьинский, сельский округ Сейфуллинский, село Сейфуллин, улица Карлыбай Абдирей, дом 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"Хлебоприемное предприятие "ТОНКЕРИС"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Шортандинский район, сельский округ Бозайгыр, станция Тонкерис, Участок Квартал дом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Байконыр, жилой массив Өндіріс, улица Жаңажол, здание 3/1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товарищество "Абзал и Компания"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город Кызылорда, улица Марал Ишан, строение 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город Кызылорда, улица Марал Ишан, строение 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"Концерн "Цесна-Астык"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Байконыр, улица Ақжол, здание 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Байконыр, улица Ақжол, здание 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"Мутлу Экспорт"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город Караганда, район имени Казыбек би, шоссе Шахтинское, дом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город Караганда, район имени Казыбек би, шоссе Шахтинское, дом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"Ақ-мол РК"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Байконыр, жилой массив Өндіріс, улица Жанажол, здание 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Байконыр, жилой массив Өндіріс, улица Жанажол, здание 3/1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"Ирченко Элеватор"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Байконыр, Жилой массив Өндіріс, улица Жаңажол, здание 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город Астана, район Байконыр, Жилой массив Өндіріс, улица Жаңажол, здание 3/1,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"Караганды-НАН"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город Караганда, район имени Казыбек Би, улица Камская, дом 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город Караганда, район имени Казыбек Би, улица Камская, дом 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"Малу"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город Караганда, район имени Казыбек Би, улица Гоголя, строение 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город Караганда, район имени Казыбек Би, улица Гоголя, строение 2/1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"Чайный центр"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Умтылский сельский округ, село Алмалыбак, улица Бабаев, дом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Умтылский сельский округ, село Алмалыбак, улица Бабаев, дом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"ArLine"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Бостандыкский район, улица Абая, дом 50 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Бостандыкский район, улица Абая, дом 50 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"Al-Barakat Business Group" ("Аль-Баракат Бизнес Групп")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Есиль, проспект Кабанбай батыра, дом 19, блок Е, офис 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Есиль, проспект Кабанбай батыра, дом 19, блок Е, офис 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"Мясоперерабатывающий комплекс БИЖАН"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город Кокшетау, Промышленная зона Восточная, Проезд 20, дом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город Кокшетау, Промышленная зона Восточная, Проезд 20, дом 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"Кублей"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город Уральск, улица Григорий Потанин, 13/2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город Уральск, улица Григорий Потанин, 13/2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"АксуКант"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Аксуский район, Жансугуровский сельский округ, село Жансугуров, улица Қабанбай Батыр, дом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Аксуский район, Жансугуровский сельский округ, село Жансугуров, улица Қабанбай Батыр, дом 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Орда"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город Кызылорда, улица Бейбитшилик, дом 58В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город Кызылорда, улица Бейбитшилик, дом 58В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"Евразиан Фудс Корпорэйшн"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Алмалинский район, улица Байзакова, дом 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Алмалинский район, улица Байзакова, дом 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"КАМАЗ-Инжиниринг"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город Кокшетау, улица Байкена Ашимова, здание 245А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город Кокшетау, улица Байкена Ашимова, здание 245А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"High Industrial Lubricants &amp; Liquids Corporation" (HILL)"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Енбекшинский район, улица Капал Батыра, 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Енбекшинский район, улица Капал Батыра, 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"Торговый дом "Топливно энергетический комплекс – КАЗАХСТАН"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Есиль, улица Дінмұхамед Қонаев, здание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Есиль, улица Дінмұхамед Қонаев, здание 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"Производственная Инновационная компания" ASTANA Ютария ltd"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Алматы, проспект Әл-Фараби, дом 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Алматы, проспект Әл-Фараби, дом 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"Карагандинский мелькомбинат"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район имени Казыбек би, улица Резника, дом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район имени Казыбек би, улица Резника, дом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"СарыаркаАвтоПром"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город Костанай, улица Промышленная, дом 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город Костанай, улица Промышленная, дом 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"Самрук ЮС"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Бостандыкский район, микрорайон Ерменсай, улица Жангир Хан, дом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Бостандыкский район, микрорайон Ерменсай, улица Жангир Хан, дом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"Карат LLP"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город Атырау, улица Жубанова, 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город Атырау, Проспект Азаттык, здание 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"Асыл-Агро"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город Атырау, улица Северная промышленная зона, 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город Атырау, улица Северная промышленная зона, 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 logistic kz"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С308, здание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"Байконур", проспект Абая, 92/3, квартира 157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"Аралтуз"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Аральский район, поселок Жаксыкылыш, улица Д. Менделеева, здание 1В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Аральский район, поселок Жаксыкылыш, улица Д. Менделеева, здание 1В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"Бест Костанай"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Уральская, Строение 50/2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Уральская, Строение 50/2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"Крупы Востока"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область, город Усть-Каменогорск, улица Спасская, дом 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область, город Усть-Каменогорск, улица Спасская, дом 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"РЗА-Агро"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Казалинский район, село Г. Муратбаева, ул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Казалинский район, село Г. Муратбаева, ул без названия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"OtarBioPharm"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Кордайский район, Отарский сельский округ, поселок Гвардейский, военный городок Гвардейский, здание №5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Кордайский район, Отарский сельский округ, поселок Гвардейский, военный городок Гвардейский, здание №5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"Ramazan Elevator"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город Актобе, ул. Заводская, 23 "Е"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город Актобе, ул. Заводская, 23 "Е"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"Койбагар – Ұны"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Карасуский район, с. Койбагар, ул. Элеваторная,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Карасуский район, с. Койбагар, ул. Элеваторная,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"Ерасыл - 2030"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 160010, Енбекшинский р-н, ул. Мустафа Озтурк строение, 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область, Отырарский р-н, Маякумский сельский округ, с. Маякум, ул. Майданова, д. 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