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30cb" w14:textId="dc83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организации деятельности вещевой службы в воинских частях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13 января 2026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60-17)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деятельности вещевой службы в воинских частях гражданской обороны.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2026 года № 13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организации деятельности вещевой службы в воинских частях гражданской обороны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организации деятельности вещевой службы в воинских частях гражданской обороны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60-17)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организации деятельности вещевой службы в воинских частях гражданской обороны (далее – воинские части).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задачи вещевой службы;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принципы организации и управления вещевым обеспечением;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функции и ответственность должностных лиц вещевой службы;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планирования, учета, хранения, эксплуатации и списания вещевого имущества;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к организации работы складов, мастерских и иных объектов вещевой службы;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меры по обеспечению сохранности государственного имущества и поддержанию установленного порядка.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термины и сокращения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основные термины и сокращения: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вещевое имущество – предметы форменного обмундирования, обуви, снаряжения, постельных принадлежностей и иные материальные средства, предназначенные для обеспечения личного состава;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вещевое обеспечение – совокупность мероприятий по планированию, получению, хранению, выдаче, эксплуатации, ремонту, учету и списанию вещевого имущества;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вещeвая служба – служба тыла воинской части, предназначенный для организации вещевого обеспечения;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вещевой службы – должностное лицо, осуществляющее руководство вещевой службой и отвечающее за состояние вещевого обеспечения;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материально ответственное лицо – военнослужащий или работник, на которого возложена ответственность за сохранность вещевого имущества;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Принципы организации деятельности вещевой службы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деятельности вещевой службы основывается на следующих принципах: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централизованного управления и единоначалия;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плановости и системности;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персональной ответственности должностных лиц;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сохранности и рационального использования имущества;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своевременности и полноты обеспечения личного состава;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прозрачности учета и документального подтверждения всех операций;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приоритета безопасности и санитарно-гигиенических требований.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вещевой службы организуется таким образом, чтобы обеспечивать: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готовность воинских частей к выполнению задач по предназначению;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установленного внешнего вида и экипированности личного состава;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надлежащей эксплуатации вещевого имущества в мирное и особое время.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вещевой службы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задачи вещевой службы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Вещевая служба воинских частей предназначена для организации и обеспечения бесперебойного функционирования системы вещевого обеспечения личного состава в мирное время и при выполнении задач в условиях чрезвычайных обстоятельств.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вещевой службы являются: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личного состава вещевым имуществом в соответствии с установленными нормами снабжения;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установленного внешнего вида, экипированности и санитарного состояния личного состава;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рационального использования, сохранности и своевременного обновления вещевого имущества;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готовности запасов вещевого имущества для выполнения задач по предназначению;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устойчивости вещевого обеспечения при переводе воинских частей на особые режимы функционирования;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обеспечении мероприятий мобилизационной готовности в части, касающейся вещевого имущества.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Функции вещевой службы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выполнения возложенных задач вещевая служба осуществляет следующие функции: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планирует деятельность вещевой службы на текущий и перспективный периоды;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учет, хранение, выдачу, эксплуатацию, ремонт и списание вещевого имущества;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проведение инвентаризаций вещевого имущества в установленные сроки;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вещевых складов, кладовых, мастерских и иных объектов вещевой службы;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соблюдение требований охраны труда, пожарной безопасности и санитарно-гигиенических норм на объектах вещевой службы;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анализирует состояние вещевого обеспечения и разрабатывает предложения по его совершенствованию;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подготовке воинских частей к выполнению задач в условиях чрезвычайных ситуаций;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обучение и инструктаж материально ответственных лиц по вопросам сохранности и эксплуатации вещевого имущества.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Функции вещевой службы в особых условиях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условиях введения особых режимов, чрезвычайных ситуаций или при выполнении задач в зоне чрезвычайных обстоятельств вещевая служба дополнительно: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ускоренную подготовку и выдачу вещевого имущества личному составу;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развертывание полевых пунктов вещевого обеспечения при необходимости;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учет и контроль движения вещевого имущества в условиях повышенной интенсивности его использования;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восстановлению и ремонту вещевого имущества в полевых условиях;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во взаимодействии с другими службами тыла по вопросам комплексного обеспечения личного состава.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Современные подходы и элементы развития вещевой службы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повышения эффективности деятельности вещевой службы допускается внедрение следующих современных подходов: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электронных систем учета вещевого имущества и автоматизированных баз данных;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модульного принципа хранения и комплектации вещевого имущества;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планового освежения имущества с учетом фактического износа и условий эксплуатации;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стандартов эргономики и функциональности при подборе предметов вещевого имущества.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Нововведения в деятельности вещевой службы направляются на: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нагрузки на личный состав;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удобства и безопасности эксплуатации вещевого имущества;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сокращение потерь, недостач и необоснованных списаний;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прозрачности и управляемости процессов вещевого обеспечения.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управления вещевой службой и обязанности должностных лиц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Руководство вещевой службой воинской части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Общее руководство деятельностью вещевой службы воинской части гражданской обороны осуществляет командир воинской части.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Командир воинской части в пределах своих полномочий: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деятельность вещевой службы и обеспечивает условия для еҰ функционирования;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задачи вещевой службы в зависимости от обстановки и выполняемых задач;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планы работы вещевой службы;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взаимодействие вещевой службы с другими службами тыла;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состоянием вещевого обеспечения личного состава.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командира воинской части по тылу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Непосредственное руководство деятельностью вещевой службы возлагается на заместителя командира воинской части по тылу.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Заместитель командира по тылу: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планирование и координацию деятельности вещевой службы;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выполнение решений командира воинской части по вопросам вещевого обеспечения;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взаимодействие вещевой службы с продовольственной, медицинской и другими службами тыла;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поддержанию устойчивой работы вещевой службы в повседневных условиях и при чрезвычайных обстоятельствах;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предложения начальника вещевой службы по улучшению организации работы и принимает по ним решения в установленном порядке.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Начальник вещевой службы воинской части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Начальник вещевой службы воинской части является основным должностным лицом, организующим деятельность вещевой службы, и подчиняется заместителю командира воинской части по тылу.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вещевой службы: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требования нормативных правовых актов, приказов, положений, наставлений и инструкций по организации вещевой службы, руководствуется ими в повседневной деятельности;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вещевой службы и отвечает за еҰ устойчивое функционирование;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планирует работу службы на месяц, квартал и год;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учет, хранение, эксплуатацию, ремонт и списание вещевого имущества;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соблюдение правил хранения и эксплуатации вещевого имущества;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проведение инвентаризаций вещевого имущества в установленные сроки;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подготовку объектов вещевой службы к работе в особых условиях;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предложения по совершенствованию вещевого обеспечения и докладывает их по подчиненности;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обучение и инструктаж материально ответственных лиц по вопросам вещевой службы.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Должностные лица вещевой службы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должностным лицам вещевой службы относятся начальники складов, кладовщики, заведующие мастерскими, а также иные лица, назначенные для выполнения задач по обеспечению, хранению и учету вещевого имущества.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лица вещевой службы: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порядок учета, хранения и эксплуатации вещевого имущества;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закрепленного за ними имущества;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ведут учетную документацию в установленном порядке;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принимают меры по предупреждению порчи, утрат и преждевременного износа имущества;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докладывают начальнику вещевой службы о выявленных недостатках и проблемах.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Материально ответственные лица подразделений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подразделениях воинской части назначаются материально ответственные лица, отвечающие за сохранность и правильную эксплуатацию вещевого имущества, закрепленного за подразделением.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Материально ответственные лица подразделений: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номенклатуру и фактическое наличие закрепленного имущества;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правильное хранение и эксплуатацию вещевого имущества в подразделении;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ведут учет имущества подразделения и обеспечивают соответствие учетных данных фактическому наличию;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своевременную сдачу имущества в ремонт и списание в установленном порядке;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участвуют в инвентаризациях и проверках по вопросам вещевого обеспечения.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Взаимодействие вещевой службы с подразделениями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Вещевая служба взаимодействует с командирами подразделений по вопросам: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личного состава вещевым имуществом;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установленного внешнего вида и санитарного состояния;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учета и рационального использования вещевого имущества;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подразделений к выполнению задач в особых условиях.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Командиры подразделений: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соблюдение личным составом правил эксплуатации вещевого имущества;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принимают меры по сохранности имущества, закрепленного за подразделением;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содействуют работе вещевой службы при проведении проверок и инвентаризаций.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работы объектов вещевой службы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объектам вещевой службы воинской части относятся вещевые склады, кладовые подразделений, мастерские по ремонту вещевого имущества, помещения для приҰма, сортировки и выдачи имущества.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Работа объектов вещевой службы организуется таким образом, чтобы обеспечивались: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сохранность вещевого имущества;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 удобное обслуживание подразделений и личного состава;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санитарных норм, пожарной безопасности и охраны труда;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готовность объектов к функционированию в особых и чрезвычайных условиях.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Размещение объектов вещевой службы осуществляется с учетом планировки воинской части, требований безопасности и удобства подвоза имущества.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Вещевые склады воинской части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Вещевой склад является основным объектом хранения вещевого имущества воинской части.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Начальник вещевого склада: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хранение вещевого имущества по номенклатуре, размерам, сезонности и назначению;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раздельное хранение нового, бывшего в употреблении и подлежащего ремонту имущества;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ведение складского учета и поддерживает его соответствие фактическому наличию имущества;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сохранности имущества и недопущению его порчи, утрат и хищений;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соблюдение противопожарных требований и санитарных норм.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Вещевое имущество размещается на стеллажах, поддонах или в контейнерах с обязательной маркировкой.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складе оборудуются: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зоны приема и выдачи имущества;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зоны временного хранения имущества, подлежащего ремонту или списанию;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проходы и эвакуационные выходы, обеспечивающие безопасную работу персонала.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Кладовые подразделений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Кладовые подразделений предназначены для хранения вещевого имущества, находящегося в эксплуатации или в текущем запасе подразделения.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кладовых подразделений: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хранится имущество, закрепленное за личным составом подразделения;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обеспечивается порядок размещения имущества по видам и назначению;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создаются условия, исключающие порчу имущества.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Ответственность за состояние кладовой подразделения несут командир подразделения и назначенное материально ответственное лицо.</w:t>
      </w:r>
    </w:p>
    <w:bookmarkEnd w:id="158"/>
    <w:bookmarkStart w:name="z16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Мастерские по ремонту вещевого имущества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Мастерские по ремонту вещевого имущества предназначены для восстановления и продления сроков эксплуатации обмундирования, обуви и других предметов вещевого имущества.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Работа мастерских организуется с учетом: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сезонных нагрузок;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фактического состояния имущества;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необходимости оперативного ремонта в особых условиях.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мастерских: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выполняются текущие и средние виды ремонта вещевого имущества;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соблюдаются требования охраны труда и техники безопасности;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организуется учет поступившего и отремонтированного имущества.</w:t>
      </w:r>
    </w:p>
    <w:bookmarkEnd w:id="168"/>
    <w:bookmarkStart w:name="z1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Санитарные и противопожарные требования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Во всех объектах вещевой службы обеспечивается: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регулярная уборка и проветривание помещений;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имущества от влаги, загрязнения и вредителей;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первичных средств пожаротушения;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установленных противопожарных расстояний и проходов.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Персонал объектов вещевой службы проходит инструктаж по пожарной безопасности и охране труда в установленном порядке.</w:t>
      </w:r>
    </w:p>
    <w:bookmarkEnd w:id="175"/>
    <w:bookmarkStart w:name="z18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Современные подходы и новшества в организации работы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целях повышения эффективности работы вещевой службы допускается внедрение: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электронных форм учета вещевого имущества;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маркировки имущества с использованием штрих-кодов или RFID-меток;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типовых стеллажных и контейнерных систем хранения;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принципов бережливого хранения и логистики.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Использование современных технологий направлено на: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потерь и ошибок учета;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ускорение процессов выдачи и приҰма имущества;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прозрачности и управляемости вещевой службы.</w:t>
      </w:r>
    </w:p>
    <w:bookmarkEnd w:id="185"/>
    <w:bookmarkStart w:name="z19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Учет, хранение и эксплуатация вещевого имущества</w:t>
      </w:r>
    </w:p>
    <w:bookmarkEnd w:id="186"/>
    <w:bookmarkStart w:name="z19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Учет, хранение и эксплуатация вещевого имущества организуются с целью обеспечения его сохранности, рационального использования и поддержания установленной обеспеченности личного состава.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Вещевое имущество подлежит обязательному учету с момента поступления в воинскую часть и до полного выбытия в установленном порядке.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Ответственность за организацию учета, хранения и правильную эксплуатацию вещевого имущества возлагается на начальника вещевой службы воинской части.</w:t>
      </w:r>
    </w:p>
    <w:bookmarkEnd w:id="190"/>
    <w:bookmarkStart w:name="z19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учета вещевого имущества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Учет вещевого имущества ведется: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вещевой службе воинской части;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вещевых складах;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кладовых подразделений;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материально ответственных лиц.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Учет обеспечивает: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достоверное отражение наличия имущества;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его движением;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быстрого выявления излишков и недостач;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прозрачность принятия управленческих решений.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Учет вещевого имущества допускается вести: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бумажной форме;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виде с использованием автоматизированных систем;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комбинированной форме.   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использовании электронного учета обеспечивается резервное копирование данных и защита информации от несанкционированного доступа.</w:t>
      </w:r>
    </w:p>
    <w:bookmarkEnd w:id="206"/>
    <w:bookmarkStart w:name="z21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Хранение вещевого имущества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Хранение вещевого имущества организуется с учетом: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его назначения;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сезонности;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физико-химических свойств материалов;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сроков эксплуатации.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Вещевое имущество хранится: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раздельно по видам и категориям;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отдельно новое и бывшее в употреблении;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отдельно имущество, подлежащее ремонту, восстановлению или списанию.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хранении обеспечиваются условия, исключающие: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воздействие влаги и прямых солнечных лучей;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механические повреждения;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поражение насекомыми и грызунами.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Периодически проводится осмотр состояния хранимого имущества с принятием мер по устранению выявленных недостатков.</w:t>
      </w:r>
    </w:p>
    <w:bookmarkEnd w:id="221"/>
    <w:bookmarkStart w:name="z22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Эксплуатация вещевого имущества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Эксплуатация вещевого имущества осуществляется личным составом в соответствии с его назначением и Правилами ношения военной формы одежды и знаков различия Вооруженных Сил, других войск и воинских формирований Республики Казахстан, а также других знаков, утвержденные приказом Министра обороны Республики Казахстан от 24 августа 2017 года № 476 (зарегистрирован в Реестре государственной регистрации нормативных правовых актов под №15803) (далее – Правила ношения военной формы одежды и знаков различия).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Начальник вещевой службы совместно с командирами подразделений обеспечивает: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правил эксплуатации вещевого имущества;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установленных требований;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у личного состава бережного отношения к имуществу.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Не допускается: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вещевого имущества не по назначению;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самовольное переоборудование или переделка предметов обмундирования и снаряжения;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хранение имущества в условиях, приводящих к его порче.</w:t>
      </w:r>
    </w:p>
    <w:bookmarkEnd w:id="231"/>
    <w:bookmarkStart w:name="z23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Осмотр, обслуживание и восстановление имущества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Вещевое имущество подлежит: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плановым осмотрам;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текущему обслуживанию;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своевременному ремонту.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Осмотры имущества проводятся: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приеме и сдаче дел и должности;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сезонной смене формы одежды;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выявлении признаков износа или повреждений.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Имущество, пригодное к восстановлению, направляется в ремонтные мастерские вещевой службы или иные уполномоченные организации.</w:t>
      </w:r>
    </w:p>
    <w:bookmarkEnd w:id="241"/>
    <w:bookmarkStart w:name="z24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Современные подходы к учету и эксплуатации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целях повышения эффективности учета и эксплуатации вещевого имущества рекомендуется: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персонального учета обмундирования по военнослужащему;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цифровых карточек имущества;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маркировки изделий по партиям и срокам эксплуатации.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Практика персонального учета направлена на: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ответственности военнослужащих;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потерь и необоснованных списаний;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улучшение планирования потребности в вещевом имуществе.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Начальник вещевой службы внедряет современные методы учета и хранения с учетом возможностей воинской части.</w:t>
      </w:r>
    </w:p>
    <w:bookmarkEnd w:id="251"/>
    <w:bookmarkStart w:name="z25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Подготовка личного состава вещевой службы и взаимодействие с подразделениями</w:t>
      </w:r>
    </w:p>
    <w:bookmarkEnd w:id="252"/>
    <w:bookmarkStart w:name="z25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Подготовка личного состава вещевой службы организуется в целях обеспечения устойчивой, слаженной и качественной работы по вещевому обеспечению личного состава воинской части.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Подготовка направляется на формирование у должностных лиц вещевой службы: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профессиональных знаний и практических навыков;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ответственности за вверенное имущество;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понимания роли вещевой службы в обеспечении боевой и служебной готовности.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Взаимодействие вещевой службы с подразделениями строится на принципах плановости, своевременности, взаимной ответственности и уважительного отношения к личному составу.</w:t>
      </w:r>
    </w:p>
    <w:bookmarkEnd w:id="259"/>
    <w:bookmarkStart w:name="z26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Подготовка должностных лиц вещевой службы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Подготовка начальника вещевой службы, кладовщиков и иных специалистов включает: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нормативных правовых актов и руководящих документов;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освоение порядка учета, хранения и эксплуатации вещевого имущества;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практическую отработку действий при приеме, выдаче, возврате и списании имущества.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Подготовка осуществляется: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системе служебной подготовки воинской части;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путем самостоятельного изучения документов;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ходе практической деятельности под руководством более опытных должностных лиц.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Особое внимание уделяется: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умению работать с документацией и учетными формами;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знанию норм служебной этики;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навыкам организации работы в условиях повышенной нагрузки.</w:t>
      </w:r>
    </w:p>
    <w:bookmarkEnd w:id="272"/>
    <w:bookmarkStart w:name="z27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Подготовка материально ответственных лиц подразделений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Командиры подразделений и назначенные материально ответственные лица проходят целевую подготовку по вопросам: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приема и хранения вещевого имущества;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ведения учета в подразделениях;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контроля за эксплуатацией имущества личным составом.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Начальник вещевой службы: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инструктажи материально ответственных лиц;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разъясняет порядок действий при выявлении порчи, утраты или излишков имущества;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методическую помощь подразделениям.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Допуск к самостоятельному исполнению обязанностей материально ответственного лица производится после проведения инструктажа и проверки знаний.</w:t>
      </w:r>
    </w:p>
    <w:bookmarkEnd w:id="282"/>
    <w:bookmarkStart w:name="z28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Взаимодействие с командирами подразделений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Вещевое обеспечение личного состава осуществляется во взаимодействии с командирами подразделений, которые: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соблюдение правил эксплуатации вещевого имущества;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контролируют внешний вид и укомплектованность личного состава;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представляют сведения о потребности в имуществе.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Начальник вещевой службы: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доводит до командиров подразделений информацию о наличии имущества;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согласовывает сроки и порядок выдачи и замены имущества;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разборе проблемных вопросов, связанных с обеспечением личного состава.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Все вопросы вещевого обеспечения решаются организованно, без создания необоснованных задержек и конфликтных ситуаций.</w:t>
      </w:r>
    </w:p>
    <w:bookmarkEnd w:id="292"/>
    <w:bookmarkStart w:name="z29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Культура обслуживания и ориентир на военнослужащего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Работа вещевой службы должна строиться с учетом того, что вещевое имущество напрямую влияет на: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здоровье военнослужащих;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ими служебных задач;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дисциплину и морально-психологическое состояние.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организации выдачи и замены имущества начальник вещевой службы обеспечивает: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понятный и прозрачный порядок обслуживания;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минимизацию ожидания личного состава;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уважительное и корректное отношение к каждому военнослужащему.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Рекомендуется внедрение элементов сервисного подхода: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предварительное информирование подразделений о сроках выдачи;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поэтапная организация работы по ротам (отделениям);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индивидуальных особенностей при подборе размеров.</w:t>
      </w:r>
    </w:p>
    <w:bookmarkEnd w:id="305"/>
    <w:bookmarkStart w:name="z31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Современные подходы к подготовке и взаимодействию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целях повышения эффективности работы вещевой службы допускается: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обучающих материалов в электронном формате;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кратких практических занятий непосредственно на складе;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чек-листов для материально ответственных лиц.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Начальник вещевой службы инициирует: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 опытом с вещевыми службами других воинских частей;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лучших практик других силовых структур и адаптацию их к условиям гражданской обороны;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по совершенствованию внутренней организации службы.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Подготовка личного состава вещевой службы рассматривается как непрерывный процесс и корректируется с учетом изменений задач, условий службы и накопленного опыта.</w:t>
      </w:r>
    </w:p>
    <w:bookmarkEnd w:id="315"/>
    <w:bookmarkStart w:name="z32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Планирование деятельности вещевой службы и служебная отчетность</w:t>
      </w:r>
    </w:p>
    <w:bookmarkEnd w:id="316"/>
    <w:bookmarkStart w:name="z32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Планирование деятельности вещевой службы осуществляется в целях обеспечения устойчивой, организованной и прогнозируемой работы по содержанию, хранению и эксплуатации вещевого имущества в воинской части.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Планирование направлено на: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рациональную организацию работы службы;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равномерную нагрузку на личный состав;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своевременную подготовку к сезонным и служебным мероприятиям.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Планирование деятельности вещевой службы строится с учетом: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задач, стоящих перед воинской частью;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численности личного состава;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фактического состояния вещевого имущества;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сезонных условий и специфики службы гражданской обороны.</w:t>
      </w:r>
    </w:p>
    <w:bookmarkEnd w:id="327"/>
    <w:bookmarkStart w:name="z33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Виды планирования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вещевой службе применяются следующие виды планирования: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годовое;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квартальное;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месячное;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текущее (оперативное).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Годовое планирование определяет основные направления работы вещевой службы и включает: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 по приему, хранению и подготовке имущества;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сезонную замену предметов вещевого имущества;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плановые проверки состояния складов и помещений;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мероприятия по подготовке личного состава службы.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Квартальное и месячное планирование уточняет сроки выполнения мероприятий, распределяет нагрузку между должностными лицами и учитывает изменения обстановки.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Текущее планирование осуществляется начальником вещевой службы по мере необходимости и направлено на решение внезапно возникающих задач.</w:t>
      </w:r>
    </w:p>
    <w:bookmarkEnd w:id="340"/>
    <w:bookmarkStart w:name="z34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Планирование сезонных мероприятий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Сезонные мероприятия являются элементом работы вещевой службы и планируются заблаговременно.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К сезонным мероприятиям относятся: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выдача предметов летнего и зимнего обмундирования;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приема и хранения имущества, снимаемого с эксплуатации;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состояния утепленных помещений и складов;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имущества к эксплуатации в сложных климатических условиях.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Начальник вещевой службы: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сроки сезонных мероприятий;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согласовывает их с командиром воинской части;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доводит порядок действий до подразделений.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Проведение сезонных мероприятий не должно нарушать нормальный ритм службы и выполнение задач личным составом.</w:t>
      </w:r>
    </w:p>
    <w:bookmarkEnd w:id="352"/>
    <w:bookmarkStart w:name="z359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Документирование плановой деятельности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Плановая деятельность вещевой службы оформляется служебными документами, которые ведутся: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бумажных носителях;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наличии технической возможности.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Основными документами планирования являются: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работы вещевой службы;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графики выдачи и замены имущества;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графики подготовки складов и помещений;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планы служебной подготовки личного состава службы.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Документы планирования: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утверждаются командиром воинской части либо его заместителем;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доводятся до заинтересованных должностных лиц;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корректируются при изменении задач или условий службы.</w:t>
      </w:r>
    </w:p>
    <w:bookmarkEnd w:id="365"/>
    <w:bookmarkStart w:name="z372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Отчетность вещевой службы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Отчетность вещевой службы предназначена для информирования вышестоящего органа управления о фактическом состоянии работы службы и принимаемых мерах.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Отчетность: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достоверная;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своевременная;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понятная по содержанию.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отчетности отражаются: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выполненные мероприятия;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состояние вещевого имущества;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проблемные вопросы и причины их возникновения;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предложения по улучшению работы службы.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Отчетность не должна превращаться в формальный набор показателей и составляется исходя из реальной обстановки.</w:t>
      </w:r>
    </w:p>
    <w:bookmarkEnd w:id="377"/>
    <w:bookmarkStart w:name="z384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Анализ работы и корректировка планов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Начальник вещевой службы регулярно анализирует результаты работы службы.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Анализ включает: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выполнения запланированных мероприятий;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причин сбоев и задержек;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взаимодействия с подразделениями.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По результатам анализа начальник вещевой службы: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по корректировке планов;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уточняет порядок организации работы;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докладывает командованию о выявленных проблемах и путях их решения.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Корректировка планов рассматривается как нормальный элемент управленческой деятельности и не является признаком недостатков в работе службы.</w:t>
      </w:r>
    </w:p>
    <w:bookmarkEnd w:id="388"/>
    <w:bookmarkStart w:name="z395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Современные подходы к планированию и отчетности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целях повышения эффективности работы вещевой службы рекомендуется: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укрупненные планы с детализацией по мере необходимости;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чек-листы и краткие формы отчетности;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минимизировать дублирование информации.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наличии условий допускается внедрение электронных журналов и таблиц для учета выполненных мероприятий и подготовки отчетов.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Планирование и отчетность помогают начальнику вещевой службы управлять процессами.</w:t>
      </w:r>
    </w:p>
    <w:bookmarkEnd w:id="395"/>
    <w:bookmarkStart w:name="z40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Организация хранения, эксплуатации и сохранности вещевого имущества</w:t>
      </w:r>
    </w:p>
    <w:bookmarkEnd w:id="396"/>
    <w:bookmarkStart w:name="z403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требования к хранению вещевого имущества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Хранение вещевого имущества в воинских частях организуется в целях сохранения его качества, комплектности и пригодности к эксплуатации в установленные сроки.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Вещевое имущество хранится: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специально предназначенных помещениях;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соблюдением установленных условий температуры и влажности;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обеспечением защиты от загрязнения, повреждения и утраты.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Ответственность за организацию хранения вещевого имущества возлагается начальник вещевой службы, а в подразделениях – назначенные материально ответственные лица.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Хранение имущества организуется по номенклатуре, видам, назначению и степени готовности к эксплуатации.</w:t>
      </w:r>
    </w:p>
    <w:bookmarkEnd w:id="404"/>
    <w:bookmarkStart w:name="z411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складам и помещениям хранения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Склады и помещения хранения вещевого имущества: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соответствуют санитарно-гигиеническим и противопожарным требованиям;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удобство приема, размещения и выдачи имущества;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исключают доступ посторонних лиц.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складах предусматриваются: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стеллажи, поддоны и вешала;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зоны для приемки и подготовки имущества;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для временного хранения имущества, подлежащего проверке или восстановлению.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Размещение имущества производится таким образом, чтобы обеспечивались: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свободный доступ для осмотра и учета;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ротации и освежения запасов;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исключение длительного хранения имущества без движения.</w:t>
      </w:r>
    </w:p>
    <w:bookmarkEnd w:id="417"/>
    <w:bookmarkStart w:name="z42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размещения и укладки имущества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Вещевое имущество размещается с учетом его особенностей и требований к хранению.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Одежда и обмундирование: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хранятся в сложенном виде либо на вешалах;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защищаются от пыли, влаги и прямого солнечного света;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периодически осматриваются и проветриваются.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Обувь: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хранится очищенной и высушенной;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размещается на полках или в ящиках;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длительном хранении обрабатывается профилактическими средствами.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Постельные принадлежности и мягкий инвентарь хранятся отдельно от форменной одежды и регулярно проверяются на наличие загрязнений и повреждений.</w:t>
      </w:r>
    </w:p>
    <w:bookmarkEnd w:id="428"/>
    <w:bookmarkStart w:name="z435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Эксплуатация вещевого имущества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Эксплуатация вещевого имущества осуществляется с соблюдением Правил ношения военной формы одежды и знаков различия, использования и ухода.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Начальник вещевой службы организует: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личному составу правил ношения военной формы одежды и знаков различия;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правильностью использования обмундирования и обуви;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выявление имущества, требующего ремонта или замены.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Использование вещевого имущества не по назначению не допускается.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 выполнении задач в сложных условиях допускается применение дополнительных средств защиты и усиленного обмундирования с учетом характера выполняемых задач.</w:t>
      </w:r>
    </w:p>
    <w:bookmarkEnd w:id="436"/>
    <w:bookmarkStart w:name="z443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Уход, обслуживание и мелкий ремонт имущества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Вещевое имущество подлежит регулярному уходу и обслуживанию в процессе эксплуатации.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Уход включает: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чистку и сушку;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проветривание;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устранение мелких повреждений.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Мелкий ремонт имущества организуется: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силами подразделений;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вещевую службу;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привлечением специализированных мастерских при необходимости.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Имущество, не подлежащее восстановлению, подлежит изъятию из эксплуатации в установленном порядке.</w:t>
      </w:r>
    </w:p>
    <w:bookmarkEnd w:id="447"/>
    <w:bookmarkStart w:name="z454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Обеспечение сохранности вещевого имущества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Сохранность вещевого имущества обеспечивается: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строгим учетом;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ограничением доступа;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постоянным контролем состояния хранения и эксплуатации.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Начальник вещевой службы: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проверки состояния имущества;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выявляет причины утрат и порчи;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их предупреждению.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Личный состав несет ответственность за сохранность закрепленного за ним вещевого имущества.</w:t>
      </w:r>
    </w:p>
    <w:bookmarkEnd w:id="457"/>
    <w:bookmarkStart w:name="z464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Мероприятия по предупреждению утрат и порчи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 целях предупреждения утрат и порчи вещевого имущества организуются: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инструктажи личного состава;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плановые осмотры складов и помещений;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анализ причин повреждений имущества.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Особое внимание уделяется: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условиям хранения в межсезонный период;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эксплуатации имущества в полевых условиях;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возврату имущества после выполнения задач.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Выявленные недостатки устраняются незамедлительно, а о системных проблемах докладывается командованию.</w:t>
      </w:r>
    </w:p>
    <w:bookmarkEnd w:id="467"/>
    <w:bookmarkStart w:name="z474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Современные подходы к хранению и эксплуатации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 целях повышения эффективности хранения и эксплуатации рекомендуется: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применять модульное зонирование складов;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маркировку и цветовое обозначение групп имущества;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внедрять простые чек-листы осмотра имущества.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Упорядоченное хранение снижает потери имущества и облегчает работу личного состава вещевой службы.</w:t>
      </w:r>
    </w:p>
    <w:bookmarkEnd w:id="473"/>
    <w:bookmarkStart w:name="z480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Учет вещевого имущества и ответственность должностных лиц</w:t>
      </w:r>
    </w:p>
    <w:bookmarkEnd w:id="474"/>
    <w:bookmarkStart w:name="z481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 учета вещевого имущества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Учет вещевого имущества в воинских частях организуется в целях обеспечения его сохранности, рационального использования и своевременного обновления.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Учет ведется по всем видам вещевого имущества независимо от источника поступления, сроков эксплуатации и места хранения.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Учет вещевого имущества обеспечивает: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данных о наличии и движении имущества;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оперативного контроля состояния имущества;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прослеживаемость закрепления имущества за подразделениями и личным составом.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Организация учета возлагается на начальника вещевой службы, а непосредственное ведение учета осуществляется назначенными должностными лицами.</w:t>
      </w:r>
    </w:p>
    <w:bookmarkEnd w:id="482"/>
    <w:bookmarkStart w:name="z489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Виды учета и учетные документы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 вещевой службе ведутся следующие виды учета: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количественный;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качественный;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срокам эксплуатации.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Учет осуществляется на основании первичных учетных документов, оформляемых при: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поступлении имущества;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передаче между складами и подразделениями;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выдаче и возврате имущества;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изъятии из эксплуатации.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Учетные документы ведутся разборчиво, без исправлений, с соблюдением установленного порядка их оформления и хранения.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Документы учета хранятся в вещевой службе в установленные сроки и предоставляются по требованию должностных лиц в пределах их полномочий.</w:t>
      </w:r>
    </w:p>
    <w:bookmarkEnd w:id="494"/>
    <w:bookmarkStart w:name="z501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Закрепление вещевого имущества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Вещевое имущество закрепляется: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подразделениями;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материально ответственными лицами;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военнослужащими в индивидуальном пользовании.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Закрепление имущества оформляется учетными записями и подтверждается подписями принимающей и передающей сторон.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Военнослужащие отвечают за сохранность закрепленного за ними вещевого имущества в период его эксплуатации.</w:t>
      </w:r>
    </w:p>
    <w:bookmarkEnd w:id="501"/>
    <w:bookmarkStart w:name="z508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Ответственность начальника вещевой службы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Начальник вещевой службы: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систему учета вещевого имущества;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соответствие фактического наличия учетным данным;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своевременность оформления учетных документов;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предупреждению утрат и порчи имущества.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Начальник вещевой службы отвечает за: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учетных данных;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правильность хранения учетных документов;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работы материально ответственных лиц.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В случае выявления расхождений между учетными и фактическими данными начальник вещевой службы организует проверку причин и принимает меры по их устранению.</w:t>
      </w:r>
    </w:p>
    <w:bookmarkEnd w:id="512"/>
    <w:bookmarkStart w:name="z519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Ответственность материально ответственных лиц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Материально ответственные лица: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сохранность закрепленного имущества;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ведут учет имущества в пределах своих обязанностей;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докладывают о выявленных повреждениях, утрате или порче имущества.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Передача имущества от одного материально ответственного лица другому допускается только с оформлением соответствующих учетных документов.   147. Материально ответственные лица отвечают за ненадлежащее исполнение обязанностей в порядке, установленном законодательством Республики Казахстан.</w:t>
      </w:r>
    </w:p>
    <w:bookmarkEnd w:id="518"/>
    <w:bookmarkStart w:name="z525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Учет имущества в подразделениях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В подразделениях учет вещевого имущества организуется таким образом, чтобы обеспечивалась: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наглядность наличия имущества;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выявления недостач и повреждений;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эксплуатацией имущества личным составом.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Командиры подразделений: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условия для сохранности имущества;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проверках состояния учета и эксплуатации;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дисциплинарного воздействия в пределах своих полномочий.</w:t>
      </w:r>
    </w:p>
    <w:bookmarkEnd w:id="527"/>
    <w:bookmarkStart w:name="z534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Действия при выявлении недостач и порчи имущества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При выявлении недостачи или порчи вещевого имущества: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устанавливаются обстоятельства происшествия;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оформляются соответствующие учетные документы;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докладывается начальнику вещевой службы и командиру воинской части.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До принятия решения имущество, по которому выявлены расхождения, выводится из дальнейшего движения.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По результатам разбирательства принимаются меры по восстановлению учета, возмещению ущерба и предупреждению повторных случаев.</w:t>
      </w:r>
    </w:p>
    <w:bookmarkEnd w:id="534"/>
    <w:bookmarkStart w:name="z541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Планирование деятельности вещевой службы и организация работы</w:t>
      </w:r>
    </w:p>
    <w:bookmarkEnd w:id="535"/>
    <w:bookmarkStart w:name="z542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 планирования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Планирование деятельности вещевой службы осуществляется в целях обеспечения устойчивой, непрерывной и управляемой работы службы в мирное время, а также при осложнении обстановки и возникновении чрезвычайных обстоятельств.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Планирование строится на принципах: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реальности и выполнимости;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поэтапности;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адаптивности к изменению обстановки;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приоритета интересов личного состава.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Начальник вещевой службы несет ответственность за качество планирования и соответствие планируемых мероприятий реальным возможностям части.</w:t>
      </w:r>
    </w:p>
    <w:bookmarkEnd w:id="543"/>
    <w:bookmarkStart w:name="z550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Виды планирования в вещевой службе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В вещевой службе организуются следующие виды планирования: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годовое;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квартальное;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месячное;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оперативное (внеплановое).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Годовое планирование определяет основные направления деятельности вещевой службы, приоритетные задачи и ресурсы для их выполнения.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Квартальные и месячные планы конкретизируют мероприятия с учетом фактического состояния вещевого имущества, укомплектованности личного состава и сезонных факторов.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Оперативное планирование применяется при резком изменении обстановки, переброске подразделений, введении особых режимов службы.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В планы деятельности вещевой службы включаются: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 по поддержанию установленного уровня обеспеченности;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хранения, обслуживания и восстановления имущества;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с материально ответственными лицами;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профилактика износа и утрат имущества;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службы к действиям в особых условиях.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Планы не носят формальный характер и разрабатываются с учетом: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численности и структуры части;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климатических условий региона;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характера выполняемых задач;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опыта предыдущих периодов.</w:t>
      </w:r>
    </w:p>
    <w:bookmarkEnd w:id="563"/>
    <w:bookmarkStart w:name="z570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работы в мирное время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 мирное время деятельность вещевой службы направляется на: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повседневной службы личного состава;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имущества в исправном и пригодном состоянии;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планомерное обновление и восстановление предметов снабжения.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Работа организуется таким образом, чтобы: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исключалась авральность;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минимизировались внеплановые нагрузки на личный состав;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создавались условия для аккуратной и бережной эксплуатации имущества.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Начальник вещевой службы выстраивает работу так, чтобы военнослужащий получал не просто имущество, а готовый к использованию комплект.</w:t>
      </w:r>
    </w:p>
    <w:bookmarkEnd w:id="573"/>
    <w:bookmarkStart w:name="z580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Организация деятельности в особое время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В особое время работа вещевой службы перестраивается с учетом: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возможного увеличения нагрузки;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сокращения сроков принятия решений;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ограниченности ресурсов.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При этом приоритет отдается: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сохранению минимально необходимого уровня обеспеченности;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мобильности запасов;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быстроте перераспределения имущества между подразделениями.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Заблаговременно разрабатываются упрощенные схемы учета и выдачи имущества, позволяющие действовать без потери управляемости.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С учетом современных подходов рекомендуется: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формировать модульные комплекты имущества для различных условий службы;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предусматривать резервные наборы быстрой выдачи;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применять принцип "один военнослужащий – один базовый комплект".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В целях готовности к нештатным ситуациям начальник вещевой службы: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заранее определяет уязвимые места в работе службы;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предусматривает резерв времени и ресурсов;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обучение материально ответственных лиц действиям в нестандартных условиях.</w:t>
      </w:r>
    </w:p>
    <w:bookmarkEnd w:id="591"/>
    <w:bookmarkStart w:name="z598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Подготовка личного состава вещевой службы и взаимодействие с подразделениями</w:t>
      </w:r>
    </w:p>
    <w:bookmarkEnd w:id="592"/>
    <w:bookmarkStart w:name="z599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 подготовки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Подготовка личного состава вещевой службы организуется в целях обеспечения устойчивой, грамотной и безошибочной работы службы в повседневной деятельности и при выполнении задач в особых условиях.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Подготовка непрерывная, практико-ориентированная и учитывается реальный объем обязанностей должностных лиц вещевой службы.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Начальник вещевой службы отвечает за уровень подготовки подчиненного личного состава и качество исполнения ими возложенных обязанностей.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Подготовке подлежат: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начальники вещевых служб;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кладовщики и заведующие хранилищами;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материально ответственные лица подразделений;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военнослужащие, привлекаемые к работам по обслуживанию и восстановлению имущества.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Подготовка каждой категории организуется с учетом: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объема возложенных обязанностей;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уровня ответственности;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допуска к материальным средствам;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условий службы.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Подготовка личного состава вещевой службы включает: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нормативных правовых актов, регламентирующих деятельность службы;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освоение порядка хранения, обслуживания и восстановления имущества;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практическую отработку учета и отчетности;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действиям при нештатных ситуациях.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Особое внимание уделяется умению принимать решения в условиях дефицита времени и ресурсов.</w:t>
      </w:r>
    </w:p>
    <w:bookmarkEnd w:id="612"/>
    <w:bookmarkStart w:name="z619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Практическая направленность обучения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Обучение личного состава строится преимущественно на практике.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В ходе подготовки отрабатываются: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передача материальных средств;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хранения в реальных условиях;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износа и дефектов имущества;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восстановление и обслуживание предметов снабжения.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Формальное зачитывание документов без практической отработки считается недостаточным.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Материально ответственные лица подразделений: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порядок учета и хранения имущества;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организовывать его правильную эксплуатацию;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выявлять потребность в замене или ремонте.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Подготовка данных лиц проводится под руководством начальника вещевой службы и носит прикладной характер.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Перед допуском к самостоятельной работе проводится проверка знаний и практических навыков.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Эффективность работы вещевой службы напрямую зависит от взаимодействия с командирами подразделений.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Командиры подразделений: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соблюдение установленного порядка эксплуатации имущества;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содействуют работе материально ответственных лиц;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доводят информацию о фактических потребностях личного состава.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Вещевое обеспечение рассматривается как совместная задача тыла и командиров подразделений.</w:t>
      </w:r>
    </w:p>
    <w:bookmarkEnd w:id="632"/>
    <w:bookmarkStart w:name="z639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Обмен информацией и обратная связь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Начальник вещевой службы организует устойчивый обмен информацией с подразделениями по вопросам: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фактического состояния имущества;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проблем эксплуатации;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предложений по улучшению качества снабжения.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Практика обратной связи позволяет: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выявлять скрытые проблемы;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снижать количество конфликтных ситуаций;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доверие личного состава к тылу.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В целях повышения эффективности подготовки допускается использование: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учебных сборов и практических занятий по типовым сценариям;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обмена опытом между воинскими частями;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адаптированных элементов практики вещевых служб других силовых структур и иностранных армий.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Рекомендуется внедрение принципа наставничества, при котором опытные специалисты закрепляются за вновь назначенными лицами.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Личный состав вещевой службы должен осознавать, что результаты их работы напрямую влияют на здоровье, безопасность и моральное состояние военнослужащих.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Формирование ответственного отношения к имуществу достигается не страхом наказания, а пониманием своей роли в общей системе обеспечения.</w:t>
      </w:r>
    </w:p>
    <w:bookmarkEnd w:id="648"/>
    <w:bookmarkStart w:name="z655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Организация хранения, обслуживания и восстановления вещевого имущества</w:t>
      </w:r>
    </w:p>
    <w:bookmarkEnd w:id="649"/>
    <w:bookmarkStart w:name="z656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Организация хранения, обслуживания и восстановления вещевого имущества направлена на обеспечение его сохранности, продление сроков эксплуатации и поддержание установленной готовности к использованию по назначению.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Вещевое имущество хранится, обслуживается и восстанавливается таким образом, чтобы в любой момент обеспечивать потребности личного состава без снижения качества и функциональных свойств.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Ответственность за правильную организацию хранения, обслуживания и восстановления вещевого имущества возлагается на начальника вещевой службы воинской части.</w:t>
      </w:r>
    </w:p>
    <w:bookmarkEnd w:id="653"/>
    <w:bookmarkStart w:name="z660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местам хранения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Хранение вещевого имущества осуществляется в специально оборудованных помещениях (складах, хранилищах), соответствующих установленным требованиям по площади, температурному режиму, влажности и освещению.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Помещения для хранения обеспечивают: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защиту имущества от воздействия влаги, пыли, солнечного света и вредителей;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удобство размещения и доступа к имуществу;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визуального контроля состояния имущества;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требований пожарной безопасности.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Совмещение хранения вещевого имущества с хранением горюче-смазочных материалов, химических веществ и иных опасных грузов не допускается.</w:t>
      </w:r>
    </w:p>
    <w:bookmarkEnd w:id="661"/>
    <w:bookmarkStart w:name="z668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Размещение и укладка имущества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Вещевое имущество размещается по видам, размерам, ростам и категориям с обязательной маркировкой мест хранения.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Размещение имущества обеспечивает: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быстрый поиск и выдачу;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исключение повреждений при укладке;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ротации и освежения запасов.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Укладка имущества производится с учетом требований заводов-изготовителей и эксплуатационных особенностей каждого вида имущества.</w:t>
      </w:r>
    </w:p>
    <w:bookmarkEnd w:id="668"/>
    <w:bookmarkStart w:name="z675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Учет состояния имущества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В процессе хранения осуществляется постоянный контроль за состоянием вещевого имущества.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Контроль включает: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визуальный осмотр;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целостности упаковки;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следов износа, плесени, повреждений;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принятие мер по устранению выявленных недостатков.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Результаты контроля отражаются в учетных документах в установленном порядке.</w:t>
      </w:r>
    </w:p>
    <w:bookmarkEnd w:id="676"/>
    <w:bookmarkStart w:name="z683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Обслуживание вещевого имущества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Обслуживание вещевого имущества включает мероприятия, направленные на сохранение его потребительских и эксплуатационных свойств.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К основным мероприятиям обслуживания относятся: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проветривание и просушка;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чистка и обработка;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сезонная подготовка;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сортировка и перекладка.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Обслуживание проводится планово, а также по мере необходимости, в зависимости от условий хранения и эксплуатации.</w:t>
      </w:r>
    </w:p>
    <w:bookmarkEnd w:id="684"/>
    <w:bookmarkStart w:name="z691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Организация восстановления имущества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Восстановление вещевого имущества проводится в целях продления сроков его эксплуатации и рационального использования ресурсов.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К восстановлению относятся: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мелкий ремонт;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замена отдельных элементов;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защитных и эксплуатационных свойств.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Решение о восстановлении имущества принимается начальником вещевой службы на основании фактического состояния и целесообразности дальнейшего использования.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Для восстановления вещевого имущества при необходимости создаются швейные мастерские или ремонтные участки.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Мастерские обеспечиваются: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оборудованием и инструментом;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запасными материалами;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обученным персоналом.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Работы по восстановлению выполняются качественно и в сроки, обеспечивающие бесперебойное снабжение личного состава.</w:t>
      </w:r>
    </w:p>
    <w:bookmarkEnd w:id="697"/>
    <w:bookmarkStart w:name="z704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Списание и изъятие имущества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Имущество, пришедшее в негодность и не подлежащее восстановлению, подлежит изъятию и дальнейшему оформлению в установленном порядке.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До момента списания такое имущество хранится отдельно, с соответствующей маркировкой, исключающей его случайную выдачу.</w:t>
      </w:r>
    </w:p>
    <w:bookmarkEnd w:id="700"/>
    <w:bookmarkStart w:name="z707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Новые подходы и рациональные решения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В целях повышения эффективности хранения и восстановления имущества рекомендуется: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принципа плановой профилактики вместо устранения последствий;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модульных систем хранения;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фактического износа, а не только сроков эксплуатации;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личного состава к формированию предложений по улучшению качества имущества.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 показывает, что своевременное обслуживание и мелкий ремонт позволяют снизить потребность в новых поставках без ухудшения обеспечения личного состава.</w:t>
      </w:r>
    </w:p>
    <w:bookmarkEnd w:id="707"/>
    <w:bookmarkStart w:name="z714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Деятельность вещевой службы в особых условиях</w:t>
      </w:r>
    </w:p>
    <w:bookmarkEnd w:id="708"/>
    <w:bookmarkStart w:name="z715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Деятельность вещевой службы в особых условиях направлена на бесперебойное обеспечение личного состава вещевым имуществом при резком изменении обстановки, повышенной нагрузке на личный состав и ограниченных возможностях тылового обеспечения.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К особым условиям относятся: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чрезвычайные ситуации природного и техногенного характера;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введение режимов повышенной готовности;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массовое привлечение сил гражданской обороны;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развертывание временных пунктов дислокации;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действия в полевых и автономных условиях.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Руководство деятельностью вещевой службы в особых условиях осуществляет начальник вещевой службы воинской части во взаимодействии с заместителем командира по тылу.</w:t>
      </w:r>
    </w:p>
    <w:bookmarkEnd w:id="717"/>
    <w:bookmarkStart w:name="z724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Подготовка вещевой службы к действиям в особых условиях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Подготовка вещевой службы осуществляется заблаговременно и включает организационные, материальные и кадровые мероприятия.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В рамках подготовки: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уточняются расчеты потребности в вещевом имуществе;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формируются резервные комплекты имущества;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определяются места временного хранения и развертывания;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назначаются ответственные должностные лица;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проводится обучение личного состава службы.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Подготовка обеспечивает возможность немедленного развертывания вещевого обеспечения без дополнительного времени на организационные мероприятия.</w:t>
      </w:r>
    </w:p>
    <w:bookmarkEnd w:id="726"/>
    <w:bookmarkStart w:name="z733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Обеспечение личного состава в условиях чрезвычайных ситуаций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В условиях чрезвычайных ситуаций приоритетом является обеспечение личного состава вещевым имуществом, необходимым для защиты жизни и здоровья.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В первую очередь обеспечиваются: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индивидуальной защиты;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сезонная и защитная одежда;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специальное имущество для работы в неблагоприятных условиях.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Допускается упрощенный порядок выдачи имущества с последующим документальным оформлением после стабилизации обстановки.</w:t>
      </w:r>
    </w:p>
    <w:bookmarkEnd w:id="733"/>
    <w:bookmarkStart w:name="z740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Действия вещевой службы в полевых условиях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В полевых условиях вещевое обеспечение организуется с учетом автономности, мобильности и ограниченных возможностей хранения.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При организации работы в полевых условиях: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используются переносные и мобильные средства хранения;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минимизируется объем перевозимого имущества без снижения обеспеченности;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обеспечивается защита имущества от загрязнения и намокания.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Особое внимание уделяется возможности быстрой замены изношенного или поврежденного имущества.</w:t>
      </w:r>
    </w:p>
    <w:bookmarkEnd w:id="740"/>
    <w:bookmarkStart w:name="z747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Развертывание временных пунктов вещевого обеспечения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Для обеспечения подразделений в местах временной дислокации развертываются временные пункты вещевого обеспечения.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Временные пункты обеспечивают: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хранение имущества;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выдачу личному составу;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и сортировку имущества, требующего обслуживания или восстановления.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Места развертывания выбираются с учетом безопасности, удобства подъезда и маскировки.</w:t>
      </w:r>
    </w:p>
    <w:bookmarkEnd w:id="747"/>
    <w:bookmarkStart w:name="z754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Учет и сохранность имущества в особых условиях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Учет вещевого имущества в особых условиях ведется в упрощенной форме, с обязательным последующим приведением документов в установленный порядок.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Начальник вещевой службы принимает меры по: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предотвращению утрат;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раздельному хранению исправного и поврежденного имущества;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восстановлению учета после завершения активной фазы действий.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Потери имущества, вызванные объективными условиями обстановки, подлежат анализу с целью исключения их повторения.</w:t>
      </w:r>
    </w:p>
    <w:bookmarkEnd w:id="754"/>
    <w:bookmarkStart w:name="z761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Взаимодействие с другими службами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Вещевой службой обеспечивается постоянное взаимодействие: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медицинской службой по вопросам санитарной обработки и замены имущества;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инженерной службой по оборудованию мест хранения;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транспортной службой по вопросам подвоза имущества.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Согласованность действий служб рассматривается как ключевое условие устойчивого тылового обеспечения.</w:t>
      </w:r>
    </w:p>
    <w:bookmarkEnd w:id="760"/>
    <w:bookmarkStart w:name="z767" w:id="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Завершение действий и восстановление нормального режима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По завершении действий в особых условиях вещевой службой организуются: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инвентаризация имущества;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восстановление складских запасов;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обслуживание и восстановление использованного имущества;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принятых решений и выявленных недостатков.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Выводы используются для корректировки планов и повышения готовности службы к последующим действиям.</w:t>
      </w:r>
    </w:p>
    <w:bookmarkEnd w:id="7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вещевой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</w:tr>
    </w:tbl>
    <w:bookmarkStart w:name="z775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воинская часть 0000</w:t>
      </w:r>
    </w:p>
    <w:bookmarkEnd w:id="768"/>
    <w:bookmarkStart w:name="z776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№ _____</w:t>
      </w:r>
    </w:p>
    <w:bookmarkEnd w:id="769"/>
    <w:bookmarkStart w:name="z777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учета наличия и движения вещевого имущества</w:t>
      </w:r>
    </w:p>
    <w:bookmarkEnd w:id="770"/>
    <w:bookmarkStart w:name="z77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 "_____"____________20___ г.</w:t>
      </w:r>
    </w:p>
    <w:bookmarkEnd w:id="771"/>
    <w:bookmarkStart w:name="z77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"_____"___________ 20___ г.</w:t>
      </w:r>
    </w:p>
    <w:bookmarkEnd w:id="772"/>
    <w:bookmarkStart w:name="z78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(последующие страницы)</w:t>
      </w:r>
    </w:p>
    <w:bookmarkEnd w:id="7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вещевой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</w:tr>
    </w:tbl>
    <w:bookmarkStart w:name="z782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вещевого имущества</w:t>
      </w:r>
    </w:p>
    <w:bookmarkEnd w:id="7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военнослужащего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получившего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вещевой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</w:tr>
    </w:tbl>
    <w:bookmarkStart w:name="z784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выдачи вещевого имущества</w:t>
      </w:r>
    </w:p>
    <w:bookmarkEnd w:id="7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вещевой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воинских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</w:tr>
    </w:tbl>
    <w:bookmarkStart w:name="z786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приема (возврата) вещевого имущества</w:t>
      </w:r>
    </w:p>
    <w:bookmarkEnd w:id="7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