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79f3" w14:textId="57f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февраля 2026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15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