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3c27" w14:textId="d54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руководителя Бюро национальной статистики Агентства по стратегическому планированию и реформам Республики Казахстан от 28 апреля 2023 года № 83 "Об утверждении Регламента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21 января 2026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28 апреля 2023 года № 83 "Об утверждении Регламента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документационного обеспечения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