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7e55" w14:textId="b827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по стратегическому планированию и реформам Республики Казахстан от 23 октября 2020 года № 9-нқ "Об утверждении Положения о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Советника Президента-Председателя Агентства по стратегическому планированию и реформам Республики Казахстан от 13 марта 2026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23 октября 2020 года № 9-нқ "Об утверждении Положения о Бюро национальной статистики Агентства по стратегическому планированию и реформам Республики Казахстан" внести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Бюро национальной статистики Агентства по стратегическому планированию и реформам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3-2)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"3-2) изучение демографических изменений в целях информирования общества в пределах своей компетенции";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1-2) следующего содержания: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использовать в работе технологии искусственного интеллекта;";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9-1) следующего содержания: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получать от операторов связи и (или) владельцев сетей связи, осуществляющих деятельность на территории Республики Казахстан, обезличенные данные об абонентах для осуществления статистической деятельности без передачи третьим лицам;";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информации об итогах национальной переписи, а также визуализации на цифровых картах;";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обеспечивать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интернет-ресурсе Бюро национальной статистики и интернет-портале открытых данных веб-портала "электронного правительства;";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16-1) следующего содержания: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разработка и утверждение правил проведения анализа статистической деятельности государственных органов и Национального Банка Республики Казахстан, относящихся к органам государственной статистики, на соответствие требованиям, утвержденным типовой методикой описания процесса производства статистической информации государственными органами;";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19-1) следующего содержания: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"19-1) разработка и утверждение типовой методики формирования метаданных для применения государственными органами;";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"22) утверждение статистических форм для проведения общегосударственных статистических наблюдений и инструкций по их заполнению;";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23-1) следующего содержания: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"23-1) разработка и утверждение правил утверждения статистических форм для проведения общегосударственных и ведомственных статистических наблюдений и инструкций по их заполнению;";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"50) согласование статистической методологии по ведомственным статистическим наблюдениям, разработанной государственными органами и Национальным Банком Республики Казахстан, относящимися к органам государственной статистики;";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57-1) следующего содержания: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"57-1) разработка и утверждение порядка представления операторами связи и (или) владельцами сетей связи, осуществляющие деятельность на территории Республики Казахстан в уполномоченный орган в области государственной статистики для осуществления статистической деятельности без передачи третьим лицам обезличенных данных об абонентах по согласованию с Комитетом национальной безопасности Республики Казахстан;";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75-8), 75-9), 75-10), 75-11), 75-12), 75-13) и 75-14) следующего содержания: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"75-8) участие в пределах компетенции в формировании статистической и (или) аналитической информации о демографических тенденциях в Республике Казахстан в целях обеспечения государства и общества официальной статистической информацией о демографическом развитии;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75-9) обеспечение и координация в пределах компетенции проведения анализа и прогнозирования демографических процессов с использованием новых технологий;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75-10) согласование в пределах компетенции статистической и (или) аналитической информации, прогнозов о демографических процессах в Республике Казахстан;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75-11) разработка и утверждение методики по проведению анализа и прогнозирования демографических процессов в соответствии с международными стандартами и методами;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75-12) обеспечение обработки и проведения анализа первичных статистических, административных и альтернативных данных для целей совершенствования регуляторной политики и выявление системных рисков, в том числе с применением технологий искусственного интеллекта;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75-13) обеспечение аналитической информацией для проведения регуляторного воздействия, подготовки заключения по вопросам регуляторных требований, а также применению технологий искусственного интеллекта в них;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75-14) обеспечение проведения работ по созданию и развитию информационной платформы регуляторного интеллекта, в том числе с применением искусственного интеллекта;";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назначает на должности и освобождает от должностей руководителей и их заместителей территориальных подразделений Бюро национальной статистики в установленном законодательством Республики Казахстан порядке;";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согласовывает установление выплаты надбавок директору подведомственной организации, его заместителям и главному бухгалтеру;";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Советник Президента-Председатель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по стратегическому планированию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