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839b" w14:textId="0d88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государственному учреждению "Управлению энергетики и жилищно - коммунального хозяйства акимата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Коржинкольского сельского округа Федоровского района Костанайской области от 14 января 2026 года № 5-р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 ГУ "Аппарат акима Коржинкольского сельского округа Федоровского района"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"Управлению энергетики и жилищно - коммунального хозяйства акимата Костанайской области" публичный сервитут на земельный участок общей площадью 11,28 гектар, расположенный по адресу: Костанайская область, Федоровский район, Коржинкольский сельский округ, село Лесное и Березовка, для эксплуатации газораспределительных сетей в селах Лесное и Березовка.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Коржинкольского сельского округа Федоровского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решения на интернет - ресурсе акимата Федоровского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Уристимбаев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