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8334" w14:textId="bd883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26 декабря 2025 года № 219 "О районном бюджете Федоровского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9 февраля 2026 года № 227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Федоровского района на 2026-2028 годы" от 26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219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Федоровского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4729744,0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2566980,0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60430,0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2099802,0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3710896,9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13119,0 тысяч тенге, в том числе: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69200,0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56081,0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1005728,1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- 1005728,1 тысячи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</w:t>
            </w:r>
          </w:p>
        </w:tc>
      </w:tr>
    </w:tbl>
    <w:bookmarkStart w:name="z3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района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2 566 980,0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3 710 896,9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949 633,9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-1 005 728,1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