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bd09" w14:textId="86eb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25 декабря 2017 года № 438 "Об утверждении Положения о государственном учреждении "Аппарат акима Федоровского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18 мая 2026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"Аппарат акима Федоровского сельского округа Федоровского района"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Федоровского сельского округа Федоровского района"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сельского округа Федоровского района":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внесенных изменениях в вышеуказанное Положение;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Федоровского сельского округа Федоровского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Федоровского сельского округа Федоровского района" (далее – аппарат акима) является государственным учреждением, обеспечивающим деятельность акима Федоровского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Федоровского сельского округа, его структура утверждаются акиматом района.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Федоровского сельского округа Федоровского района", на казахском языке "Федоров ауданы Федоров ауылдық округі әкімінің аппараты" мемлекеттік мекемесі.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Федоровка, улица Красноармейская, 53, почтовый индекс 111900.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Федоровского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Федоровского сельского округа Федоровского района" образуется, упраздняется и реорганизуется акиматом района.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Федоровского сельского округа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Федоровского сельского округа в рамках своей компетенции: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Федоровского сельского округа;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Федоровского сельского округа;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Федоровского сельского округа;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Федоровского сельского округа;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Федоровского сельского округа;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Федоровского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Федоровского сельского округа (коммунальной собственности местного самоуправления);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Федоровского сельского округа (коммунальной собственности местного самоуправления);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Федоровского сельского округа по согласованию с собранием местного сообщества: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Федоровского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Федоровского сельского округа (коммунальной собственности местного самоуправления);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Федоровского сельского округа (коммунальной собственности местного самоуправления), и отчеты по их исполнению;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Федоровского сельского округа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Федоровского сельского округа;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Федоровского сельского округа;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Федоровского сельского округа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Федоровского сельского округа (местного самоуправления).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Федоровского сельского округа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