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f4e8" w14:textId="733f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23 декабря 2019 года № 306 "Об утверждении Положения о государственном учреждении "Аппарат акима Ленинского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18 мая 2026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"Аппарат акима Ленинского сельского округа Федоровского района"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"Аппарат акима Ленинского сельского округа Федоровского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Ленинского сельского округа Федоровского района":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внесенных изменениях в вышеуказанное Положение;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Ленинского сельского округа Федоровского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Ленинского сельского округа Федоровского района" (далее – аппарат акима) является государственным учреждением, обеспечивающим деятельность акима Ленинского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 – 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Ленинского сельского округа, его структура утверждаются акиматом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Ленинского сельского округа Федоровского района", на казахском языке "Федоров ауданы Ленин ауылдық округі әкімінің аппараты" мемлекеттік мекемесі.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Ленино, улица Жеңіс күні, строение 28, почтовый индекс 111911.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Ленинского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Ленинского сельского округа Федоровского района" образуется, упраздняется и реорганизуется акиматом района.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Ленинского сельского округа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– аналитическое, организационно – правовое, материально – техническое обеспечение деятельности акима, а также решение вопросов местного значения;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 – 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 – политической жизни страны;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Ленинского сельского округа в рамках своей компетенции: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Ленинского сельского округа;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Ленинского сельского округа;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Ленинского сельского округа;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Ленинского сельского округа;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Ленинского сельского округа;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Ленинского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Ленинского сельского округа (коммунальной собственности местного самоуправления);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Ленинского сельского округа (коммунальной собственности местного самоуправления);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аппарата, проведение совещаний, семинаров и других мероприятий, организует их подготовку и проведение;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решений и распоряжений акима сельского округа;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актов и поручений Президента Республики Казахстан, Правительства Республики Казахстан, акима области, акима района, акима сельского округа;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нарушений, несоблюдения законодательства;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регистрацию актов, издаваемых акимом;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надлежащее оформление и рассылку актов акима;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соответствии с планами делопроизводство в аппарате акима сельского округа;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служебные документы и обращения физических и юридических лиц;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 физических и юридических лиц;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широкое применение государственного языка;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улучшению стиля и методов работы, внедрению новых информационных технологий.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Ленинского сельского округа по согласованию с собранием местного сообщества: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Ленинского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Ленинского сельского округа (коммунальной собственности местного самоуправления);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Ленинского сельского округа (коммунальной собственности местного самоуправления) и отчеты по их исполнению;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Ленинского сельского округа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Ленинского сельского округа;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Ленинского сельского округа;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Ленинского сельского округа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Ленинского сельского округа (местного самоуправления).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Ленинского сельского округа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