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c1a7" w14:textId="fdbc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Федоровского района от 23 декабря 2019 года № 307 "Об утверждении Положения о государственном учреждении "Аппарат акима Коржинкольского сельского округа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15 мая 2026 года № 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Федоровского района "Об утверждении Положения о государственном учреждении "Аппарат акима Коржинкольского сельского округа Федоровского района"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Коржинкольского сельского округа Федоровского района" утвердить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Коржинкольского сельского округа Федоровского района":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органов юстиции о внесенных изменениях в вышеуказанное Положение;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Федоровского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Коржинкольского сельского округа Федоровского района"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Коржинкольского сельского округа Федоровского района" (далее – аппарат акима) является государственным учреждением, обеспечивающим деятельность акима Коржинкольского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Коржинкольского сельского округа, его структура утверждаются акиматом района.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на русском языке - государственное учреждение "Аппарат акима Коржинкольского сельского округа Федоровского района", на казахском языке "Федоров ауданы Қоржынкөл ауылдық округі әкімінің аппараты" мемлекеттік мекемесі.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Костанайская область, Федоровский район, село Лесное, улица Г. Кравченко, 19, почтовый индекс 111912.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учреждении "Аппарат акима Коржинкольского сельского округа Федоровского района" продолжительность рабочего времени устанавливается с 9.00 часов до 18.30 часов ежедневно (кроме субботы и воскресенья), с перерывом для отдыха и приема пищи с 13.00 часов до 14.30 часов.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Коржинкольского сельского округа Федоровского района" образуется, упраздняется и реорганизуется акиматом района.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21"/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Коржинкольского сельского округа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селе;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организациями и средствами массовой информации.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Коржинкольского сельского округа в рамках своей компетенции: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Коржинкольского сельского округа;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Коржинкольского сельского округа;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Коржинкольского сельского округа;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Коржинкольского сельского округа;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Коржинкольского сельского округа;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Коржинкольского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Коржинкольского сельского округа (коммунальной собственности местного самоуправления);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Коржинкольского сельского округа (коммунальной собственности местного самоуправления);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Коржинкольского сельского округа по согласованию с собранием местного сообщества: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Коржинкольского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Коржинкольского сельского округа (коммунальной собственности местного самоуправления);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Коржинкольского сельского округа (коммунальной собственности местного самоуправления), и отчеты по их исполнению;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73"/>
    <w:bookmarkStart w:name="z8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Коржинкольского сельского округа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должностным лицом, осуществляет функции государственного управления на территории соответствующей административно-территориальной единицы и без доверенности выступает от своего имени во взаимоотношениях с государственными органами, организациями и гражданами;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обращения, заявления, жалобы граждан, принимает меры по защите прав и свобод граждан; 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сбору налогов и других обязательных платежей в бюджет; 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 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осуществляет регулирование земельных отношений; 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 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организации крестьянских или фермерских хозяйств, развитию предпринимательской деятельности; 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меры государственной поддержки социального предпринимательства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 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сохранению исторического и культурного наследия; 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 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общественные работы, молодежную практику и социальные рабочие места; 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развитию местной социальной инфраструктуры; 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движение общественного транспорта; 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органами местного самоуправления; 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работе сессий маслихата района при утверждении (уточнении) местного бюджета; 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деятельность учреждений культуры, 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 пределах своей компетенции водоснабжение населенных пунктов и регулирует вопросы водопользования; 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работы по благоустройству, освещению, озеленению и санитарной очистке населенных пунктов; 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регистрационных записей по форме, утвержденной уполномоченным органом в области государственной статистики;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достоверность данных похозяйственного учета;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Коржинкольского сельского округа;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Коржинкольского сельского округа;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30"/>
    <w:bookmarkStart w:name="z14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Коржинколького сельского округа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Коржинкольского сельского округа (местного самоуправления).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5"/>
    <w:bookmarkStart w:name="z15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Коржинкольского сельского округа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