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acdb" w14:textId="ff8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25 декабря 2017 года № 436 "Об утверждении Положения о государственном учреждении "Аппарат акима Банновского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мая 2026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Банновского сельского округа Федоровского района"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"Аппарат акима Банновского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Банновского сельского округа Федоровского района":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Банновского сельского округа Федоровского района"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Банновского сельского округа Федоровского района" (далее – аппарат акима) является государственным учреждением, обеспечивающим деятельность акима Банновского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Банновского сельского округа, его структура утверждаются акиматом района.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Банновского сельского округа Федоровского района", на казахском языке "Федоров ауданы Баннов ауылдық округі әкімінің аппараты" мемлекеттік мекемесі.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Банновка, улица Гагарина, 19, почтовый индекс 111902.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Банновского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Банновского сельского округа Федоровского района" образуется, упраздняется и реорганизуется акиматом района.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Банновского сельского округа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Банновского сельского округа в рамках своей компетенции: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Банновского сельского округа;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Банновского сельского округа;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банновского сельского округа;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Банновского сельского округа;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Банновского сельского округа;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Банновского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Банновского сельского округа (коммунальной собственности местного самоуправления);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Банновского сельского округа по согласованию с собранием местного сообщества: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Банновского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самоуправления), и отчеты по их исполнению;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4"/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Банновского сельского округа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Банновского сельского округа;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Банновского сельского округа;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1"/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Банновского сельского округа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Банновского сельского округа (местного самоуправления).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6"/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Банновского сельского округа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